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66a" w14:textId="b515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27 февраля 2015 года № 147 "Об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июня 2026 года № 242-н/қ. Зарегистрирован в Министерстве юстиции Республики Казахстан 29 июня 2026 года № 39113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под № 10627)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 и предельного тарифа на услугу по поддержанию готовности электрической мощности,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11-2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"11-2. Уполномоченный орган при определении предельного тарифа на электрическую энергию на семилетний период, а также при корректировке предельного тарифа на электрическую энергию на последующие годы согласно пунктам 11 и 11-1 настоящих Правил, перед утверждением соответствующих изменений предельных тарифов на электрическую энергию направляет их на рассмотрение Государственной комиссии по вопросам модернизации экономики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утвержденным Указом Президента Республики Казахстан от 13 апреля 2007 года № 314.".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