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223d" w14:textId="b662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разработке, согласованию и утверждению образовательно-оздоровительных программ несовершеннолетним, а также требований к их структуре и содержанию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мая 2026 года № 147-НҚ. Зарегистрирован в Министерстве юстиции Республики Казахстан 1 июня 2026 года № 38854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разработке, согласованию и утверждению образовательно-оздоровительных программ несовершеннолетним, а также требований к их структуре и содержанию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с 12 июля 2026 года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согласования Программы Организация направляет в Уполномоченный орган следующие документы на государственном и русском языках в электронной форме посредством цифровой системы "Е-Otinish":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определяемой Организацией;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Программы;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протокольного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приказа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ссылку на размещенный для публичного обсуждения проект Программы.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направляются в форматах, обеспечивающих возможность их прочтения и сохранения содержания документа, и подписываются электронной цифровой подписью руководителя Организации либо уполномоченного лица в соответствии с законодательством Республики Казахстан об электронном документе и электронной цифровой подписи.".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2026 года № 147-НҚ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разработке, согласованию и утверждению образовательно-оздоровительных программ несовершеннолетним, а также требований к их структуре и содержанию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разработке, согласованию и утверждению образовательно-оздоровительных программ несовершеннолетним, а также требований к их структуре и содержанию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Казахстан", и определяют порядок разработки, согласования и утверждения образовательно-оздоровительных программ несовершеннолетним (далее – Программа), а также устанавливают требования к их структуре и содержанию (далее – Требования).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разрабатывается организацией дополнительного образования для детей, реализующей образовательно-оздоровительные программы несовершеннолетним, независимо от форм собственности и ведомственной принадлежности (далее – Организация).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Программа разрабатывается с целью обеспечения комплексного развития личности детей, укрепления их физического и психоэмоционального здоровья, формирования здорового образа жизни, развития образовательных, социальных и личностных компетенций.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утверждается Организацией по согласованию с уполномоченным органом в области образования (далее – Уполномоченный орган).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Программы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разработки Программы Организация проводит: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законодательства Республики Казахстан в сфере образования, воспитания, оздоровления и отдыха детей, обеспечения безопасности, охраны жизни и здоровья несовершеннолетних, а также защиты их прав и законных интересов;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потребностей несовершеннолетних и их законных представителей, осуществляемый посредством качественных и (или) количественных методов исследования, включая анкетирование, опросы, интервью, с учетом возрастных, психологических и социальных особенностей детей;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условий функционирования Организации, включающий оценку: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деятельности (круглогодичного или сезонного действия);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продолжительности смен, количества календарных дней в смене и этапности их проведения;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материально-технической базы и инфраструктуры;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кадрового обеспечения;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соответствия условий проживания и питания санитарно-эпидемиологическим требованиям;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климатических, природных и территориальных особенностей местности;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возможностей соблюдения режима дня, чередования образовательной, оздоровительной деятельности в течение смены;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профильности смен по направлениям дополнительного образования для детей.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проведенного анализа используются для определения целей, задач, содержания, форм и сроков реализации Программы. Результаты проведения анализа оформляются протокольным решением, которое подписывается лицами, проводившими анализ, и руководителем Организации.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протокольного решения Организацией издается приказ с указанием наименования Программы, возрастной категории несовершеннолетних, продолжительности реализации Программы, форм и условий ее реализации.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разрабатывается в соответствии с: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образования" (зарегистрирован в Реестре государственной регистрации нормативных правовых актов № 29329);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7 октября 2025 года № 237 "Об утверждении Правил организации оздоровления и отдыха детей в организациях образования" (зарегистрирован в Реестре государственной регистрации нормативных правовых актов № 37091);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августа 2022 года № ҚР ДСМ-78 "Об утверждении Санитарных правил "Санитарно-эпидемиологические требования к детским оздоровительным и санаторным объектам" (зарегистрирован в Реестре государственной регистрации нормативных правовых актов под № 29092);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ноября 2014 года № 68 "Об утверждении Правил безопасности при проведении занятий по физической культуре и спорту" (зарегистрирован в Реестре государственной регистрации нормативных правовых актов № 9923).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Структура и содержание Программы должны соответствовать Требованиям, предусмотренным главой 4 настоящих Правил.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оформляется согласно требованиям, указанным в приложении к настоящим Правилам.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 Программы до направления на согласование в Уполномоченный орган размещается для публичного обсуждения на интернет-ресурсе Организации и (или) интернет-ресурсе органа управления образованием, предусматривающем функционал обратной связи для приема замечаний и предложений от физических и юридических лиц.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публичного обсуждения Программы составляет не менее 10 (десяти) рабочих дней со дня размещения на интернет-ресурсе Организации и (или) интернет-ресурсе органа управления образованием.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публичного обсуждения Организацией предоставляется обоснованный ответ о принятии либо отклонении поступивших предложений и замечаний. Замечания и (или) предложения, поступившие от физических и юридических лиц в ходе публичного обсуждения Проекта Программы, подлежат обязательному рассмотрению Организацией.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Обновление содержания утвержденной Программы осуществляется не реже 1 раза в три года.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обновления утвержденной Программы Организация проводит анализ законодательства Республики Казахстан, результатов мониторинга эффективности Программы и оформляет их протоколом.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Обновленная Программа согласуется и утверждается в соответствии с главой 3 настоящих Правил.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и утверждения Программы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согласования Программы Организация направляет в Уполномоченный орган следующие документы на государственном и русском языках в электронной форме посредством информационной системы "Е-Otinish":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определяемой Организацией;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Программы;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протокольного решения согласно пункту 6 настоящих Правил;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приказа согласно пункту 7 настоящих Правил;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ссылку на размещенный для публичного обсуждения проект Программы.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направляются в форматах, обеспечивающих возможность их прочтения и сохранения содержания документа, и подписываются электронной цифровой подписью руководителя Организации либо уполномоченного лица в соответствии с законодательством Республики Казахстан об электронном документе и электронной цифровой подписи.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согласования проекта Программы Уполномоченным органом создается консультативно-совещательный орган сроком на три года.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Персональный состав консультативно-совещательного органа и положение о нем утверждаются приказом Уполномоченного органа.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консультативно-совещательного органа включаются специалисты в области образования, воспитания, детского отдыха и оздоровления, здравоохранения, психологии, физической культуры и спорта, имеющие высшее и (или) послевузовское образование и стаж работы не менее 3 (трех) лет в сфере дополнительного образования для детей, отдыха и оздоровления детей.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Количественный состав консультативно-совещательного органа составляет не менее 9 (девяти) членов и формируется в нечетном количестве.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Заседание консультативно-совещательного органа считается правомочным при участии не менее двух третей от общего числа его членов.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проводятся в очной, заочной и (или) дистанционной форме.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открытым голосованием простым большинством голосов от числа присутствующих членов. В случае равенства голосов решающим является голос председателя.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Члены консультативно-совещательного органа принимают меры по предотвращению и урегулированию конфликта интересов.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конфликта интересов член консультативно-совещательного органа обязан заявить самоотвод и не участвует в рассмотрении соответствующего проекта Программы и принятии по нему решения.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Консультативно-совещательный орган возглавляется председателем, который осуществляет общее руководство его деятельностью, определяет дату и повестку заседаний и председательствует на заседаниях.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Заседания консультативно-совещательного органа проводятся по мере необходимости, но не менее одного заседания по каждому проекту Программы в пределах срока рассмотрения, установленного пунктом 25 настоящих Правил.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Организационное обеспечение деятельности консультативно-совещательного органа осуществляется секретарем, который обеспечивает подготовку материалов к заседанию и ведение протокола, не является членом консультативно-совещательного органа и не имеет права голоса.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Протокол заседания консультативно-совещательного органа подписывается председателем и секретарем в течение 3 (трех) рабочих дней со дня его проведения.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консультативно-совещательного органа направляется в Уполномоченный орган в течение 2 (двух) рабочих дней со дня подписания протокола заседания.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в течение 2 (двух) рабочих дней со дня регистрации документов направляет проект Программы на рассмотрение в консультативно-совещательный орган.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указанных в пункте 14 настоящих Правил, заявление не подлежит регистрации. Уполномоченный орган в течение 2 (двух) рабочих дней со дня поступления документов уведомляет Организацию о нерегистрации заявления с указанием причин и перечня недостающих документов. После устранения указанных замечаний Организация вправе повторно направить документы в порядке, предусмотренном настоящими Правилами.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 рассмотрения проекта Программы консультативно-совещательным органом составляет не более 15 (пятнадцать) рабочих дней.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проекта Программы консультативно-совещательный орган направляет экспертное заключение с вынесением одного из следующих решений: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рекомендовать согласование проекта Программы;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рекомендовать согласование проекта Программы.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согласовании проекта Программы являются: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проекта Программы требованиям законодательства Республики Казахстан в сфере образования, оздоровления и отдыха несовершеннолетних;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структуры и содержания Программы требованиям настоящих Правил;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копии протокольного решения, предусмотренного пунктом 6 настоящих Правил;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копии приказа, предусмотренного пунктом 7 настоящих Правил;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учета результатов публичного обсуждения проекта Программы.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Принятие консультативно-совещательным органом решения о рекомендации либо не рекомендации к согласованию проекта Программы осуществляется по следующим критериям: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проекта Программы требованиям законодательства Республики Казахстан в сфере образования и оздоровления несовершеннолетних;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структуры и содержания Программы требованиям, предусмотренным главой 4 настоящих Правил;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целей, задач и ожидаемых результатов Программы, их измеримость и достижимость, а также учет результатов публичного обсуждения проекта Программы и обоснованность принятых по ним решений;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баланса образовательной и оздоровительной нагрузки с учетом возрастных, психофизиологических особенностей несовершеннолетних и условий реализации Программы.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не рекомендации к согласованию проекта Программы принимается исключительно в случае несоответствия проекта Программы одному или нескольким критериям, указанным в настоящем пункте, с обязательным указанием в экспертном заключении конкретных оснований и рекомендаций по доработке проекта Программы.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заключении отражается дата и номер протокола заседания консультативно-совещательного органа.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Уполномоченный орган на основании экспертного заключения консультативно-совещательного органа в течение 5 (пяти) рабочих дней со дня его поступления принимает решение о согласовании либо об отказе в согласовании проекта Программы и направляет Организации соответствующее уведомление с приложением копии экспертного заключения консультативно-совещательного органа.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согласовании проекта Программы в экспертном заключении указываются рекомендации по доработке проекта Программы и устранению выявленных замечаний.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Уполномоченный орган до принятия решения по проекту Программы об отказе в согласовании Программы либо о внесении замечаний, ухудшающих положение заявителя, обеспечивает проведение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после получения мотивированного отказа в согласовании проекта Программы вправе повторно внести проект Программы в Уполномоченный орган в порядке, предусмотренном настоящими Правилами.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Согласованный с Уполномоченным органом проект Программы вносится в реестр образовательно-оздоровительных программ (далее – Реестр), который ведется Уполномоченным органом в электронной форме.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 включаются сведения о наименовании Программы, Организации-разработчике, дате согласования и сроке реализации Программы.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в Реестр осуществляется в течение 3 (трех) рабочих дней со дня согласования проекта Программы.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сведений в Реестре осуществляется на основании обращения Организации при внесении изменений в согласованную Программу.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Программы из Реестра осуществляется в случаях: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реализации Программы;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в согласовании обновленной Программы;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Организации о прекращении действия Программы;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предоставления обновленной Программы в порядке и сроки, предусмотренные настоящими Правилами.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Реестр содержит наименование Программ, согласованных с Уполномоченным органом, наименование Организации-разработчика, дату согласования и срок реализации Программы. Реестр размещается на интернет-ресурсе Уполномоченного органа.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Программа утверждается приказом Организации в течение 3 (трех) рабочих дней после получения согласия Уполномоченного органа.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Организация, чьи права и законные интересы затрагиваются принятым решением, вправе обжаловать административный акт, действия (бездействие) Уполномоченного органа и (или) консультативно-совещательного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структуре и содержанию Программы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Структура Программы обеспечивает логическую последовательность, целостность и завершенность и включает следующие разделы: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глоссарий;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направленность и тематика;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цель, задачи и ожидаемые результаты;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содержание по 2 модулям: образовательный и оздоровительный;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реализации;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кадровое и методическое обеспечение;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и оценка результатов реализации;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основной и дополнительной литературы.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Содержание Программы формируется с учетом возрастных, психологических и физиологических особенностей несовершеннолетних, продолжительности смены, профильной направленности смены по направлениям дополнительного образования для детей и режима функционирования Организации (круглогодичного и сезонного действия).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Раздел "Общие положения" содержит: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Программы;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Организации, реализующей Программу;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основание разработки Программы;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продолжительность Программы;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возрастную категорию несовершеннолетних.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Раздел "Глоссарий" содержит перечень терминов и понятий, используемых в Программе и их нормативные определения либо определения, применяемые в рамках Программы.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Раздел "Направленность и тематика" содержит: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профильной направленности Программы по направлениям дополнительного образования для детей;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тематического содержания Программы;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актуальности выбранной направленности;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характеристику целевой аудитории;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новизны Программы либо отличительных особенностей по сравнению с аналогичными программами.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Раздел "Цель, задачи и ожидаемые результаты" содержит: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формулировку цели Программы, отражающую комплексное образовательное, воспитательное и оздоровительное воздействие на несовершеннолетних;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задач Программы, сгруппированных по образовательному и оздоровительному модулям;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ожидаемых результатов реализации Программы, включая образовательные, оздоровительные, личностные и социальные результаты;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на измеримость и проверяемость ожидаемых результатов по итогам смены.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Раздел "Структура и содержание" включает описание образовательного и оздоровительного модулей и содержит Требования, предусмотренные пунктами 42-51 настоящих Правил.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Содержание образовательного модуля Программы Организации круглогодичного действия представляет собой совокупность и целостность образовательных мероприятий с целью обеспечения преемственности в период учебного процесса и развивающего компонента образовательного процесса дополнительного образования для детей.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Образовательный модуль Программы Организации круглогодичного действия включает: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практико-ориентированные занятия дополнительного образования для детей по фундаментальным предметам (алгебра, геометрия, физика, химия, биология) с применением STEM-подхода на базе STEM-лабораторий (не менее 2 занятий в день);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развивающие занятия, проектную, исследовательскую и творческую деятельность, мастер-классы, тренинги, лабораторные и практические работы через кружки и секции по интересам (не менее 2 занятий в день);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воспитательные мероприятия (не менее 2 мероприятий в день).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Содержание образовательного модуля Программы Организации сезонного действия представляет собой совокупность образовательных мероприятий и включает: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развивающие занятия, проектную, исследовательскую и творческую деятельность через кружки и секции по интересам (не менее 2 занятий в день);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практико-ориентированные занятия через мастер-классы, тренинги, лабораторные и практические работы (не менее 2 занятий в день);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воспитательные мероприятия и проекты (не менее 2 мероприятий в день).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Объем, содержание и интенсивность образовательной деятельности определяются с учетом допустимой нагрузки обучающихся соответствующего возраста и распределяются по дням смены с обеспечением баланса образовательной и оздоровительной деятельности.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Воспитательные мероприятия и проекты образовательного модуля Программы Организаций круглогодичного и сезонного действия проводятся с учетом возрастных и психологических особенностей детей, профильной направленности смены, национальных ценностей Республики Казахстан.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Воспитательные мероприятия и проекты образовательного модуля Программы Организаций круглогодичного и сезонного действия направлены на: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гражданской ответственности, патриотизма и уважения к культурному наследию;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навыков общения, сотрудничества и работы в команде;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лидерских и личностных способностей;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экологической культуры и социальной активности;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позитивного поведения и безопасного образа жизни.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Содержание оздоровительного модуля Программы представляет собой совокупность оздоровительных мероприятий и направлен на укрепление физического и психоэмоционального здоровья несовершеннолетних, профилактику заболеваний, формирование устойчивых навыков здорового образа жизни в соответствии с санитарно-эпидемиологическими требованиями, медицинскими показаниями и возрастными особенностями детей, климатическими и природными условиями местности.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Оздоровительный модуль включает: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по физической активности (гимнастика, спортивные игры, физкультурные занятия);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закаливанию детей;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профилактике заболеваний;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 по правильному питанию и соблюдению питьевого режима;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оптимального режима дня и отдыха;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психологическому сопровождению и эмоциональному благополучию детей.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Оздоровительный модуль не превышает 3 академических часов в день. Объем и интенсивность оздоровительных мероприятий соразмеряются с образовательной нагрузкой и распределяются равномерно в течение смены.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Программа обеспечивает баланс образовательной и оздоровительной нагрузки.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Раздел "Условия реализации" содержит описание: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материально-технических условий (помещения, оборудование, инфраструктура);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условий проживания в соответствии с санитарно-эпидемиологическими требованиями;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режима дня, питания и отдыха;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медицинского сопровождения и профилактических мероприятий;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охраны жизни и здоровья несовершеннолетних, включая пожарную и антитеррористическую безопасность;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учета климатических и природных особенностей местности;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доступности и безопасности среды для детей с особыми образовательными потребностями (при их участии).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Раздел "Кадровое и методическое обеспечение" содержит: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составе педагогических, медицинских и иных работников, участвующих в реализации Программы;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квалификации кадров в соответствии с типовыми квалификационными характеристиками;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функциональных обязанностей между участниками реализации Программы;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используемых методик, образовательных технологий и форм работы;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учебно-методических и дидактических материалов.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Раздел "Мониторинг и оценка результатов реализации" содержит: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текущего и итогового мониторинга реализации Программы;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и критерии оценки достижения ожидаемых результатов;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методы сбора и анализа информации (наблюдение, анкетирование, анализ участия и другие);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учета результатов мониторинга при корректировке Программы.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Раздел "Список основной и дополнительной литературы" содержит перечень: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учебно-методических материалов;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научных, методических и справочных изданий;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электронных ресурсов и официальных интернет-источников (при наличии);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актуальных источников, казахстанских и зарубежных источников за последние 5 лет.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Программа подлежит пересмотру в случае изменения законодательства Республики Казахстан, условий реализации Программы (материально-технических, кадровых, санитарно-эпидемиологических и финансовых условий), а также по результатам мониторинга эффективности ее реализации, осуществляемого в соответствии с пунктом 54 настоящих Правил.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утверждению образовательно-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структуре и содержанию</w:t>
            </w:r>
          </w:p>
        </w:tc>
      </w:tr>
    </w:tbl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оформлению Программы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предоставляется в формате *docx с учетом следующих параметров: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формат страницы – А4;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шрифт – "Тimеs New Rоmаn" размером № 14;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межстрочный интервал – одинарный;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абзацный отступ (первая строка) – 1, 25 см;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поля: слева – 2, 5 см, справа – 1, 5 см, колонтитулы – 2, 5 см.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название, разделы, главы Программы выделяются жирным шрифтом.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содержит: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программы;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и год разработки.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