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3c19" w14:textId="4733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некоторых приказов Министра юстиции Республики Казахстан и исполняющего обязанности Министра юстиции Республики Казахстан, в которые вносятся изменения</w:t>
      </w:r>
    </w:p>
    <w:p>
      <w:pPr>
        <w:spacing w:after="0"/>
        <w:ind w:left="0"/>
        <w:jc w:val="both"/>
      </w:pPr>
      <w:r>
        <w:rPr>
          <w:rFonts w:ascii="Times New Roman"/>
          <w:b w:val="false"/>
          <w:i w:val="false"/>
          <w:color w:val="000000"/>
          <w:sz w:val="28"/>
        </w:rPr>
        <w:t>Приказ Министра юстиции Республики Казахстан от 30 мая 2026 года № 510. Зарегистрирован в Министерстве юстиции Республики Казахстан 30 мая 2026 года № 38845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12.07.2026.</w:t>
      </w:r>
    </w:p>
    <w:bookmarkStart w:name="z11" w:id="0"/>
    <w:p>
      <w:pPr>
        <w:spacing w:after="0"/>
        <w:ind w:left="0"/>
        <w:jc w:val="both"/>
      </w:pPr>
      <w:r>
        <w:rPr>
          <w:rFonts w:ascii="Times New Roman"/>
          <w:b w:val="false"/>
          <w:i w:val="false"/>
          <w:color w:val="000000"/>
          <w:sz w:val="28"/>
        </w:rPr>
        <w:t>
      ПРИКАЗЫВАЮ:</w:t>
      </w:r>
    </w:p>
    <w:bookmarkEnd w:id="0"/>
    <w:bookmarkStart w:name="z1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юстиции Республики Казахстан и исполняющего обязанности Министра юстиции Республики Казахстан, в которые вносятся изменения согласно приложению к настоящему приказу.</w:t>
      </w:r>
    </w:p>
    <w:bookmarkEnd w:id="1"/>
    <w:bookmarkStart w:name="z13" w:id="2"/>
    <w:p>
      <w:pPr>
        <w:spacing w:after="0"/>
        <w:ind w:left="0"/>
        <w:jc w:val="both"/>
      </w:pPr>
      <w:r>
        <w:rPr>
          <w:rFonts w:ascii="Times New Roman"/>
          <w:b w:val="false"/>
          <w:i w:val="false"/>
          <w:color w:val="000000"/>
          <w:sz w:val="28"/>
        </w:rPr>
        <w:t>
      2. Комитету принудительного исполнения Министерства юстиции Республики Казахстан в установленном законодательством Республики Казахстан порядке обеспечить:</w:t>
      </w:r>
    </w:p>
    <w:bookmarkEnd w:id="2"/>
    <w:bookmarkStart w:name="z14"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15"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6"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7" w:id="6"/>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2026 года № 510</w:t>
            </w:r>
          </w:p>
        </w:tc>
      </w:tr>
    </w:tbl>
    <w:bookmarkStart w:name="z20" w:id="7"/>
    <w:p>
      <w:pPr>
        <w:spacing w:after="0"/>
        <w:ind w:left="0"/>
        <w:jc w:val="left"/>
      </w:pPr>
      <w:r>
        <w:rPr>
          <w:rFonts w:ascii="Times New Roman"/>
          <w:b/>
          <w:i w:val="false"/>
          <w:color w:val="000000"/>
        </w:rPr>
        <w:t xml:space="preserve"> Перечень некоторых приказов Министра юстиции Республики Казахстан и исполняющего обязанности Министра юстиции Республики Казахстан, в которые вносятся изменения</w:t>
      </w:r>
    </w:p>
    <w:bookmarkEnd w:id="7"/>
    <w:bookmarkStart w:name="z21"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7 марта 2014 года № 98 "Об утверждении Правил учетной регистрации частных судебных исполнителей" (зарегистрирован в Реестре государственной регистрации нормативных правовых актов за № 9258) следующие изменения:</w:t>
      </w:r>
    </w:p>
    <w:bookmarkEnd w:id="8"/>
    <w:bookmarkStart w:name="z2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учетной регистрации частных судебных исполнителей,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учетной регистрации частных судебных исполнителей,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4"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января 2015 года № 32 "Об утверждении квалификационных требований и перечня документов, подтверждающих соответствие им, для деятельности частных судебных исполнителей" (зарегистрирован в Реестре государственной регистрации нормативных правовых актов за № 10308) следующие изменения:</w:t>
      </w:r>
    </w:p>
    <w:bookmarkEnd w:id="10"/>
    <w:bookmarkStart w:name="z25"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и перечня документов, подтверждающих соответствие им, для деятельности частных судебных исполнителей, утвержденных указанным приказом:</w:t>
      </w:r>
    </w:p>
    <w:bookmarkEnd w:id="11"/>
    <w:bookmarkStart w:name="z2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w:t>
      </w:r>
      <w:r>
        <w:rPr>
          <w:rFonts w:ascii="Times New Roman"/>
          <w:b w:val="false"/>
          <w:i w:val="false"/>
          <w:color w:val="000000"/>
          <w:sz w:val="28"/>
        </w:rPr>
        <w:t xml:space="preserve"> к Квалификационным требованиям и перечня документов, подтверждающих соответствие им, для деятельности частных судебных исполнителей,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12"/>
    <w:bookmarkStart w:name="z27" w:id="1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 xml:space="preserve">приказ </w:t>
      </w:r>
      <w:r>
        <w:rPr>
          <w:rFonts w:ascii="Times New Roman"/>
          <w:b w:val="false"/>
          <w:i w:val="false"/>
          <w:color w:val="000000"/>
          <w:sz w:val="28"/>
        </w:rPr>
        <w:t xml:space="preserve"> Министра юстиции Республики Казахстан от 20 февраля 2015 года № 100 "Об утверждении Правил реализации арестованного имущества, в том числе на торгах в форме электронного аукциона" (зарегистрирован в Реестре государственной регистрации нормативных правовых актов за № 10321) следующие изменения:</w:t>
      </w:r>
    </w:p>
    <w:bookmarkEnd w:id="13"/>
    <w:bookmarkStart w:name="z2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арестованного имущества, в том числе на торгах в форме электронного аукциона,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изложить в следующей редакции:</w:t>
      </w:r>
    </w:p>
    <w:bookmarkStart w:name="z30" w:id="15"/>
    <w:p>
      <w:pPr>
        <w:spacing w:after="0"/>
        <w:ind w:left="0"/>
        <w:jc w:val="both"/>
      </w:pPr>
      <w:r>
        <w:rPr>
          <w:rFonts w:ascii="Times New Roman"/>
          <w:b w:val="false"/>
          <w:i w:val="false"/>
          <w:color w:val="000000"/>
          <w:sz w:val="28"/>
        </w:rPr>
        <w:t>
      "1) единая электронная торговая площадка (далее - ЕЭТП) - цифровая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15"/>
    <w:bookmarkStart w:name="z31" w:id="16"/>
    <w:p>
      <w:pPr>
        <w:spacing w:after="0"/>
        <w:ind w:left="0"/>
        <w:jc w:val="both"/>
      </w:pPr>
      <w:r>
        <w:rPr>
          <w:rFonts w:ascii="Times New Roman"/>
          <w:b w:val="false"/>
          <w:i w:val="false"/>
          <w:color w:val="000000"/>
          <w:sz w:val="28"/>
        </w:rPr>
        <w:t>
      3) Е-юридическая помощь - цифровая система, предназначенная для автоматизации адвокатской деятельности и деятельности юридических консультантов;";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3" w:id="17"/>
    <w:p>
      <w:pPr>
        <w:spacing w:after="0"/>
        <w:ind w:left="0"/>
        <w:jc w:val="both"/>
      </w:pPr>
      <w:r>
        <w:rPr>
          <w:rFonts w:ascii="Times New Roman"/>
          <w:b w:val="false"/>
          <w:i w:val="false"/>
          <w:color w:val="000000"/>
          <w:sz w:val="28"/>
        </w:rPr>
        <w:t>
      "16. Выставление имущества на электронный аукцион судебным исполнителем производится путем направления на ЕЭТП заявки посредством автоматизированной цифровой системы по исполнительному производству с приложением копии исполнительного документа, постановления о выставлении имущества на реализацию, документов, подтверждающих надлежащее уведомление или ознакомление должника и взыскателя с оценкой имущества.";</w:t>
      </w:r>
    </w:p>
    <w:bookmarkEnd w:id="17"/>
    <w:bookmarkStart w:name="z34" w:id="18"/>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18"/>
    <w:bookmarkStart w:name="z35" w:id="19"/>
    <w:p>
      <w:pPr>
        <w:spacing w:after="0"/>
        <w:ind w:left="0"/>
        <w:jc w:val="both"/>
      </w:pPr>
      <w:r>
        <w:rPr>
          <w:rFonts w:ascii="Times New Roman"/>
          <w:b w:val="false"/>
          <w:i w:val="false"/>
          <w:color w:val="000000"/>
          <w:sz w:val="28"/>
        </w:rPr>
        <w:t>
      "30. Реестр участников электронного аукциона ведется оператором ЕЭТП в цифровом формате и содержит следующие сведения:".</w:t>
      </w:r>
    </w:p>
    <w:bookmarkEnd w:id="19"/>
    <w:bookmarkStart w:name="z36" w:id="2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декабря 2015 года № 652 "Об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(зарегистрирован в Реестре государственной регистрации нормативных правовых актов за № 12848) следующие изменения:</w:t>
      </w:r>
    </w:p>
    <w:bookmarkEnd w:id="20"/>
    <w:bookmarkStart w:name="z3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утвержденных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39" w:id="22"/>
    <w:p>
      <w:pPr>
        <w:spacing w:after="0"/>
        <w:ind w:left="0"/>
        <w:jc w:val="both"/>
      </w:pPr>
      <w:r>
        <w:rPr>
          <w:rFonts w:ascii="Times New Roman"/>
          <w:b w:val="false"/>
          <w:i w:val="false"/>
          <w:color w:val="000000"/>
          <w:sz w:val="28"/>
        </w:rPr>
        <w:t>
      "Правила распределения исполнительных документов посредством государственной автоматизированной цифровой системы исполнительного производства между частными судебными исполнителями";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xml:space="preserve">
      "1. Настоящие правила распределения исполнительных документов между частными судебными исполнителями разработаны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162 Закона Республики Казахстан "Об исполнительном производстве и статусе судебных исполнителей" (далее – Закон) и определяют порядок распределения исполнительных документов региональной палатой частных судебных исполнителей (далее – региональная палата) между частными судебными исполнителями посредством государственной автоматизированной цифровой системы исполнительного производства.";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43" w:id="24"/>
    <w:p>
      <w:pPr>
        <w:spacing w:after="0"/>
        <w:ind w:left="0"/>
        <w:jc w:val="both"/>
      </w:pPr>
      <w:r>
        <w:rPr>
          <w:rFonts w:ascii="Times New Roman"/>
          <w:b w:val="false"/>
          <w:i w:val="false"/>
          <w:color w:val="000000"/>
          <w:sz w:val="28"/>
        </w:rPr>
        <w:t>
      "1) государственная автоматизированная цифровая система исполнительного производства (далее – Цифровая система) – цифровая система, предназначенная для осуществления в цифровой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24"/>
    <w:bookmarkStart w:name="z44"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5"/>
    <w:bookmarkStart w:name="z45" w:id="26"/>
    <w:p>
      <w:pPr>
        <w:spacing w:after="0"/>
        <w:ind w:left="0"/>
        <w:jc w:val="both"/>
      </w:pPr>
      <w:r>
        <w:rPr>
          <w:rFonts w:ascii="Times New Roman"/>
          <w:b w:val="false"/>
          <w:i w:val="false"/>
          <w:color w:val="000000"/>
          <w:sz w:val="28"/>
        </w:rPr>
        <w:t>
      "Распределение исполнительных документов осуществляется посредством цифровой системы.";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7" w:id="27"/>
    <w:p>
      <w:pPr>
        <w:spacing w:after="0"/>
        <w:ind w:left="0"/>
        <w:jc w:val="both"/>
      </w:pPr>
      <w:r>
        <w:rPr>
          <w:rFonts w:ascii="Times New Roman"/>
          <w:b w:val="false"/>
          <w:i w:val="false"/>
          <w:color w:val="000000"/>
          <w:sz w:val="28"/>
        </w:rPr>
        <w:t>
      "1) подачи заявления с приложением оригинала исполнительного документа на бумажном носителе;</w:t>
      </w:r>
    </w:p>
    <w:bookmarkEnd w:id="27"/>
    <w:bookmarkStart w:name="z48" w:id="28"/>
    <w:p>
      <w:pPr>
        <w:spacing w:after="0"/>
        <w:ind w:left="0"/>
        <w:jc w:val="both"/>
      </w:pPr>
      <w:r>
        <w:rPr>
          <w:rFonts w:ascii="Times New Roman"/>
          <w:b w:val="false"/>
          <w:i w:val="false"/>
          <w:color w:val="000000"/>
          <w:sz w:val="28"/>
        </w:rPr>
        <w:t>
      2) подачи заявления в орган выдавший исполнительный документ о направлении его для принудительного исполнения в Цифровую систему.</w:t>
      </w:r>
    </w:p>
    <w:bookmarkEnd w:id="28"/>
    <w:bookmarkStart w:name="z49" w:id="29"/>
    <w:p>
      <w:pPr>
        <w:spacing w:after="0"/>
        <w:ind w:left="0"/>
        <w:jc w:val="both"/>
      </w:pPr>
      <w:r>
        <w:rPr>
          <w:rFonts w:ascii="Times New Roman"/>
          <w:b w:val="false"/>
          <w:i w:val="false"/>
          <w:color w:val="000000"/>
          <w:sz w:val="28"/>
        </w:rPr>
        <w:t>
      Исполнительный документ направляется лицом, органом, уполномоченными на его выдачу, судом в Цифровую систему на основании заявления взыскателя либо его представителя.</w:t>
      </w:r>
    </w:p>
    <w:bookmarkEnd w:id="29"/>
    <w:bookmarkStart w:name="z50" w:id="30"/>
    <w:p>
      <w:pPr>
        <w:spacing w:after="0"/>
        <w:ind w:left="0"/>
        <w:jc w:val="both"/>
      </w:pPr>
      <w:r>
        <w:rPr>
          <w:rFonts w:ascii="Times New Roman"/>
          <w:b w:val="false"/>
          <w:i w:val="false"/>
          <w:color w:val="000000"/>
          <w:sz w:val="28"/>
        </w:rPr>
        <w:t>
      Электронный исполнительный документ направляется лицом, органом, уполномоченными на его выдачу, судом в Цифровую систему на основании заявления взыскателя либо его представителя.</w:t>
      </w:r>
    </w:p>
    <w:bookmarkEnd w:id="30"/>
    <w:bookmarkStart w:name="z51" w:id="31"/>
    <w:p>
      <w:pPr>
        <w:spacing w:after="0"/>
        <w:ind w:left="0"/>
        <w:jc w:val="both"/>
      </w:pPr>
      <w:r>
        <w:rPr>
          <w:rFonts w:ascii="Times New Roman"/>
          <w:b w:val="false"/>
          <w:i w:val="false"/>
          <w:color w:val="000000"/>
          <w:sz w:val="28"/>
        </w:rPr>
        <w:t>
      Предъявление исполнительных документов без заявления взыскателя посредством цифровых систем государственных органов, интегрированных с Цифровой системой, допускается по категориям дел о взыскании в пользу государства, а также в случаях, прямо предусмотренных законодательством.</w:t>
      </w:r>
    </w:p>
    <w:bookmarkEnd w:id="31"/>
    <w:bookmarkStart w:name="z52" w:id="32"/>
    <w:p>
      <w:pPr>
        <w:spacing w:after="0"/>
        <w:ind w:left="0"/>
        <w:jc w:val="both"/>
      </w:pPr>
      <w:r>
        <w:rPr>
          <w:rFonts w:ascii="Times New Roman"/>
          <w:b w:val="false"/>
          <w:i w:val="false"/>
          <w:color w:val="000000"/>
          <w:sz w:val="28"/>
        </w:rPr>
        <w:t>
      Предъявление ранее возвращенного без исполнения исполнительного документа на бумажном носителе взыскателем либо его представителем осуществляется в порядке, предусмотренном настоящими Правилами.</w:t>
      </w:r>
    </w:p>
    <w:bookmarkEnd w:id="32"/>
    <w:bookmarkStart w:name="z53" w:id="33"/>
    <w:p>
      <w:pPr>
        <w:spacing w:after="0"/>
        <w:ind w:left="0"/>
        <w:jc w:val="both"/>
      </w:pPr>
      <w:r>
        <w:rPr>
          <w:rFonts w:ascii="Times New Roman"/>
          <w:b w:val="false"/>
          <w:i w:val="false"/>
          <w:color w:val="000000"/>
          <w:sz w:val="28"/>
        </w:rPr>
        <w:t>
      Предъявление ранее возвращенного без исполнения электронного исполнительного документа взыскателем либо его представителем осуществляется путем подачи заявления посредством Цифровой системы. После поступления заявления Цифровая система осуществляет автоматическое извлечение ранее зарегистрированного электронного исполнительного документа и приложенных к нему материалов, с последующим распределением их частному судебному исполнителю, в порядке предусмотренными настоящими Правилами.";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5" w:id="34"/>
    <w:p>
      <w:pPr>
        <w:spacing w:after="0"/>
        <w:ind w:left="0"/>
        <w:jc w:val="both"/>
      </w:pPr>
      <w:r>
        <w:rPr>
          <w:rFonts w:ascii="Times New Roman"/>
          <w:b w:val="false"/>
          <w:i w:val="false"/>
          <w:color w:val="000000"/>
          <w:sz w:val="28"/>
        </w:rPr>
        <w:t>
      "6. Региональная палата до распределения исполнительного документа на бумажном носителе осуществляет заполнение всех необходимых сведений об исполнительном документе в Цифровой системе (наименование органа, лица, выдавшего исполнительный документ, суда, номер и дата исполнительного документа, сущность требования исполнительного документа, сведения о должнике и взыскателе).";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7" w:id="35"/>
    <w:p>
      <w:pPr>
        <w:spacing w:after="0"/>
        <w:ind w:left="0"/>
        <w:jc w:val="both"/>
      </w:pPr>
      <w:r>
        <w:rPr>
          <w:rFonts w:ascii="Times New Roman"/>
          <w:b w:val="false"/>
          <w:i w:val="false"/>
          <w:color w:val="000000"/>
          <w:sz w:val="28"/>
        </w:rPr>
        <w:t>
      "7. Распределение и передача исполнительных документов частным судебным исполнителям осуществляется региональной палатой посредством Цифровой системы в течение трех рабочих дней с момента наступления обстоятельств, послуживших основанием для их поступления в региональную палату, а в случаях, когда судебный акт подлежит немедленному исполнению, – распределение исполнительного документа осуществляется незамедлительно с момента его поступления.".</w:t>
      </w:r>
    </w:p>
    <w:bookmarkEnd w:id="35"/>
    <w:bookmarkStart w:name="z58" w:id="3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6"/>
    <w:bookmarkStart w:name="z59" w:id="37"/>
    <w:p>
      <w:pPr>
        <w:spacing w:after="0"/>
        <w:ind w:left="0"/>
        <w:jc w:val="both"/>
      </w:pPr>
      <w:r>
        <w:rPr>
          <w:rFonts w:ascii="Times New Roman"/>
          <w:b w:val="false"/>
          <w:i w:val="false"/>
          <w:color w:val="000000"/>
          <w:sz w:val="28"/>
        </w:rPr>
        <w:t>
      "Отчет о распределении исполнительных документов между частными судебными исполнителями формируется и публикуется в Цифровой системе.".</w:t>
      </w:r>
    </w:p>
    <w:bookmarkEnd w:id="37"/>
    <w:bookmarkStart w:name="z60" w:id="38"/>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 февраля 2018 года № 171 "Об утверждении Правил осуществления контроля за деятельностью частных судебных исполнителей" (зарегистрирован в Реестре государственной регистрации нормативных правовых актов за № 16376) следующие изменения:</w:t>
      </w:r>
    </w:p>
    <w:bookmarkEnd w:id="38"/>
    <w:bookmarkStart w:name="z6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деятельностью частных судебных исполнителей,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и </w:t>
      </w:r>
      <w:r>
        <w:rPr>
          <w:rFonts w:ascii="Times New Roman"/>
          <w:b w:val="false"/>
          <w:i w:val="false"/>
          <w:color w:val="000000"/>
          <w:sz w:val="28"/>
        </w:rPr>
        <w:t>20-1</w:t>
      </w:r>
      <w:r>
        <w:rPr>
          <w:rFonts w:ascii="Times New Roman"/>
          <w:b w:val="false"/>
          <w:i w:val="false"/>
          <w:color w:val="000000"/>
          <w:sz w:val="28"/>
        </w:rPr>
        <w:t xml:space="preserve"> изложить в следующей редакции:</w:t>
      </w:r>
    </w:p>
    <w:bookmarkStart w:name="z63" w:id="40"/>
    <w:p>
      <w:pPr>
        <w:spacing w:after="0"/>
        <w:ind w:left="0"/>
        <w:jc w:val="both"/>
      </w:pPr>
      <w:r>
        <w:rPr>
          <w:rFonts w:ascii="Times New Roman"/>
          <w:b w:val="false"/>
          <w:i w:val="false"/>
          <w:color w:val="000000"/>
          <w:sz w:val="28"/>
        </w:rPr>
        <w:t>
      "3-1. Контроль за деятельностью частных судебных исполнителей проводится посредством цифровой системы "Государственная автоматизированная цифровая система исполнительного производства" и по материалам исполнительного производства.</w:t>
      </w:r>
    </w:p>
    <w:bookmarkEnd w:id="40"/>
    <w:bookmarkStart w:name="z64" w:id="41"/>
    <w:p>
      <w:pPr>
        <w:spacing w:after="0"/>
        <w:ind w:left="0"/>
        <w:jc w:val="both"/>
      </w:pPr>
      <w:r>
        <w:rPr>
          <w:rFonts w:ascii="Times New Roman"/>
          <w:b w:val="false"/>
          <w:i w:val="false"/>
          <w:color w:val="000000"/>
          <w:sz w:val="28"/>
        </w:rPr>
        <w:t>
      20-1. Лица, проводившие контроль, после получения информации, указанной в пункте 20 настоящих Правил, в течение пяти рабочих дней сверяют достоверность устранения нарушений, указанных в заключении как посредством цифровой системы "Государственная автоматизированная цифровая система исполнительного производства", так и по материалам исполнительного производства.".</w:t>
      </w:r>
    </w:p>
    <w:bookmarkEnd w:id="41"/>
    <w:bookmarkStart w:name="z65" w:id="4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20 марта 2019 года № 135 "Об утверждении Типовых форм постановлений государственных судебных исполнителей" (зарегистрирован в Реестре государственной регистрации нормативных правовых актов за № 18432) следующие изменения:</w:t>
      </w:r>
    </w:p>
    <w:bookmarkEnd w:id="42"/>
    <w:bookmarkStart w:name="z66" w:id="43"/>
    <w:p>
      <w:pPr>
        <w:spacing w:after="0"/>
        <w:ind w:left="0"/>
        <w:jc w:val="both"/>
      </w:pPr>
      <w:r>
        <w:rPr>
          <w:rFonts w:ascii="Times New Roman"/>
          <w:b w:val="false"/>
          <w:i w:val="false"/>
          <w:color w:val="000000"/>
          <w:sz w:val="28"/>
        </w:rPr>
        <w:t>
      в Типовых формах постановлений государственных судебных исполнителей,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Типовым формам постановлений государственных судебных исполнителей,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Типовым формам постановлений государственных судебных исполнителей,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Типовым формам постановлений государственных судебных исполнителей,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70" w:id="44"/>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марта 2019 года № 148 "Об утверждении Типовых форм постановлений частных судебных исполнителей" (зарегистрирован в Реестре государственной регистрации нормативных правовых актов за № 18493) следующие изменения:</w:t>
      </w:r>
    </w:p>
    <w:bookmarkEnd w:id="44"/>
    <w:bookmarkStart w:name="z71" w:id="45"/>
    <w:p>
      <w:pPr>
        <w:spacing w:after="0"/>
        <w:ind w:left="0"/>
        <w:jc w:val="both"/>
      </w:pPr>
      <w:r>
        <w:rPr>
          <w:rFonts w:ascii="Times New Roman"/>
          <w:b w:val="false"/>
          <w:i w:val="false"/>
          <w:color w:val="000000"/>
          <w:sz w:val="28"/>
        </w:rPr>
        <w:t>
      в Типовых формах постановлений частных судебных исполнителей, утвержденных указанным приказом: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29</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33</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к Типовым формам постановлений частных судебных исполнителей,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bookmarkStart w:name="z81" w:id="46"/>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сентября 2020 года № 347 "Об утверждении Правил осуществления выбора единой электронной торговой площадки по реализации арестованного имущества" (зарегистрирован в Реестре государственной регистрации нормативных правовых актов за № 21235) следующие изменения:</w:t>
      </w:r>
    </w:p>
    <w:bookmarkEnd w:id="46"/>
    <w:bookmarkStart w:name="z82"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выбора единой электронной торговой площадки по реализации арестованного имущества, утвержденных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84" w:id="48"/>
    <w:p>
      <w:pPr>
        <w:spacing w:after="0"/>
        <w:ind w:left="0"/>
        <w:jc w:val="both"/>
      </w:pPr>
      <w:r>
        <w:rPr>
          <w:rFonts w:ascii="Times New Roman"/>
          <w:b w:val="false"/>
          <w:i w:val="false"/>
          <w:color w:val="000000"/>
          <w:sz w:val="28"/>
        </w:rPr>
        <w:t>
      "2) единая электронная торговая площадка (далее – ЕЭТП) – цифровая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изложить в следующей редакции:</w:t>
      </w:r>
    </w:p>
    <w:bookmarkStart w:name="z86" w:id="49"/>
    <w:p>
      <w:pPr>
        <w:spacing w:after="0"/>
        <w:ind w:left="0"/>
        <w:jc w:val="both"/>
      </w:pPr>
      <w:r>
        <w:rPr>
          <w:rFonts w:ascii="Times New Roman"/>
          <w:b w:val="false"/>
          <w:i w:val="false"/>
          <w:color w:val="000000"/>
          <w:sz w:val="28"/>
        </w:rPr>
        <w:t xml:space="preserve">
      "5) обеспечение электронного документооборота, ежедневного архивного хранения и поиска документов в цифровой форме, обеспечение возможности авторизации участников электронного аукциона и разграничения прав доступа пользователей для разной категории информации; </w:t>
      </w:r>
    </w:p>
    <w:bookmarkEnd w:id="49"/>
    <w:bookmarkStart w:name="z87" w:id="50"/>
    <w:p>
      <w:pPr>
        <w:spacing w:after="0"/>
        <w:ind w:left="0"/>
        <w:jc w:val="both"/>
      </w:pPr>
      <w:r>
        <w:rPr>
          <w:rFonts w:ascii="Times New Roman"/>
          <w:b w:val="false"/>
          <w:i w:val="false"/>
          <w:color w:val="000000"/>
          <w:sz w:val="28"/>
        </w:rPr>
        <w:t>
      6) обеспечение приема электронных заявок и электронных документов судебных исполнителей посредством цифрового взаимодействия с Государственной автоматизированной цифровой системой исполнительного производства (далее – ГАЦСИП) через шлюз "цифрового правительства" в соответствии с Законом Республики Казахстан от 24 ноября 2015 года "Об информатизации" (далее – Закон), их размещения на ЕЭТП, а также передачи сведений о лотах, порядке проведения электронного аукциона и его результатах в ГАЦСИП;</w:t>
      </w:r>
    </w:p>
    <w:bookmarkEnd w:id="50"/>
    <w:bookmarkStart w:name="z88" w:id="51"/>
    <w:p>
      <w:pPr>
        <w:spacing w:after="0"/>
        <w:ind w:left="0"/>
        <w:jc w:val="both"/>
      </w:pPr>
      <w:r>
        <w:rPr>
          <w:rFonts w:ascii="Times New Roman"/>
          <w:b w:val="false"/>
          <w:i w:val="false"/>
          <w:color w:val="000000"/>
          <w:sz w:val="28"/>
        </w:rPr>
        <w:t>
      7) наличие акта о приемке в промышленную эксплуатацию цифровой системы, акта с положительным результатом испытаний на соответствие требованиям кибербезопасности, экспертизы технической документации и аттестата соответствия требованиям кибербезопасности в соответствии с Законом.";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0" w:id="52"/>
    <w:p>
      <w:pPr>
        <w:spacing w:after="0"/>
        <w:ind w:left="0"/>
        <w:jc w:val="both"/>
      </w:pPr>
      <w:r>
        <w:rPr>
          <w:rFonts w:ascii="Times New Roman"/>
          <w:b w:val="false"/>
          <w:i w:val="false"/>
          <w:color w:val="000000"/>
          <w:sz w:val="28"/>
        </w:rPr>
        <w:t>
      "5. Республиканская палата направляет предложения потенциальных поставщиков в сервисный интегратор "цифрового правительства" для подготовки экспертного заключения в отношении соответствия работ, технической спецификации, предлагаемых потенциальными поставщиками.".</w:t>
      </w:r>
    </w:p>
    <w:bookmarkEnd w:id="52"/>
    <w:bookmarkStart w:name="z91" w:id="53"/>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14 сентября 2020 года № 354 "Об утверждении Правил приостановления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и формы распоряжения" (зарегистрирован в Реестре государственной регистрации нормативных правовых актов за № 21209) следующие изменения:</w:t>
      </w:r>
    </w:p>
    <w:bookmarkEnd w:id="53"/>
    <w:bookmarkStart w:name="z9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приостановления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и формы распоряжения, утвержденных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4" w:id="55"/>
    <w:p>
      <w:pPr>
        <w:spacing w:after="0"/>
        <w:ind w:left="0"/>
        <w:jc w:val="both"/>
      </w:pPr>
      <w:r>
        <w:rPr>
          <w:rFonts w:ascii="Times New Roman"/>
          <w:b w:val="false"/>
          <w:i w:val="false"/>
          <w:color w:val="000000"/>
          <w:sz w:val="28"/>
        </w:rPr>
        <w:t>
      "4. Уполномоченный орган в сфере исполнения исполнительных документов или его территориальные органы направляют распоряжение о приостановлении расходных операций в банки второго уровня или организации, осуществляющие отдельные виды банковских операций, в цифровой форме или на бумажном носителе не позднее трех рабочих дней со дня приостановления или прекращения действия либо лишения лицензии частного судебного исполнителя, а также его исключения из Республиканской палаты частных судебных исполнителей.";</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6" w:id="56"/>
    <w:p>
      <w:pPr>
        <w:spacing w:after="0"/>
        <w:ind w:left="0"/>
        <w:jc w:val="both"/>
      </w:pPr>
      <w:r>
        <w:rPr>
          <w:rFonts w:ascii="Times New Roman"/>
          <w:b w:val="false"/>
          <w:i w:val="false"/>
          <w:color w:val="000000"/>
          <w:sz w:val="28"/>
        </w:rPr>
        <w:t>
      "5. Распоряжение о приостановлении расходных операций передается в электронной форме посредством государственной автоматизированной цифровой системы исполнительного производства или на бумажном носителе.";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98" w:id="57"/>
    <w:p>
      <w:pPr>
        <w:spacing w:after="0"/>
        <w:ind w:left="0"/>
        <w:jc w:val="both"/>
      </w:pPr>
      <w:r>
        <w:rPr>
          <w:rFonts w:ascii="Times New Roman"/>
          <w:b w:val="false"/>
          <w:i w:val="false"/>
          <w:color w:val="000000"/>
          <w:sz w:val="28"/>
        </w:rPr>
        <w:t>
      "8. Распоряжение об отмене приостановления расходных операций передается в цифровой форме посредством государственной автоматизированной цифровой системы исполнительного производства или на бумажном носителе.";</w:t>
      </w:r>
    </w:p>
    <w:bookmarkEnd w:id="57"/>
    <w:bookmarkStart w:name="z99" w:id="58"/>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16 августа 2024 года № 697 "Об утверждении Правил осуществления упрощенного производства" (зарегистрирован в Реестре государственной регистрации нормативных правовых актов за № 34936) следующие изменения:</w:t>
      </w:r>
    </w:p>
    <w:bookmarkEnd w:id="58"/>
    <w:bookmarkStart w:name="z100"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упрощенного производства, утвержденных указанным приказом: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изложить в следующей редакции:</w:t>
      </w:r>
    </w:p>
    <w:bookmarkStart w:name="z102" w:id="60"/>
    <w:p>
      <w:pPr>
        <w:spacing w:after="0"/>
        <w:ind w:left="0"/>
        <w:jc w:val="both"/>
      </w:pPr>
      <w:r>
        <w:rPr>
          <w:rFonts w:ascii="Times New Roman"/>
          <w:b w:val="false"/>
          <w:i w:val="false"/>
          <w:color w:val="000000"/>
          <w:sz w:val="28"/>
        </w:rPr>
        <w:t>
      "1) государственная автоматизированная цифровая система исполнительного производства (далее – ГАЦСИП) – цифровая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60"/>
    <w:bookmarkStart w:name="z103" w:id="61"/>
    <w:p>
      <w:pPr>
        <w:spacing w:after="0"/>
        <w:ind w:left="0"/>
        <w:jc w:val="both"/>
      </w:pPr>
      <w:r>
        <w:rPr>
          <w:rFonts w:ascii="Times New Roman"/>
          <w:b w:val="false"/>
          <w:i w:val="false"/>
          <w:color w:val="000000"/>
          <w:sz w:val="28"/>
        </w:rPr>
        <w:t>
      2) единый реестр административных производств (далее – ЕРАП) – цифровая система, в которой содержатся вносимые сведения об административных правонарушениях, лицах, их совершивших, принятых по ним решениях, а также осуществляется ведение дел об административных правонарушениях в цифровой форме;</w:t>
      </w:r>
    </w:p>
    <w:bookmarkEnd w:id="61"/>
    <w:bookmarkStart w:name="z104" w:id="62"/>
    <w:p>
      <w:pPr>
        <w:spacing w:after="0"/>
        <w:ind w:left="0"/>
        <w:jc w:val="both"/>
      </w:pPr>
      <w:r>
        <w:rPr>
          <w:rFonts w:ascii="Times New Roman"/>
          <w:b w:val="false"/>
          <w:i w:val="false"/>
          <w:color w:val="000000"/>
          <w:sz w:val="28"/>
        </w:rPr>
        <w:t>
      4) упрощенное производство – автоматизированное исполнение исполнительных документов, осуществляемое территориальным органом юстиции (далее – территориальный орган), посредством ГАЦСИП;";</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6" w:id="63"/>
    <w:p>
      <w:pPr>
        <w:spacing w:after="0"/>
        <w:ind w:left="0"/>
        <w:jc w:val="both"/>
      </w:pPr>
      <w:r>
        <w:rPr>
          <w:rFonts w:ascii="Times New Roman"/>
          <w:b w:val="false"/>
          <w:i w:val="false"/>
          <w:color w:val="000000"/>
          <w:sz w:val="28"/>
        </w:rPr>
        <w:t>
      "3. Исполнительные документы в рамках упрощенного производства поступают в ГАЦСИП в цифровой форме из ЕРАП, интегрированной налоговой цифровой системы, а также автоматизированной цифровой системы судебных органов Республики Казахстан.";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8" w:id="64"/>
    <w:p>
      <w:pPr>
        <w:spacing w:after="0"/>
        <w:ind w:left="0"/>
        <w:jc w:val="both"/>
      </w:pPr>
      <w:r>
        <w:rPr>
          <w:rFonts w:ascii="Times New Roman"/>
          <w:b w:val="false"/>
          <w:i w:val="false"/>
          <w:color w:val="000000"/>
          <w:sz w:val="28"/>
        </w:rPr>
        <w:t xml:space="preserve">
      "5. На основании исполнительного документа, поступившего в цифровой форме, территориальным органом посредством ГАЦСИП незамедлительно возбуждается упрощенное производство, о чем выносится постановление,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0" w:id="65"/>
    <w:p>
      <w:pPr>
        <w:spacing w:after="0"/>
        <w:ind w:left="0"/>
        <w:jc w:val="both"/>
      </w:pPr>
      <w:r>
        <w:rPr>
          <w:rFonts w:ascii="Times New Roman"/>
          <w:b w:val="false"/>
          <w:i w:val="false"/>
          <w:color w:val="000000"/>
          <w:sz w:val="28"/>
        </w:rPr>
        <w:t>
      "6. Извещение должника о возбуждении упрощенного производства осуществляется путем направления текстового сообщения по абонентскому номеру сотовой связи, зарегистрированному в Базе мобильных граждан, либо (и) посредством направления push-уведомления в мобильных приложениях цифрового правительства, а также банков второго уровня. Извещение содержит ссылку для ознакомления и скачивания постановления о возбуждении упрощенного производства.";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2" w:id="66"/>
    <w:p>
      <w:pPr>
        <w:spacing w:after="0"/>
        <w:ind w:left="0"/>
        <w:jc w:val="both"/>
      </w:pPr>
      <w:r>
        <w:rPr>
          <w:rFonts w:ascii="Times New Roman"/>
          <w:b w:val="false"/>
          <w:i w:val="false"/>
          <w:color w:val="000000"/>
          <w:sz w:val="28"/>
        </w:rPr>
        <w:t>
      "7. Должник на любой стадии упрощенного производства после ознакомления с постановлением о возбуждении упрощенного производства может отказаться от исполнения требования исполнительного документа в упрощенном производстве, пройдя по полученной ссылке и нажав в отобразившемся в ГАЦСИП "Окне" на кнопку "Не согласен".</w:t>
      </w:r>
    </w:p>
    <w:bookmarkEnd w:id="66"/>
    <w:bookmarkStart w:name="z113" w:id="67"/>
    <w:p>
      <w:pPr>
        <w:spacing w:after="0"/>
        <w:ind w:left="0"/>
        <w:jc w:val="both"/>
      </w:pPr>
      <w:r>
        <w:rPr>
          <w:rFonts w:ascii="Times New Roman"/>
          <w:b w:val="false"/>
          <w:i w:val="false"/>
          <w:color w:val="000000"/>
          <w:sz w:val="28"/>
        </w:rPr>
        <w:t>
      Должник по вопросам отказа от исполнения требований исполнительного документа в рамках упрощенного производства либо в связи с исполнением требований исполнительного документа, может обратиться с соответствующим письменным заявлением в территориальный орган.</w:t>
      </w:r>
    </w:p>
    <w:bookmarkEnd w:id="67"/>
    <w:bookmarkStart w:name="z114" w:id="68"/>
    <w:p>
      <w:pPr>
        <w:spacing w:after="0"/>
        <w:ind w:left="0"/>
        <w:jc w:val="both"/>
      </w:pPr>
      <w:r>
        <w:rPr>
          <w:rFonts w:ascii="Times New Roman"/>
          <w:b w:val="false"/>
          <w:i w:val="false"/>
          <w:color w:val="000000"/>
          <w:sz w:val="28"/>
        </w:rPr>
        <w:t xml:space="preserve">
      В случае отказа должником от исполнения требований исполнительного документа в рамках упрощенного производства путем перехода по ссылке, территориальным органом в ГАЦСИП незамедлительно формируется постановление о передаче исполнительного документа на исполнение частному судебному исполнителю (далее – постановление о передаче исполнительного документа на исполнение частному судебному исполнителю),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распределения исполнительных документов посредством государственной автоматизированной цифровой системы исполнительного производства между частными судебными исполнителями, утвержденными приказом Министра юстиции Республики Казахстан от 29 декабря 2015 года № 652 (зарегистрирован в Реестре государственной регистрации нормативных правовых актов № 12848).</w:t>
      </w:r>
    </w:p>
    <w:bookmarkEnd w:id="68"/>
    <w:bookmarkStart w:name="z115" w:id="69"/>
    <w:p>
      <w:pPr>
        <w:spacing w:after="0"/>
        <w:ind w:left="0"/>
        <w:jc w:val="both"/>
      </w:pPr>
      <w:r>
        <w:rPr>
          <w:rFonts w:ascii="Times New Roman"/>
          <w:b w:val="false"/>
          <w:i w:val="false"/>
          <w:color w:val="000000"/>
          <w:sz w:val="28"/>
        </w:rPr>
        <w:t>
      Территориальным органом в течение трех рабочих дней со дня регистрации в территориальном органе заявления должника в ГАЦСИП формируется постановление о передаче исполнительного документа на исполнение частному судебному исполнителю.";</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17" w:id="70"/>
    <w:p>
      <w:pPr>
        <w:spacing w:after="0"/>
        <w:ind w:left="0"/>
        <w:jc w:val="both"/>
      </w:pPr>
      <w:r>
        <w:rPr>
          <w:rFonts w:ascii="Times New Roman"/>
          <w:b w:val="false"/>
          <w:i w:val="false"/>
          <w:color w:val="000000"/>
          <w:sz w:val="28"/>
        </w:rPr>
        <w:t xml:space="preserve">
      "10. Постановление территориального органа, сформированное в ГАЦСИП, удостоверенное посредством ЭЦП руководителя территориального органа или его заместителя, об истребовании информации о номерах банковских счетов и наличии денег на них, находящихся в банках, организациях, осуществляющих отдельные виды банковских операций, и наложении ареста на них,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предъявляется в банки, организации, осуществляющие отдельные виды банковских операций, посредством ГАЦСИП по истечении пяти календарных дней со дня возбуждения упрощенного производства.</w:t>
      </w:r>
    </w:p>
    <w:bookmarkEnd w:id="70"/>
    <w:bookmarkStart w:name="z118" w:id="71"/>
    <w:p>
      <w:pPr>
        <w:spacing w:after="0"/>
        <w:ind w:left="0"/>
        <w:jc w:val="both"/>
      </w:pPr>
      <w:r>
        <w:rPr>
          <w:rFonts w:ascii="Times New Roman"/>
          <w:b w:val="false"/>
          <w:i w:val="false"/>
          <w:color w:val="000000"/>
          <w:sz w:val="28"/>
        </w:rPr>
        <w:t>
      Взаимодействие в рамках упрощенного производства между ГАЦСИП и цифровыми системами банков и организаций, осуществляющих отдельные виды банковских операций, осуществляется в цифровом формате.";</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0" w:id="72"/>
    <w:p>
      <w:pPr>
        <w:spacing w:after="0"/>
        <w:ind w:left="0"/>
        <w:jc w:val="both"/>
      </w:pPr>
      <w:r>
        <w:rPr>
          <w:rFonts w:ascii="Times New Roman"/>
          <w:b w:val="false"/>
          <w:i w:val="false"/>
          <w:color w:val="000000"/>
          <w:sz w:val="28"/>
        </w:rPr>
        <w:t>
      "11. Территориальному органу на основании постановления, сформированного в ГАЦСИП, в рамках упрощенного производства, и удостоверенного посредством ЭЦП руководителя территориального органа или его заместителя, выдаются сведения о наличии банковских счетов физического лица и их номерах,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упрощенного производства.";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2" w:id="73"/>
    <w:p>
      <w:pPr>
        <w:spacing w:after="0"/>
        <w:ind w:left="0"/>
        <w:jc w:val="both"/>
      </w:pPr>
      <w:r>
        <w:rPr>
          <w:rFonts w:ascii="Times New Roman"/>
          <w:b w:val="false"/>
          <w:i w:val="false"/>
          <w:color w:val="000000"/>
          <w:sz w:val="28"/>
        </w:rPr>
        <w:t>
      "12. При наложении ареста в обеспечение исполнения исполнительного документа на основании постановления территориального органа в рамках упрощенного производства, полученного посредством ГАЦСИП, сумма денег, на которые налагается арест, не должна превышать сумму, указанную в исполнительном документе.";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4" w:id="74"/>
    <w:p>
      <w:pPr>
        <w:spacing w:after="0"/>
        <w:ind w:left="0"/>
        <w:jc w:val="both"/>
      </w:pPr>
      <w:r>
        <w:rPr>
          <w:rFonts w:ascii="Times New Roman"/>
          <w:b w:val="false"/>
          <w:i w:val="false"/>
          <w:color w:val="000000"/>
          <w:sz w:val="28"/>
        </w:rPr>
        <w:t xml:space="preserve">
      "13. По истечении десяти календарных дней со дня возбуждения упрощенного производства, посредством ГАЦСИП в Единой нотариальной цифровой системе выставляется запрет должнику на совершение определенных действий по распоряжению имуществом, о чем выносится постановление,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26" w:id="75"/>
    <w:p>
      <w:pPr>
        <w:spacing w:after="0"/>
        <w:ind w:left="0"/>
        <w:jc w:val="both"/>
      </w:pPr>
      <w:r>
        <w:rPr>
          <w:rFonts w:ascii="Times New Roman"/>
          <w:b w:val="false"/>
          <w:i w:val="false"/>
          <w:color w:val="000000"/>
          <w:sz w:val="28"/>
        </w:rPr>
        <w:t>
      "14. Взыскание денег должника, находящихся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ГАЦСИП. Инкассовое распоряжение направляется по истечении двадцати календарных дней со дня возбуждения упрощенного производства в цифровой форме в банк или организацию, осуществляющую отдельные виды банковских операций, с приложением исполнительных документов, подтверждающих обоснованность взыскания.";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8" w:id="76"/>
    <w:p>
      <w:pPr>
        <w:spacing w:after="0"/>
        <w:ind w:left="0"/>
        <w:jc w:val="both"/>
      </w:pPr>
      <w:r>
        <w:rPr>
          <w:rFonts w:ascii="Times New Roman"/>
          <w:b w:val="false"/>
          <w:i w:val="false"/>
          <w:color w:val="000000"/>
          <w:sz w:val="28"/>
        </w:rPr>
        <w:t>
      "15. Территориальным органом инкассовое распоряжение в рамках упрощенного производства не выставляется, в случае наличия в ГАЦСИП подписанных ЭЦП судебного исполнителя постановления об обращении взыскания на заработную плату и иные виды доходов должника и инкассового распоряжения.";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30" w:id="77"/>
    <w:p>
      <w:pPr>
        <w:spacing w:after="0"/>
        <w:ind w:left="0"/>
        <w:jc w:val="both"/>
      </w:pPr>
      <w:r>
        <w:rPr>
          <w:rFonts w:ascii="Times New Roman"/>
          <w:b w:val="false"/>
          <w:i w:val="false"/>
          <w:color w:val="000000"/>
          <w:sz w:val="28"/>
        </w:rPr>
        <w:t>
      "18. Оплата задолженности в рамках упрощенного производства должником осуществляется посредством платежных систем, интегрированных с ГАЦСИП.";</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32" w:id="78"/>
    <w:p>
      <w:pPr>
        <w:spacing w:after="0"/>
        <w:ind w:left="0"/>
        <w:jc w:val="both"/>
      </w:pPr>
      <w:r>
        <w:rPr>
          <w:rFonts w:ascii="Times New Roman"/>
          <w:b w:val="false"/>
          <w:i w:val="false"/>
          <w:color w:val="000000"/>
          <w:sz w:val="28"/>
        </w:rPr>
        <w:t xml:space="preserve">
      "19. В случаях прекращения упрощенного производства территориальным органом в ГАЦСИП незамедлительно выносится постановление,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34" w:id="79"/>
    <w:p>
      <w:pPr>
        <w:spacing w:after="0"/>
        <w:ind w:left="0"/>
        <w:jc w:val="both"/>
      </w:pPr>
      <w:r>
        <w:rPr>
          <w:rFonts w:ascii="Times New Roman"/>
          <w:b w:val="false"/>
          <w:i w:val="false"/>
          <w:color w:val="000000"/>
          <w:sz w:val="28"/>
        </w:rPr>
        <w:t>
      "21. Территориальным органом в случае прекращения упрощенного производства, неисполненные инкассовые распоряжения в ГАЦСИП, отзываются на основании распоряжения об отзыве платежного документа.";</w:t>
      </w:r>
    </w:p>
    <w:bookmarkEnd w:id="79"/>
    <w:bookmarkStart w:name="z135" w:id="80"/>
    <w:p>
      <w:pPr>
        <w:spacing w:after="0"/>
        <w:ind w:left="0"/>
        <w:jc w:val="both"/>
      </w:pPr>
      <w:r>
        <w:rPr>
          <w:rFonts w:ascii="Times New Roman"/>
          <w:b w:val="false"/>
          <w:i w:val="false"/>
          <w:color w:val="000000"/>
          <w:sz w:val="28"/>
        </w:rPr>
        <w:t xml:space="preserve">
      части первой и третьей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80"/>
    <w:bookmarkStart w:name="z136" w:id="81"/>
    <w:p>
      <w:pPr>
        <w:spacing w:after="0"/>
        <w:ind w:left="0"/>
        <w:jc w:val="both"/>
      </w:pPr>
      <w:r>
        <w:rPr>
          <w:rFonts w:ascii="Times New Roman"/>
          <w:b w:val="false"/>
          <w:i w:val="false"/>
          <w:color w:val="000000"/>
          <w:sz w:val="28"/>
        </w:rPr>
        <w:t>
      "23. Территориальным органом в случае передачи упрощенного производства, выставленные инкассовые распоряжения в ГАЦСИП отзываются на основании распоряжения об отзыве платежного документа.</w:t>
      </w:r>
    </w:p>
    <w:bookmarkEnd w:id="81"/>
    <w:bookmarkStart w:name="z137" w:id="82"/>
    <w:p>
      <w:pPr>
        <w:spacing w:after="0"/>
        <w:ind w:left="0"/>
        <w:jc w:val="both"/>
      </w:pPr>
      <w:r>
        <w:rPr>
          <w:rFonts w:ascii="Times New Roman"/>
          <w:b w:val="false"/>
          <w:i w:val="false"/>
          <w:color w:val="000000"/>
          <w:sz w:val="28"/>
        </w:rPr>
        <w:t>
      Информирование банков, организаций, осуществляющих отдельные виды банковских операций, о передаче исполнительного документа из упрощенного производства частному судебному исполнителю осуществляется в цифровом формате.";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39" w:id="83"/>
    <w:p>
      <w:pPr>
        <w:spacing w:after="0"/>
        <w:ind w:left="0"/>
        <w:jc w:val="both"/>
      </w:pPr>
      <w:r>
        <w:rPr>
          <w:rFonts w:ascii="Times New Roman"/>
          <w:b w:val="false"/>
          <w:i w:val="false"/>
          <w:color w:val="000000"/>
          <w:sz w:val="28"/>
        </w:rPr>
        <w:t>
      "24. При передаче исполнительного документа территориальным органом в ГАЦСИП выносится постановление о передаче исполнительного документа на исполнение частному судебному исполнителю. О принятии исполнительного документа к исполнению частным судебным исполнителем выносится постановление.";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осуществления упрощенного производства,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осуществления упрощенного производства,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осуществления упрощенного производства,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 Республики</w:t>
            </w:r>
            <w:r>
              <w:br/>
            </w:r>
            <w:r>
              <w:rPr>
                <w:rFonts w:ascii="Times New Roman"/>
                <w:b w:val="false"/>
                <w:i w:val="false"/>
                <w:color w:val="000000"/>
                <w:sz w:val="20"/>
              </w:rPr>
              <w:t>Казахстан и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 учетной регистрации</w:t>
            </w:r>
            <w:r>
              <w:br/>
            </w:r>
            <w:r>
              <w:rPr>
                <w:rFonts w:ascii="Times New Roman"/>
                <w:b w:val="false"/>
                <w:i w:val="false"/>
                <w:color w:val="000000"/>
                <w:sz w:val="20"/>
              </w:rPr>
              <w:t>частных судебных исполнителей</w:t>
            </w:r>
            <w:r>
              <w:br/>
            </w:r>
            <w:r>
              <w:rPr>
                <w:rFonts w:ascii="Times New Roman"/>
                <w:b w:val="false"/>
                <w:i w:val="false"/>
                <w:color w:val="000000"/>
                <w:sz w:val="20"/>
              </w:rPr>
              <w:t>Форма</w:t>
            </w:r>
            <w:r>
              <w:br/>
            </w:r>
            <w:r>
              <w:rPr>
                <w:rFonts w:ascii="Times New Roman"/>
                <w:b w:val="false"/>
                <w:i w:val="false"/>
                <w:color w:val="000000"/>
                <w:sz w:val="20"/>
              </w:rPr>
              <w:t>В __________________________</w:t>
            </w:r>
            <w:r>
              <w:br/>
            </w:r>
            <w:r>
              <w:rPr>
                <w:rFonts w:ascii="Times New Roman"/>
                <w:b w:val="false"/>
                <w:i w:val="false"/>
                <w:color w:val="000000"/>
                <w:sz w:val="20"/>
              </w:rPr>
              <w:t>(территориальный орган</w:t>
            </w:r>
            <w:r>
              <w:br/>
            </w:r>
            <w:r>
              <w:rPr>
                <w:rFonts w:ascii="Times New Roman"/>
                <w:b w:val="false"/>
                <w:i w:val="false"/>
                <w:color w:val="000000"/>
                <w:sz w:val="20"/>
              </w:rPr>
              <w:t>юстиции)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и ИИН)</w:t>
            </w:r>
          </w:p>
        </w:tc>
      </w:tr>
    </w:tbl>
    <w:bookmarkStart w:name="z145" w:id="84"/>
    <w:p>
      <w:pPr>
        <w:spacing w:after="0"/>
        <w:ind w:left="0"/>
        <w:jc w:val="left"/>
      </w:pPr>
      <w:r>
        <w:rPr>
          <w:rFonts w:ascii="Times New Roman"/>
          <w:b/>
          <w:i w:val="false"/>
          <w:color w:val="000000"/>
        </w:rPr>
        <w:t xml:space="preserve"> Уведомление</w:t>
      </w:r>
      <w:r>
        <w:br/>
      </w:r>
      <w:r>
        <w:rPr>
          <w:rFonts w:ascii="Times New Roman"/>
          <w:b/>
          <w:i w:val="false"/>
          <w:color w:val="000000"/>
        </w:rPr>
        <w:t>о постановке на учетную регистрацию</w:t>
      </w:r>
    </w:p>
    <w:bookmarkEnd w:id="84"/>
    <w:bookmarkStart w:name="z146" w:id="85"/>
    <w:p>
      <w:pPr>
        <w:spacing w:after="0"/>
        <w:ind w:left="0"/>
        <w:jc w:val="both"/>
      </w:pPr>
      <w:r>
        <w:rPr>
          <w:rFonts w:ascii="Times New Roman"/>
          <w:b w:val="false"/>
          <w:i w:val="false"/>
          <w:color w:val="000000"/>
          <w:sz w:val="28"/>
        </w:rPr>
        <w:t>
      В связи с вступлением в члены Республиканской палаты частных судебных исполнителей, направляю официальную информацию о себе для постановки на учетную регистрацию в территориальном органе юстиции: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прописки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рабочих и сотовых телефонов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86"/>
    <w:p>
      <w:pPr>
        <w:spacing w:after="0"/>
        <w:ind w:left="0"/>
        <w:jc w:val="both"/>
      </w:pPr>
      <w:r>
        <w:rPr>
          <w:rFonts w:ascii="Times New Roman"/>
          <w:b w:val="false"/>
          <w:i w:val="false"/>
          <w:color w:val="000000"/>
          <w:sz w:val="28"/>
        </w:rPr>
        <w:t>
      Приложение:</w:t>
      </w:r>
    </w:p>
    <w:bookmarkEnd w:id="86"/>
    <w:bookmarkStart w:name="z148" w:id="87"/>
    <w:p>
      <w:pPr>
        <w:spacing w:after="0"/>
        <w:ind w:left="0"/>
        <w:jc w:val="both"/>
      </w:pPr>
      <w:r>
        <w:rPr>
          <w:rFonts w:ascii="Times New Roman"/>
          <w:b w:val="false"/>
          <w:i w:val="false"/>
          <w:color w:val="000000"/>
          <w:sz w:val="28"/>
        </w:rPr>
        <w:t>
      1) ______________________________________________________________________</w:t>
      </w:r>
    </w:p>
    <w:bookmarkEnd w:id="87"/>
    <w:bookmarkStart w:name="z149" w:id="88"/>
    <w:p>
      <w:pPr>
        <w:spacing w:after="0"/>
        <w:ind w:left="0"/>
        <w:jc w:val="both"/>
      </w:pPr>
      <w:r>
        <w:rPr>
          <w:rFonts w:ascii="Times New Roman"/>
          <w:b w:val="false"/>
          <w:i w:val="false"/>
          <w:color w:val="000000"/>
          <w:sz w:val="28"/>
        </w:rPr>
        <w:t>
      2) ______________________________________________________________________</w:t>
      </w:r>
    </w:p>
    <w:bookmarkEnd w:id="88"/>
    <w:bookmarkStart w:name="z150" w:id="89"/>
    <w:p>
      <w:pPr>
        <w:spacing w:after="0"/>
        <w:ind w:left="0"/>
        <w:jc w:val="both"/>
      </w:pPr>
      <w:r>
        <w:rPr>
          <w:rFonts w:ascii="Times New Roman"/>
          <w:b w:val="false"/>
          <w:i w:val="false"/>
          <w:color w:val="000000"/>
          <w:sz w:val="28"/>
        </w:rPr>
        <w:t>
      3) ______________________________________________________________________</w:t>
      </w:r>
    </w:p>
    <w:bookmarkEnd w:id="89"/>
    <w:p>
      <w:pPr>
        <w:spacing w:after="0"/>
        <w:ind w:left="0"/>
        <w:jc w:val="both"/>
      </w:pPr>
      <w:bookmarkStart w:name="z151" w:id="90"/>
      <w:r>
        <w:rPr>
          <w:rFonts w:ascii="Times New Roman"/>
          <w:b w:val="false"/>
          <w:i w:val="false"/>
          <w:color w:val="000000"/>
          <w:sz w:val="28"/>
        </w:rPr>
        <w:t>
      Предоставление в бумажном формате: _________________________</w:t>
      </w:r>
    </w:p>
    <w:bookmarkEnd w:id="90"/>
    <w:p>
      <w:pPr>
        <w:spacing w:after="0"/>
        <w:ind w:left="0"/>
        <w:jc w:val="both"/>
      </w:pPr>
      <w:r>
        <w:rPr>
          <w:rFonts w:ascii="Times New Roman"/>
          <w:b w:val="false"/>
          <w:i w:val="false"/>
          <w:color w:val="000000"/>
          <w:sz w:val="28"/>
        </w:rPr>
        <w:t xml:space="preserve">                                           (дата и подпись)</w:t>
      </w:r>
    </w:p>
    <w:p>
      <w:pPr>
        <w:spacing w:after="0"/>
        <w:ind w:left="0"/>
        <w:jc w:val="both"/>
      </w:pPr>
      <w:bookmarkStart w:name="z152" w:id="91"/>
      <w:r>
        <w:rPr>
          <w:rFonts w:ascii="Times New Roman"/>
          <w:b w:val="false"/>
          <w:i w:val="false"/>
          <w:color w:val="000000"/>
          <w:sz w:val="28"/>
        </w:rPr>
        <w:t>
      Предоставление в цифровом формате: _________________________</w:t>
      </w:r>
    </w:p>
    <w:bookmarkEnd w:id="91"/>
    <w:p>
      <w:pPr>
        <w:spacing w:after="0"/>
        <w:ind w:left="0"/>
        <w:jc w:val="both"/>
      </w:pPr>
      <w:r>
        <w:rPr>
          <w:rFonts w:ascii="Times New Roman"/>
          <w:b w:val="false"/>
          <w:i w:val="false"/>
          <w:color w:val="000000"/>
          <w:sz w:val="28"/>
        </w:rPr>
        <w:t xml:space="preserve">                                     (дата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 Республики</w:t>
            </w:r>
            <w:r>
              <w:br/>
            </w:r>
            <w:r>
              <w:rPr>
                <w:rFonts w:ascii="Times New Roman"/>
                <w:b w:val="false"/>
                <w:i w:val="false"/>
                <w:color w:val="000000"/>
                <w:sz w:val="20"/>
              </w:rPr>
              <w:t>Казахстан и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bl>
    <w:bookmarkStart w:name="z154" w:id="92"/>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и перечня документов, подтверждающих соответствие им, для деятельности частных судебных исполнителей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3"/>
          <w:p>
            <w:pPr>
              <w:spacing w:after="20"/>
              <w:ind w:left="20"/>
              <w:jc w:val="both"/>
            </w:pPr>
            <w:r>
              <w:rPr>
                <w:rFonts w:ascii="Times New Roman"/>
                <w:b w:val="false"/>
                <w:i w:val="false"/>
                <w:color w:val="000000"/>
                <w:sz w:val="20"/>
              </w:rPr>
              <w:t>
Наличие высшего образования "Право" в соответствии с Классификатором направлений подготовки кадров с высшим и послевузовским образованием, утвержденного приказом Министра образования и науки Республики Казахстан от 13 октября 2018 года № 569.</w:t>
            </w:r>
          </w:p>
          <w:bookmarkEnd w:id="93"/>
          <w:p>
            <w:pPr>
              <w:spacing w:after="20"/>
              <w:ind w:left="20"/>
              <w:jc w:val="both"/>
            </w:pPr>
            <w:r>
              <w:rPr>
                <w:rFonts w:ascii="Times New Roman"/>
                <w:b w:val="false"/>
                <w:i w:val="false"/>
                <w:color w:val="000000"/>
                <w:sz w:val="20"/>
              </w:rPr>
              <w:t xml:space="preserve">
Для дипломов выданных зарубежными образовательными учреждениями, сведения о подтверждении прохождения процедуры нострификации или признания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4"/>
          <w:p>
            <w:pPr>
              <w:spacing w:after="20"/>
              <w:ind w:left="20"/>
              <w:jc w:val="both"/>
            </w:pPr>
            <w:r>
              <w:rPr>
                <w:rFonts w:ascii="Times New Roman"/>
                <w:b w:val="false"/>
                <w:i w:val="false"/>
                <w:color w:val="000000"/>
                <w:sz w:val="20"/>
              </w:rPr>
              <w:t>
Соответствие одному из следующих требований:</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успешная сдача аттестации на занятие деятельностью частного судебного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сдача квалификационного экзамена в Квалификационной комиссии при Высшем Судебном Совете Республики Казахстан, успешное прохождение стажировки в суде и наличие положительного отзыва пленарного заседания областного или приравненного к нему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пребывать в должности судьи, а также быть лицом, прекратившим полномочия судьи по основаниям, предусмотренным подпунктами 1), 2), 3), 9), 10) и 12) </w:t>
            </w:r>
            <w:r>
              <w:rPr>
                <w:rFonts w:ascii="Times New Roman"/>
                <w:b w:val="false"/>
                <w:i w:val="false"/>
                <w:color w:val="000000"/>
                <w:sz w:val="20"/>
              </w:rPr>
              <w:t>пункта 1</w:t>
            </w:r>
            <w:r>
              <w:rPr>
                <w:rFonts w:ascii="Times New Roman"/>
                <w:b w:val="false"/>
                <w:i w:val="false"/>
                <w:color w:val="000000"/>
                <w:sz w:val="20"/>
              </w:rPr>
              <w:t xml:space="preserve"> статьи 34 Конституционного закона Республики Казахстан "О судебной системе и статусе судей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стажа работы в должности прокурора или следователя не менее пяти лет;</w:t>
            </w:r>
          </w:p>
          <w:p>
            <w:pPr>
              <w:spacing w:after="20"/>
              <w:ind w:left="20"/>
              <w:jc w:val="both"/>
            </w:pPr>
            <w:r>
              <w:rPr>
                <w:rFonts w:ascii="Times New Roman"/>
                <w:b w:val="false"/>
                <w:i w:val="false"/>
                <w:color w:val="000000"/>
                <w:sz w:val="20"/>
              </w:rPr>
              <w:t>
5) наличие стажа работы в государственных органах в сфере обеспечения исполнения исполнительных документов не менее двух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5"/>
          <w:p>
            <w:pPr>
              <w:spacing w:after="20"/>
              <w:ind w:left="20"/>
              <w:jc w:val="both"/>
            </w:pPr>
            <w:r>
              <w:rPr>
                <w:rFonts w:ascii="Times New Roman"/>
                <w:b w:val="false"/>
                <w:i w:val="false"/>
                <w:color w:val="000000"/>
                <w:sz w:val="20"/>
              </w:rPr>
              <w:t>
1) аттестат на занятие деятельностью частного судебного исполнителя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заключение Квалификационной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трудовую деятельность, Указ Президента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трудовую деятельность, послужной список</w:t>
            </w:r>
          </w:p>
          <w:p>
            <w:pPr>
              <w:spacing w:after="20"/>
              <w:ind w:left="20"/>
              <w:jc w:val="both"/>
            </w:pPr>
            <w:r>
              <w:rPr>
                <w:rFonts w:ascii="Times New Roman"/>
                <w:b w:val="false"/>
                <w:i w:val="false"/>
                <w:color w:val="000000"/>
                <w:sz w:val="20"/>
              </w:rPr>
              <w:t>
5) документ, подтверждающий трудовую деятельность, послужной список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ограничений, установленных </w:t>
            </w:r>
            <w:r>
              <w:rPr>
                <w:rFonts w:ascii="Times New Roman"/>
                <w:b w:val="false"/>
                <w:i w:val="false"/>
                <w:color w:val="000000"/>
                <w:sz w:val="20"/>
              </w:rPr>
              <w:t>пунктом 2</w:t>
            </w:r>
            <w:r>
              <w:rPr>
                <w:rFonts w:ascii="Times New Roman"/>
                <w:b w:val="false"/>
                <w:i w:val="false"/>
                <w:color w:val="000000"/>
                <w:sz w:val="20"/>
              </w:rPr>
              <w:t xml:space="preserve"> статьи 140 Закона Республики Казахстан "Об исполнительном производстве и статусе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из цифровой системы, удостоверенной электронной цифровой подписью</w:t>
            </w:r>
          </w:p>
        </w:tc>
      </w:tr>
    </w:tbl>
    <w:bookmarkStart w:name="z165" w:id="96"/>
    <w:p>
      <w:pPr>
        <w:spacing w:after="0"/>
        <w:ind w:left="0"/>
        <w:jc w:val="both"/>
      </w:pPr>
      <w:r>
        <w:rPr>
          <w:rFonts w:ascii="Times New Roman"/>
          <w:b w:val="false"/>
          <w:i w:val="false"/>
          <w:color w:val="000000"/>
          <w:sz w:val="28"/>
        </w:rPr>
        <w:t>
      * Примечание:</w:t>
      </w:r>
    </w:p>
    <w:bookmarkEnd w:id="96"/>
    <w:bookmarkStart w:name="z166" w:id="97"/>
    <w:p>
      <w:pPr>
        <w:spacing w:after="0"/>
        <w:ind w:left="0"/>
        <w:jc w:val="both"/>
      </w:pPr>
      <w:r>
        <w:rPr>
          <w:rFonts w:ascii="Times New Roman"/>
          <w:b w:val="false"/>
          <w:i w:val="false"/>
          <w:color w:val="000000"/>
          <w:sz w:val="28"/>
        </w:rPr>
        <w:t>
      База данных государственных цифровых систем является источником получаемой информаций по материалам, предусмотренным в перечне документов.</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 Республики</w:t>
            </w:r>
            <w:r>
              <w:br/>
            </w:r>
            <w:r>
              <w:rPr>
                <w:rFonts w:ascii="Times New Roman"/>
                <w:b w:val="false"/>
                <w:i w:val="false"/>
                <w:color w:val="000000"/>
                <w:sz w:val="20"/>
              </w:rPr>
              <w:t>Казахстан и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r>
              <w:br/>
            </w:r>
            <w:r>
              <w:rPr>
                <w:rFonts w:ascii="Times New Roman"/>
                <w:b w:val="false"/>
                <w:i w:val="false"/>
                <w:color w:val="000000"/>
                <w:sz w:val="20"/>
              </w:rPr>
              <w:t>"САНКЦИОНИРУЮ"</w:t>
            </w:r>
            <w:r>
              <w:br/>
            </w:r>
            <w:r>
              <w:rPr>
                <w:rFonts w:ascii="Times New Roman"/>
                <w:b w:val="false"/>
                <w:i w:val="false"/>
                <w:color w:val="000000"/>
                <w:sz w:val="20"/>
              </w:rPr>
              <w:t>Судья 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171" w:id="98"/>
    <w:p>
      <w:pPr>
        <w:spacing w:after="0"/>
        <w:ind w:left="0"/>
        <w:jc w:val="left"/>
      </w:pPr>
      <w:r>
        <w:rPr>
          <w:rFonts w:ascii="Times New Roman"/>
          <w:b/>
          <w:i w:val="false"/>
          <w:color w:val="000000"/>
        </w:rPr>
        <w:t xml:space="preserve">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w:t>
      </w:r>
    </w:p>
    <w:bookmarkEnd w:id="98"/>
    <w:p>
      <w:pPr>
        <w:spacing w:after="0"/>
        <w:ind w:left="0"/>
        <w:jc w:val="both"/>
      </w:pPr>
      <w:bookmarkStart w:name="z172" w:id="99"/>
      <w:r>
        <w:rPr>
          <w:rFonts w:ascii="Times New Roman"/>
          <w:b w:val="false"/>
          <w:i w:val="false"/>
          <w:color w:val="000000"/>
          <w:sz w:val="28"/>
        </w:rPr>
        <w:t>
      "__" __________ 20__ года ________________________________________________</w:t>
      </w:r>
    </w:p>
    <w:bookmarkEnd w:id="99"/>
    <w:p>
      <w:pPr>
        <w:spacing w:after="0"/>
        <w:ind w:left="0"/>
        <w:jc w:val="both"/>
      </w:pPr>
      <w:r>
        <w:rPr>
          <w:rFonts w:ascii="Times New Roman"/>
          <w:b w:val="false"/>
          <w:i w:val="false"/>
          <w:color w:val="000000"/>
          <w:sz w:val="28"/>
        </w:rPr>
        <w:t xml:space="preserve">                                     (наименование города, района)</w:t>
      </w:r>
    </w:p>
    <w:bookmarkStart w:name="z173" w:id="100"/>
    <w:p>
      <w:pPr>
        <w:spacing w:after="0"/>
        <w:ind w:left="0"/>
        <w:jc w:val="both"/>
      </w:pPr>
      <w:r>
        <w:rPr>
          <w:rFonts w:ascii="Times New Roman"/>
          <w:b w:val="false"/>
          <w:i w:val="false"/>
          <w:color w:val="000000"/>
          <w:sz w:val="28"/>
        </w:rPr>
        <w:t>
      Государственный судебный исполнитель ____________________________________</w:t>
      </w:r>
    </w:p>
    <w:bookmarkEnd w:id="100"/>
    <w:p>
      <w:pPr>
        <w:spacing w:after="0"/>
        <w:ind w:left="0"/>
        <w:jc w:val="both"/>
      </w:pPr>
      <w:bookmarkStart w:name="z174" w:id="101"/>
      <w:r>
        <w:rPr>
          <w:rFonts w:ascii="Times New Roman"/>
          <w:b w:val="false"/>
          <w:i w:val="false"/>
          <w:color w:val="000000"/>
          <w:sz w:val="28"/>
        </w:rPr>
        <w:t>
      _________________________________________________________________________,</w:t>
      </w:r>
    </w:p>
    <w:bookmarkEnd w:id="101"/>
    <w:p>
      <w:pPr>
        <w:spacing w:after="0"/>
        <w:ind w:left="0"/>
        <w:jc w:val="both"/>
      </w:pPr>
      <w:r>
        <w:rPr>
          <w:rFonts w:ascii="Times New Roman"/>
          <w:b w:val="false"/>
          <w:i w:val="false"/>
          <w:color w:val="000000"/>
          <w:sz w:val="28"/>
        </w:rPr>
        <w:t xml:space="preserve">             (наименование территориального отдела департамента юстиции, (фамилия,</w:t>
      </w:r>
    </w:p>
    <w:p>
      <w:pPr>
        <w:spacing w:after="0"/>
        <w:ind w:left="0"/>
        <w:jc w:val="both"/>
      </w:pPr>
      <w:r>
        <w:rPr>
          <w:rFonts w:ascii="Times New Roman"/>
          <w:b w:val="false"/>
          <w:i w:val="false"/>
          <w:color w:val="000000"/>
          <w:sz w:val="28"/>
        </w:rPr>
        <w:t xml:space="preserve">                   имя и отчество (при наличии) судебного исполнителя)</w:t>
      </w:r>
    </w:p>
    <w:bookmarkStart w:name="z175" w:id="102"/>
    <w:p>
      <w:pPr>
        <w:spacing w:after="0"/>
        <w:ind w:left="0"/>
        <w:jc w:val="both"/>
      </w:pPr>
      <w:r>
        <w:rPr>
          <w:rFonts w:ascii="Times New Roman"/>
          <w:b w:val="false"/>
          <w:i w:val="false"/>
          <w:color w:val="000000"/>
          <w:sz w:val="28"/>
        </w:rPr>
        <w:t>
      рассмотрев материалы исполнительного производства №_________ от "__"_____20___года</w:t>
      </w:r>
    </w:p>
    <w:bookmarkEnd w:id="102"/>
    <w:p>
      <w:pPr>
        <w:spacing w:after="0"/>
        <w:ind w:left="0"/>
        <w:jc w:val="both"/>
      </w:pPr>
      <w:bookmarkStart w:name="z176" w:id="103"/>
      <w:r>
        <w:rPr>
          <w:rFonts w:ascii="Times New Roman"/>
          <w:b w:val="false"/>
          <w:i w:val="false"/>
          <w:color w:val="000000"/>
          <w:sz w:val="28"/>
        </w:rPr>
        <w:t>
      о ________________________________________________________________________,</w:t>
      </w:r>
    </w:p>
    <w:bookmarkEnd w:id="103"/>
    <w:p>
      <w:pPr>
        <w:spacing w:after="0"/>
        <w:ind w:left="0"/>
        <w:jc w:val="both"/>
      </w:pPr>
      <w:r>
        <w:rPr>
          <w:rFonts w:ascii="Times New Roman"/>
          <w:b w:val="false"/>
          <w:i w:val="false"/>
          <w:color w:val="000000"/>
          <w:sz w:val="28"/>
        </w:rPr>
        <w:t xml:space="preserve">       (указываются требование исполнительного документа, данные взыскателя и должника)</w:t>
      </w:r>
    </w:p>
    <w:p>
      <w:pPr>
        <w:spacing w:after="0"/>
        <w:ind w:left="0"/>
        <w:jc w:val="both"/>
      </w:pPr>
      <w:bookmarkStart w:name="z177" w:id="104"/>
      <w:r>
        <w:rPr>
          <w:rFonts w:ascii="Times New Roman"/>
          <w:b w:val="false"/>
          <w:i w:val="false"/>
          <w:color w:val="000000"/>
          <w:sz w:val="28"/>
        </w:rPr>
        <w:t>
      возбужденного на основании ________________________________________________</w:t>
      </w:r>
    </w:p>
    <w:bookmarkEnd w:id="104"/>
    <w:p>
      <w:pPr>
        <w:spacing w:after="0"/>
        <w:ind w:left="0"/>
        <w:jc w:val="both"/>
      </w:pPr>
      <w:r>
        <w:rPr>
          <w:rFonts w:ascii="Times New Roman"/>
          <w:b w:val="false"/>
          <w:i w:val="false"/>
          <w:color w:val="000000"/>
          <w:sz w:val="28"/>
        </w:rPr>
        <w:t xml:space="preserve">                                     (наименование исполнительного документа,</w:t>
      </w:r>
    </w:p>
    <w:p>
      <w:pPr>
        <w:spacing w:after="0"/>
        <w:ind w:left="0"/>
        <w:jc w:val="both"/>
      </w:pPr>
      <w:r>
        <w:rPr>
          <w:rFonts w:ascii="Times New Roman"/>
          <w:b w:val="false"/>
          <w:i w:val="false"/>
          <w:color w:val="000000"/>
          <w:sz w:val="28"/>
        </w:rPr>
        <w:t xml:space="preserve">                                     наименование суда либо органа, которым выдан</w:t>
      </w:r>
    </w:p>
    <w:p>
      <w:pPr>
        <w:spacing w:after="0"/>
        <w:ind w:left="0"/>
        <w:jc w:val="both"/>
      </w:pPr>
      <w:r>
        <w:rPr>
          <w:rFonts w:ascii="Times New Roman"/>
          <w:b w:val="false"/>
          <w:i w:val="false"/>
          <w:color w:val="000000"/>
          <w:sz w:val="28"/>
        </w:rPr>
        <w:t xml:space="preserve">                                           исполнительный документ, дата выдачи)</w:t>
      </w:r>
    </w:p>
    <w:bookmarkStart w:name="z178" w:id="105"/>
    <w:p>
      <w:pPr>
        <w:spacing w:after="0"/>
        <w:ind w:left="0"/>
        <w:jc w:val="both"/>
      </w:pPr>
      <w:r>
        <w:rPr>
          <w:rFonts w:ascii="Times New Roman"/>
          <w:b w:val="false"/>
          <w:i w:val="false"/>
          <w:color w:val="000000"/>
          <w:sz w:val="28"/>
        </w:rPr>
        <w:t>
      УСТАНОВИЛ:</w:t>
      </w:r>
    </w:p>
    <w:bookmarkEnd w:id="105"/>
    <w:p>
      <w:pPr>
        <w:spacing w:after="0"/>
        <w:ind w:left="0"/>
        <w:jc w:val="both"/>
      </w:pPr>
      <w:bookmarkStart w:name="z179" w:id="106"/>
      <w:r>
        <w:rPr>
          <w:rFonts w:ascii="Times New Roman"/>
          <w:b w:val="false"/>
          <w:i w:val="false"/>
          <w:color w:val="000000"/>
          <w:sz w:val="28"/>
        </w:rPr>
        <w:t>
      _______________________________________________________________________</w:t>
      </w:r>
    </w:p>
    <w:bookmarkEnd w:id="106"/>
    <w:p>
      <w:pPr>
        <w:spacing w:after="0"/>
        <w:ind w:left="0"/>
        <w:jc w:val="both"/>
      </w:pPr>
      <w:r>
        <w:rPr>
          <w:rFonts w:ascii="Times New Roman"/>
          <w:b w:val="false"/>
          <w:i w:val="false"/>
          <w:color w:val="000000"/>
          <w:sz w:val="28"/>
        </w:rPr>
        <w:t xml:space="preserve">       (основание применения временного ограничения на выезд должника из Республики</w:t>
      </w:r>
    </w:p>
    <w:p>
      <w:pPr>
        <w:spacing w:after="0"/>
        <w:ind w:left="0"/>
        <w:jc w:val="both"/>
      </w:pPr>
      <w:r>
        <w:rPr>
          <w:rFonts w:ascii="Times New Roman"/>
          <w:b w:val="false"/>
          <w:i w:val="false"/>
          <w:color w:val="000000"/>
          <w:sz w:val="28"/>
        </w:rPr>
        <w:t xml:space="preserve">             Казахстан привода лица со ссылкой на нормы действующего Закона либо</w:t>
      </w:r>
    </w:p>
    <w:p>
      <w:pPr>
        <w:spacing w:after="0"/>
        <w:ind w:left="0"/>
        <w:jc w:val="both"/>
      </w:pPr>
      <w:r>
        <w:rPr>
          <w:rFonts w:ascii="Times New Roman"/>
          <w:b w:val="false"/>
          <w:i w:val="false"/>
          <w:color w:val="000000"/>
          <w:sz w:val="28"/>
        </w:rPr>
        <w:t xml:space="preserve">                               иного нормативного правового акта)</w:t>
      </w:r>
    </w:p>
    <w:bookmarkStart w:name="z180" w:id="10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1</w:t>
      </w:r>
      <w:r>
        <w:rPr>
          <w:rFonts w:ascii="Times New Roman"/>
          <w:b w:val="false"/>
          <w:i w:val="false"/>
          <w:color w:val="000000"/>
          <w:sz w:val="28"/>
        </w:rPr>
        <w:t xml:space="preserve">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07"/>
    <w:bookmarkStart w:name="z181" w:id="108"/>
    <w:p>
      <w:pPr>
        <w:spacing w:after="0"/>
        <w:ind w:left="0"/>
        <w:jc w:val="both"/>
      </w:pPr>
      <w:r>
        <w:rPr>
          <w:rFonts w:ascii="Times New Roman"/>
          <w:b w:val="false"/>
          <w:i w:val="false"/>
          <w:color w:val="000000"/>
          <w:sz w:val="28"/>
        </w:rPr>
        <w:t>
      ПОСТАНОВИЛ:</w:t>
      </w:r>
    </w:p>
    <w:bookmarkEnd w:id="108"/>
    <w:bookmarkStart w:name="z182" w:id="109"/>
    <w:p>
      <w:pPr>
        <w:spacing w:after="0"/>
        <w:ind w:left="0"/>
        <w:jc w:val="both"/>
      </w:pPr>
      <w:r>
        <w:rPr>
          <w:rFonts w:ascii="Times New Roman"/>
          <w:b w:val="false"/>
          <w:i w:val="false"/>
          <w:color w:val="000000"/>
          <w:sz w:val="28"/>
        </w:rPr>
        <w:t>
      1. Временно ограничить выезд __________________________________________, (фамилия, имя и отчество (при наличии) должника-физического лица, ИИН, фамилия,  имя и отчество (при наличии), ИИН руководителя юридического лица) являющегося должником (руководителем (исполняющим обязанности) юридического  лица), из Республики Казахстан.</w:t>
      </w:r>
    </w:p>
    <w:bookmarkEnd w:id="109"/>
    <w:bookmarkStart w:name="z183" w:id="110"/>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цифровой системы органов исполнительного производства.</w:t>
      </w:r>
    </w:p>
    <w:bookmarkEnd w:id="110"/>
    <w:bookmarkStart w:name="z184" w:id="11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11"/>
    <w:bookmarkStart w:name="z185" w:id="112"/>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12"/>
    <w:bookmarkStart w:name="z186" w:id="11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13"/>
    <w:bookmarkStart w:name="z187" w:id="114"/>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114"/>
    <w:bookmarkStart w:name="z188" w:id="115"/>
    <w:p>
      <w:pPr>
        <w:spacing w:after="0"/>
        <w:ind w:left="0"/>
        <w:jc w:val="both"/>
      </w:pPr>
      <w:r>
        <w:rPr>
          <w:rFonts w:ascii="Times New Roman"/>
          <w:b w:val="false"/>
          <w:i w:val="false"/>
          <w:color w:val="000000"/>
          <w:sz w:val="28"/>
        </w:rPr>
        <w:t>
      Государственный судебный исполнитель _______________________________</w:t>
      </w:r>
    </w:p>
    <w:bookmarkEnd w:id="115"/>
    <w:bookmarkStart w:name="z189" w:id="116"/>
    <w:p>
      <w:pPr>
        <w:spacing w:after="0"/>
        <w:ind w:left="0"/>
        <w:jc w:val="both"/>
      </w:pPr>
      <w:r>
        <w:rPr>
          <w:rFonts w:ascii="Times New Roman"/>
          <w:b w:val="false"/>
          <w:i w:val="false"/>
          <w:color w:val="000000"/>
          <w:sz w:val="28"/>
        </w:rPr>
        <w:t>
      Место печати                          (подпись, фамилия и инициалы)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 Республики</w:t>
            </w:r>
            <w:r>
              <w:br/>
            </w:r>
            <w:r>
              <w:rPr>
                <w:rFonts w:ascii="Times New Roman"/>
                <w:b w:val="false"/>
                <w:i w:val="false"/>
                <w:color w:val="000000"/>
                <w:sz w:val="20"/>
              </w:rPr>
              <w:t>Казахстан и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r>
              <w:br/>
            </w:r>
            <w:r>
              <w:rPr>
                <w:rFonts w:ascii="Times New Roman"/>
                <w:b w:val="false"/>
                <w:i w:val="false"/>
                <w:color w:val="000000"/>
                <w:sz w:val="20"/>
              </w:rPr>
              <w:t>"САНКЦИОНИРУЮ"</w:t>
            </w:r>
            <w:r>
              <w:br/>
            </w:r>
            <w:r>
              <w:rPr>
                <w:rFonts w:ascii="Times New Roman"/>
                <w:b w:val="false"/>
                <w:i w:val="false"/>
                <w:color w:val="000000"/>
                <w:sz w:val="20"/>
              </w:rPr>
              <w:t>Судья ______________________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 инициалы)</w:t>
            </w:r>
            <w:r>
              <w:br/>
            </w:r>
            <w:r>
              <w:rPr>
                <w:rFonts w:ascii="Times New Roman"/>
                <w:b w:val="false"/>
                <w:i w:val="false"/>
                <w:color w:val="000000"/>
                <w:sz w:val="20"/>
              </w:rPr>
              <w:t>"__" ______________ 20__ года</w:t>
            </w:r>
            <w:r>
              <w:br/>
            </w:r>
            <w:r>
              <w:rPr>
                <w:rFonts w:ascii="Times New Roman"/>
                <w:b w:val="false"/>
                <w:i w:val="false"/>
                <w:color w:val="000000"/>
                <w:sz w:val="20"/>
              </w:rPr>
              <w:t>Место печати</w:t>
            </w:r>
          </w:p>
        </w:tc>
      </w:tr>
    </w:tbl>
    <w:bookmarkStart w:name="z193" w:id="117"/>
    <w:p>
      <w:pPr>
        <w:spacing w:after="0"/>
        <w:ind w:left="0"/>
        <w:jc w:val="left"/>
      </w:pPr>
      <w:r>
        <w:rPr>
          <w:rFonts w:ascii="Times New Roman"/>
          <w:b/>
          <w:i w:val="false"/>
          <w:color w:val="000000"/>
        </w:rPr>
        <w:t xml:space="preserve"> Постановление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bookmarkEnd w:id="117"/>
    <w:p>
      <w:pPr>
        <w:spacing w:after="0"/>
        <w:ind w:left="0"/>
        <w:jc w:val="both"/>
      </w:pPr>
      <w:bookmarkStart w:name="z194" w:id="118"/>
      <w:r>
        <w:rPr>
          <w:rFonts w:ascii="Times New Roman"/>
          <w:b w:val="false"/>
          <w:i w:val="false"/>
          <w:color w:val="000000"/>
          <w:sz w:val="28"/>
        </w:rPr>
        <w:t>
      "___" ___________ 20__года ________________________________________________</w:t>
      </w:r>
    </w:p>
    <w:bookmarkEnd w:id="118"/>
    <w:p>
      <w:pPr>
        <w:spacing w:after="0"/>
        <w:ind w:left="0"/>
        <w:jc w:val="both"/>
      </w:pPr>
      <w:r>
        <w:rPr>
          <w:rFonts w:ascii="Times New Roman"/>
          <w:b w:val="false"/>
          <w:i w:val="false"/>
          <w:color w:val="000000"/>
          <w:sz w:val="28"/>
        </w:rPr>
        <w:t xml:space="preserve">                                           (наименование города, района)</w:t>
      </w:r>
    </w:p>
    <w:p>
      <w:pPr>
        <w:spacing w:after="0"/>
        <w:ind w:left="0"/>
        <w:jc w:val="both"/>
      </w:pPr>
      <w:bookmarkStart w:name="z195" w:id="119"/>
      <w:r>
        <w:rPr>
          <w:rFonts w:ascii="Times New Roman"/>
          <w:b w:val="false"/>
          <w:i w:val="false"/>
          <w:color w:val="000000"/>
          <w:sz w:val="28"/>
        </w:rPr>
        <w:t>
      Государственный судебный исполнитель ______________________________________</w:t>
      </w:r>
    </w:p>
    <w:bookmarkEnd w:id="11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отдела департамента юстиции, фамилия, имя и отчество</w:t>
      </w:r>
    </w:p>
    <w:p>
      <w:pPr>
        <w:spacing w:after="0"/>
        <w:ind w:left="0"/>
        <w:jc w:val="both"/>
      </w:pPr>
      <w:r>
        <w:rPr>
          <w:rFonts w:ascii="Times New Roman"/>
          <w:b w:val="false"/>
          <w:i w:val="false"/>
          <w:color w:val="000000"/>
          <w:sz w:val="28"/>
        </w:rPr>
        <w:t xml:space="preserve">                   (при наличии) судебного исполнителя)</w:t>
      </w:r>
    </w:p>
    <w:p>
      <w:pPr>
        <w:spacing w:after="0"/>
        <w:ind w:left="0"/>
        <w:jc w:val="both"/>
      </w:pPr>
      <w:r>
        <w:rPr>
          <w:rFonts w:ascii="Times New Roman"/>
          <w:b w:val="false"/>
          <w:i w:val="false"/>
          <w:color w:val="000000"/>
          <w:sz w:val="28"/>
        </w:rPr>
        <w:t>рассмотрев материалы исполнительного производства №______ от "__" ______ 20___года</w:t>
      </w:r>
    </w:p>
    <w:p>
      <w:pPr>
        <w:spacing w:after="0"/>
        <w:ind w:left="0"/>
        <w:jc w:val="both"/>
      </w:pPr>
      <w:r>
        <w:rPr>
          <w:rFonts w:ascii="Times New Roman"/>
          <w:b w:val="false"/>
          <w:i w:val="false"/>
          <w:color w:val="000000"/>
          <w:sz w:val="28"/>
        </w:rPr>
        <w:t>о 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 _____________________________________________________</w:t>
      </w:r>
    </w:p>
    <w:p>
      <w:pPr>
        <w:spacing w:after="0"/>
        <w:ind w:left="0"/>
        <w:jc w:val="both"/>
      </w:pPr>
      <w:r>
        <w:rPr>
          <w:rFonts w:ascii="Times New Roman"/>
          <w:b w:val="false"/>
          <w:i w:val="false"/>
          <w:color w:val="000000"/>
          <w:sz w:val="28"/>
        </w:rPr>
        <w:t xml:space="preserve">                               (наименование исполнительного документа,</w:t>
      </w:r>
    </w:p>
    <w:p>
      <w:pPr>
        <w:spacing w:after="0"/>
        <w:ind w:left="0"/>
        <w:jc w:val="both"/>
      </w:pPr>
      <w:r>
        <w:rPr>
          <w:rFonts w:ascii="Times New Roman"/>
          <w:b w:val="false"/>
          <w:i w:val="false"/>
          <w:color w:val="000000"/>
          <w:sz w:val="28"/>
        </w:rPr>
        <w:t xml:space="preserve">                               наименование суда либо органа, которым выдан</w:t>
      </w:r>
    </w:p>
    <w:p>
      <w:pPr>
        <w:spacing w:after="0"/>
        <w:ind w:left="0"/>
        <w:jc w:val="both"/>
      </w:pPr>
      <w:r>
        <w:rPr>
          <w:rFonts w:ascii="Times New Roman"/>
          <w:b w:val="false"/>
          <w:i w:val="false"/>
          <w:color w:val="000000"/>
          <w:sz w:val="28"/>
        </w:rPr>
        <w:t xml:space="preserve">                                     исполнительный документ, дата выдачи)</w:t>
      </w:r>
    </w:p>
    <w:bookmarkStart w:name="z196" w:id="120"/>
    <w:p>
      <w:pPr>
        <w:spacing w:after="0"/>
        <w:ind w:left="0"/>
        <w:jc w:val="both"/>
      </w:pPr>
      <w:r>
        <w:rPr>
          <w:rFonts w:ascii="Times New Roman"/>
          <w:b w:val="false"/>
          <w:i w:val="false"/>
          <w:color w:val="000000"/>
          <w:sz w:val="28"/>
        </w:rPr>
        <w:t>
      УСТАНОВИЛ:</w:t>
      </w:r>
    </w:p>
    <w:bookmarkEnd w:id="120"/>
    <w:p>
      <w:pPr>
        <w:spacing w:after="0"/>
        <w:ind w:left="0"/>
        <w:jc w:val="both"/>
      </w:pPr>
      <w:bookmarkStart w:name="z197" w:id="121"/>
      <w:r>
        <w:rPr>
          <w:rFonts w:ascii="Times New Roman"/>
          <w:b w:val="false"/>
          <w:i w:val="false"/>
          <w:color w:val="000000"/>
          <w:sz w:val="28"/>
        </w:rPr>
        <w:t>
      _______________________________________________________________________________</w:t>
      </w:r>
    </w:p>
    <w:bookmarkEnd w:id="121"/>
    <w:p>
      <w:pPr>
        <w:spacing w:after="0"/>
        <w:ind w:left="0"/>
        <w:jc w:val="both"/>
      </w:pPr>
      <w:r>
        <w:rPr>
          <w:rFonts w:ascii="Times New Roman"/>
          <w:b w:val="false"/>
          <w:i w:val="false"/>
          <w:color w:val="000000"/>
          <w:sz w:val="28"/>
        </w:rPr>
        <w:t xml:space="preserve">             (основание приостановления временного ограничения на выезд должника)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 основания необходимости проведения лечения за пределами Республики Казахстан)</w:t>
      </w:r>
    </w:p>
    <w:bookmarkStart w:name="z198" w:id="12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22"/>
    <w:bookmarkStart w:name="z199" w:id="123"/>
    <w:p>
      <w:pPr>
        <w:spacing w:after="0"/>
        <w:ind w:left="0"/>
        <w:jc w:val="both"/>
      </w:pPr>
      <w:r>
        <w:rPr>
          <w:rFonts w:ascii="Times New Roman"/>
          <w:b w:val="false"/>
          <w:i w:val="false"/>
          <w:color w:val="000000"/>
          <w:sz w:val="28"/>
        </w:rPr>
        <w:t>
      ПОСТАНОВИЛ:</w:t>
      </w:r>
    </w:p>
    <w:bookmarkEnd w:id="123"/>
    <w:p>
      <w:pPr>
        <w:spacing w:after="0"/>
        <w:ind w:left="0"/>
        <w:jc w:val="both"/>
      </w:pPr>
      <w:bookmarkStart w:name="z200" w:id="124"/>
      <w:r>
        <w:rPr>
          <w:rFonts w:ascii="Times New Roman"/>
          <w:b w:val="false"/>
          <w:i w:val="false"/>
          <w:color w:val="000000"/>
          <w:sz w:val="28"/>
        </w:rPr>
        <w:t>
      1. Приостановить временное ограничение на выезд</w:t>
      </w:r>
    </w:p>
    <w:bookmarkEnd w:id="12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 должника-физического лица, ИИН, фамилия,</w:t>
      </w:r>
    </w:p>
    <w:p>
      <w:pPr>
        <w:spacing w:after="0"/>
        <w:ind w:left="0"/>
        <w:jc w:val="both"/>
      </w:pPr>
      <w:r>
        <w:rPr>
          <w:rFonts w:ascii="Times New Roman"/>
          <w:b w:val="false"/>
          <w:i w:val="false"/>
          <w:color w:val="000000"/>
          <w:sz w:val="28"/>
        </w:rPr>
        <w:t xml:space="preserve">       имя и отчество (при наличии), ИИН руководителя юридического лица)</w:t>
      </w:r>
    </w:p>
    <w:p>
      <w:pPr>
        <w:spacing w:after="0"/>
        <w:ind w:left="0"/>
        <w:jc w:val="both"/>
      </w:pPr>
      <w:r>
        <w:rPr>
          <w:rFonts w:ascii="Times New Roman"/>
          <w:b w:val="false"/>
          <w:i w:val="false"/>
          <w:color w:val="000000"/>
          <w:sz w:val="28"/>
        </w:rPr>
        <w:t>являющегося должником (руководителем (исполняющим обязанности) юридического лица),</w:t>
      </w:r>
    </w:p>
    <w:p>
      <w:pPr>
        <w:spacing w:after="0"/>
        <w:ind w:left="0"/>
        <w:jc w:val="both"/>
      </w:pPr>
      <w:r>
        <w:rPr>
          <w:rFonts w:ascii="Times New Roman"/>
          <w:b w:val="false"/>
          <w:i w:val="false"/>
          <w:color w:val="000000"/>
          <w:sz w:val="28"/>
        </w:rPr>
        <w:t>из Республики Казахстан для проведения лечения с "___" _______ 20____ года по "__"_______ 20__года.</w:t>
      </w:r>
    </w:p>
    <w:bookmarkStart w:name="z201" w:id="125"/>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цифровой системы органов исполнительного производства.</w:t>
      </w:r>
    </w:p>
    <w:bookmarkEnd w:id="125"/>
    <w:bookmarkStart w:name="z202" w:id="12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26"/>
    <w:bookmarkStart w:name="z203" w:id="127"/>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27"/>
    <w:bookmarkStart w:name="z204" w:id="128"/>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28"/>
    <w:bookmarkStart w:name="z205" w:id="129"/>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129"/>
    <w:bookmarkStart w:name="z206" w:id="130"/>
    <w:p>
      <w:pPr>
        <w:spacing w:after="0"/>
        <w:ind w:left="0"/>
        <w:jc w:val="both"/>
      </w:pPr>
      <w:r>
        <w:rPr>
          <w:rFonts w:ascii="Times New Roman"/>
          <w:b w:val="false"/>
          <w:i w:val="false"/>
          <w:color w:val="000000"/>
          <w:sz w:val="28"/>
        </w:rPr>
        <w:t>
      Государственный судебный исполнитель __________________________________</w:t>
      </w:r>
    </w:p>
    <w:bookmarkEnd w:id="130"/>
    <w:bookmarkStart w:name="z207" w:id="131"/>
    <w:p>
      <w:pPr>
        <w:spacing w:after="0"/>
        <w:ind w:left="0"/>
        <w:jc w:val="both"/>
      </w:pPr>
      <w:r>
        <w:rPr>
          <w:rFonts w:ascii="Times New Roman"/>
          <w:b w:val="false"/>
          <w:i w:val="false"/>
          <w:color w:val="000000"/>
          <w:sz w:val="28"/>
        </w:rPr>
        <w:t>
      Место печати                               (подпись, фамилия и инициалы)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 Республики</w:t>
            </w:r>
            <w:r>
              <w:br/>
            </w:r>
            <w:r>
              <w:rPr>
                <w:rFonts w:ascii="Times New Roman"/>
                <w:b w:val="false"/>
                <w:i w:val="false"/>
                <w:color w:val="000000"/>
                <w:sz w:val="20"/>
              </w:rPr>
              <w:t>Казахстан и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2019 года № 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211" w:id="132"/>
    <w:p>
      <w:pPr>
        <w:spacing w:after="0"/>
        <w:ind w:left="0"/>
        <w:jc w:val="left"/>
      </w:pPr>
      <w:r>
        <w:rPr>
          <w:rFonts w:ascii="Times New Roman"/>
          <w:b/>
          <w:i w:val="false"/>
          <w:color w:val="000000"/>
        </w:rPr>
        <w:t xml:space="preserve"> Постановление о снятии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bookmarkEnd w:id="132"/>
    <w:p>
      <w:pPr>
        <w:spacing w:after="0"/>
        <w:ind w:left="0"/>
        <w:jc w:val="both"/>
      </w:pPr>
      <w:bookmarkStart w:name="z212" w:id="133"/>
      <w:r>
        <w:rPr>
          <w:rFonts w:ascii="Times New Roman"/>
          <w:b w:val="false"/>
          <w:i w:val="false"/>
          <w:color w:val="000000"/>
          <w:sz w:val="28"/>
        </w:rPr>
        <w:t>
      "__" __________ 20__ года __________________________________________________</w:t>
      </w:r>
    </w:p>
    <w:bookmarkEnd w:id="133"/>
    <w:p>
      <w:pPr>
        <w:spacing w:after="0"/>
        <w:ind w:left="0"/>
        <w:jc w:val="both"/>
      </w:pPr>
      <w:r>
        <w:rPr>
          <w:rFonts w:ascii="Times New Roman"/>
          <w:b w:val="false"/>
          <w:i w:val="false"/>
          <w:color w:val="000000"/>
          <w:sz w:val="28"/>
        </w:rPr>
        <w:t xml:space="preserve">                                           (наименование города, района)</w:t>
      </w:r>
    </w:p>
    <w:p>
      <w:pPr>
        <w:spacing w:after="0"/>
        <w:ind w:left="0"/>
        <w:jc w:val="both"/>
      </w:pPr>
      <w:bookmarkStart w:name="z213" w:id="134"/>
      <w:r>
        <w:rPr>
          <w:rFonts w:ascii="Times New Roman"/>
          <w:b w:val="false"/>
          <w:i w:val="false"/>
          <w:color w:val="000000"/>
          <w:sz w:val="28"/>
        </w:rPr>
        <w:t>
      Государственный судебный исполнитель ______________________________________</w:t>
      </w:r>
    </w:p>
    <w:bookmarkEnd w:id="13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отдела департамента юстиции, фамилия, имя и</w:t>
      </w:r>
    </w:p>
    <w:p>
      <w:pPr>
        <w:spacing w:after="0"/>
        <w:ind w:left="0"/>
        <w:jc w:val="both"/>
      </w:pPr>
      <w:r>
        <w:rPr>
          <w:rFonts w:ascii="Times New Roman"/>
          <w:b w:val="false"/>
          <w:i w:val="false"/>
          <w:color w:val="000000"/>
          <w:sz w:val="28"/>
        </w:rPr>
        <w:t xml:space="preserve">                         отчество (при наличии) судебного исполнителя)</w:t>
      </w:r>
    </w:p>
    <w:p>
      <w:pPr>
        <w:spacing w:after="0"/>
        <w:ind w:left="0"/>
        <w:jc w:val="both"/>
      </w:pPr>
      <w:r>
        <w:rPr>
          <w:rFonts w:ascii="Times New Roman"/>
          <w:b w:val="false"/>
          <w:i w:val="false"/>
          <w:color w:val="000000"/>
          <w:sz w:val="28"/>
        </w:rPr>
        <w:t>рассмотрев материалы исполнительного производства №________ от "__" ______ 20___года</w:t>
      </w:r>
    </w:p>
    <w:p>
      <w:pPr>
        <w:spacing w:after="0"/>
        <w:ind w:left="0"/>
        <w:jc w:val="both"/>
      </w:pPr>
      <w:r>
        <w:rPr>
          <w:rFonts w:ascii="Times New Roman"/>
          <w:b w:val="false"/>
          <w:i w:val="false"/>
          <w:color w:val="000000"/>
          <w:sz w:val="28"/>
        </w:rPr>
        <w:t>о 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 _____________________________________________________</w:t>
      </w:r>
    </w:p>
    <w:p>
      <w:pPr>
        <w:spacing w:after="0"/>
        <w:ind w:left="0"/>
        <w:jc w:val="both"/>
      </w:pPr>
      <w:r>
        <w:rPr>
          <w:rFonts w:ascii="Times New Roman"/>
          <w:b w:val="false"/>
          <w:i w:val="false"/>
          <w:color w:val="000000"/>
          <w:sz w:val="28"/>
        </w:rPr>
        <w:t xml:space="preserve">                         (наименование исполнительного документа, наименование суда</w:t>
      </w:r>
    </w:p>
    <w:p>
      <w:pPr>
        <w:spacing w:after="0"/>
        <w:ind w:left="0"/>
        <w:jc w:val="both"/>
      </w:pPr>
      <w:r>
        <w:rPr>
          <w:rFonts w:ascii="Times New Roman"/>
          <w:b w:val="false"/>
          <w:i w:val="false"/>
          <w:color w:val="000000"/>
          <w:sz w:val="28"/>
        </w:rPr>
        <w:t xml:space="preserve">                         либо органа, которым выдан исполнительный документ, дата</w:t>
      </w:r>
    </w:p>
    <w:p>
      <w:pPr>
        <w:spacing w:after="0"/>
        <w:ind w:left="0"/>
        <w:jc w:val="both"/>
      </w:pPr>
      <w:r>
        <w:rPr>
          <w:rFonts w:ascii="Times New Roman"/>
          <w:b w:val="false"/>
          <w:i w:val="false"/>
          <w:color w:val="000000"/>
          <w:sz w:val="28"/>
        </w:rPr>
        <w:t xml:space="preserve">                                                 выдачи)</w:t>
      </w:r>
    </w:p>
    <w:bookmarkStart w:name="z214" w:id="135"/>
    <w:p>
      <w:pPr>
        <w:spacing w:after="0"/>
        <w:ind w:left="0"/>
        <w:jc w:val="both"/>
      </w:pPr>
      <w:r>
        <w:rPr>
          <w:rFonts w:ascii="Times New Roman"/>
          <w:b w:val="false"/>
          <w:i w:val="false"/>
          <w:color w:val="000000"/>
          <w:sz w:val="28"/>
        </w:rPr>
        <w:t>
      УСТАНОВИЛ:</w:t>
      </w:r>
    </w:p>
    <w:bookmarkEnd w:id="135"/>
    <w:p>
      <w:pPr>
        <w:spacing w:after="0"/>
        <w:ind w:left="0"/>
        <w:jc w:val="both"/>
      </w:pPr>
      <w:bookmarkStart w:name="z215" w:id="136"/>
      <w:r>
        <w:rPr>
          <w:rFonts w:ascii="Times New Roman"/>
          <w:b w:val="false"/>
          <w:i w:val="false"/>
          <w:color w:val="000000"/>
          <w:sz w:val="28"/>
        </w:rPr>
        <w:t>
      _________________________________________________________________________</w:t>
      </w:r>
    </w:p>
    <w:bookmarkEnd w:id="136"/>
    <w:p>
      <w:pPr>
        <w:spacing w:after="0"/>
        <w:ind w:left="0"/>
        <w:jc w:val="both"/>
      </w:pPr>
      <w:r>
        <w:rPr>
          <w:rFonts w:ascii="Times New Roman"/>
          <w:b w:val="false"/>
          <w:i w:val="false"/>
          <w:color w:val="000000"/>
          <w:sz w:val="28"/>
        </w:rPr>
        <w:t>(основание снятия, отмены временного ограничения на выезд физического лица,</w:t>
      </w:r>
    </w:p>
    <w:p>
      <w:pPr>
        <w:spacing w:after="0"/>
        <w:ind w:left="0"/>
        <w:jc w:val="both"/>
      </w:pPr>
      <w:r>
        <w:rPr>
          <w:rFonts w:ascii="Times New Roman"/>
          <w:b w:val="false"/>
          <w:i w:val="false"/>
          <w:color w:val="000000"/>
          <w:sz w:val="28"/>
        </w:rPr>
        <w:t>руководителя (исполняющего обязанности) юридического лица, являющегося должником,</w:t>
      </w:r>
    </w:p>
    <w:p>
      <w:pPr>
        <w:spacing w:after="0"/>
        <w:ind w:left="0"/>
        <w:jc w:val="both"/>
      </w:pPr>
      <w:r>
        <w:rPr>
          <w:rFonts w:ascii="Times New Roman"/>
          <w:b w:val="false"/>
          <w:i w:val="false"/>
          <w:color w:val="000000"/>
          <w:sz w:val="28"/>
        </w:rPr>
        <w:t>из Республики Казахстан)</w:t>
      </w:r>
    </w:p>
    <w:bookmarkStart w:name="z216" w:id="13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____) </w:t>
      </w:r>
      <w:r>
        <w:rPr>
          <w:rFonts w:ascii="Times New Roman"/>
          <w:b w:val="false"/>
          <w:i w:val="false"/>
          <w:color w:val="000000"/>
          <w:sz w:val="28"/>
        </w:rPr>
        <w:t>пункта 4</w:t>
      </w:r>
      <w:r>
        <w:rPr>
          <w:rFonts w:ascii="Times New Roman"/>
          <w:b w:val="false"/>
          <w:i w:val="false"/>
          <w:color w:val="000000"/>
          <w:sz w:val="28"/>
        </w:rPr>
        <w:t xml:space="preserve"> статьи 33,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126 Закона Республики Казахстан от 2 апреля 2010 года "Об исполнительном производстве и статусе судебных исполнителей",</w:t>
      </w:r>
    </w:p>
    <w:bookmarkEnd w:id="137"/>
    <w:bookmarkStart w:name="z217" w:id="138"/>
    <w:p>
      <w:pPr>
        <w:spacing w:after="0"/>
        <w:ind w:left="0"/>
        <w:jc w:val="both"/>
      </w:pPr>
      <w:r>
        <w:rPr>
          <w:rFonts w:ascii="Times New Roman"/>
          <w:b w:val="false"/>
          <w:i w:val="false"/>
          <w:color w:val="000000"/>
          <w:sz w:val="28"/>
        </w:rPr>
        <w:t>
      ПОСТАНОВИЛ:</w:t>
      </w:r>
    </w:p>
    <w:bookmarkEnd w:id="138"/>
    <w:bookmarkStart w:name="z218" w:id="139"/>
    <w:p>
      <w:pPr>
        <w:spacing w:after="0"/>
        <w:ind w:left="0"/>
        <w:jc w:val="both"/>
      </w:pPr>
      <w:r>
        <w:rPr>
          <w:rFonts w:ascii="Times New Roman"/>
          <w:b w:val="false"/>
          <w:i w:val="false"/>
          <w:color w:val="000000"/>
          <w:sz w:val="28"/>
        </w:rPr>
        <w:t>
      1. Снять временное ограничение на выезд _____________________________________, (фамилия, имя и отчество (при наличии) должника-физического лица, ИИН, фамилия, имя и отчество (при наличии), ИИН руководителя юридического лица) являющегося должником  (руководителем (исполняющего обязанности) юридического лица), из Республики Казахстан.</w:t>
      </w:r>
    </w:p>
    <w:bookmarkEnd w:id="139"/>
    <w:bookmarkStart w:name="z219" w:id="140"/>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цифровой системы органов исполнительного производства.</w:t>
      </w:r>
    </w:p>
    <w:bookmarkEnd w:id="140"/>
    <w:bookmarkStart w:name="z220" w:id="14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их представителям.</w:t>
      </w:r>
    </w:p>
    <w:bookmarkEnd w:id="141"/>
    <w:bookmarkStart w:name="z221" w:id="142"/>
    <w:p>
      <w:pPr>
        <w:spacing w:after="0"/>
        <w:ind w:left="0"/>
        <w:jc w:val="both"/>
      </w:pPr>
      <w:r>
        <w:rPr>
          <w:rFonts w:ascii="Times New Roman"/>
          <w:b w:val="false"/>
          <w:i w:val="false"/>
          <w:color w:val="000000"/>
          <w:sz w:val="28"/>
        </w:rPr>
        <w:t>
      4. Постановление судебного исполнителя вступает в силу со дня его вынесения, подлежит обязательному исполнению и может быть обжаловано, опротестовано в суд в течении десяти рабочих дней в соответствии с гражданским процессуальным законодательством Республики Казахстан.</w:t>
      </w:r>
    </w:p>
    <w:bookmarkEnd w:id="142"/>
    <w:bookmarkStart w:name="z222" w:id="143"/>
    <w:p>
      <w:pPr>
        <w:spacing w:after="0"/>
        <w:ind w:left="0"/>
        <w:jc w:val="both"/>
      </w:pPr>
      <w:r>
        <w:rPr>
          <w:rFonts w:ascii="Times New Roman"/>
          <w:b w:val="false"/>
          <w:i w:val="false"/>
          <w:color w:val="000000"/>
          <w:sz w:val="28"/>
        </w:rPr>
        <w:t>
      Жалоба подается по месту совершения исполнительных действий, если обслуживаемый судебным исполнителем территориальный участок находится в одном населенном пункте с местом совершения исполнительных действий.</w:t>
      </w:r>
    </w:p>
    <w:bookmarkEnd w:id="143"/>
    <w:p>
      <w:pPr>
        <w:spacing w:after="0"/>
        <w:ind w:left="0"/>
        <w:jc w:val="both"/>
      </w:pPr>
      <w:bookmarkStart w:name="z223" w:id="144"/>
      <w:r>
        <w:rPr>
          <w:rFonts w:ascii="Times New Roman"/>
          <w:b w:val="false"/>
          <w:i w:val="false"/>
          <w:color w:val="000000"/>
          <w:sz w:val="28"/>
        </w:rPr>
        <w:t>
      Государственный судебный исполнитель _____________________________________</w:t>
      </w:r>
    </w:p>
    <w:bookmarkEnd w:id="144"/>
    <w:p>
      <w:pPr>
        <w:spacing w:after="0"/>
        <w:ind w:left="0"/>
        <w:jc w:val="both"/>
      </w:pPr>
      <w:r>
        <w:rPr>
          <w:rFonts w:ascii="Times New Roman"/>
          <w:b w:val="false"/>
          <w:i w:val="false"/>
          <w:color w:val="000000"/>
          <w:sz w:val="28"/>
        </w:rPr>
        <w:t xml:space="preserve">       Место печати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юстиции Республики</w:t>
            </w:r>
            <w:r>
              <w:br/>
            </w:r>
            <w:r>
              <w:rPr>
                <w:rFonts w:ascii="Times New Roman"/>
                <w:b w:val="false"/>
                <w:i w:val="false"/>
                <w:color w:val="000000"/>
                <w:sz w:val="20"/>
              </w:rPr>
              <w:t>Казахстан и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227" w:id="145"/>
    <w:p>
      <w:pPr>
        <w:spacing w:after="0"/>
        <w:ind w:left="0"/>
        <w:jc w:val="left"/>
      </w:pPr>
      <w:r>
        <w:rPr>
          <w:rFonts w:ascii="Times New Roman"/>
          <w:b/>
          <w:i w:val="false"/>
          <w:color w:val="000000"/>
        </w:rPr>
        <w:t xml:space="preserve"> Постановление о возвращении исполнительного документа</w:t>
      </w:r>
    </w:p>
    <w:bookmarkEnd w:id="145"/>
    <w:p>
      <w:pPr>
        <w:spacing w:after="0"/>
        <w:ind w:left="0"/>
        <w:jc w:val="both"/>
      </w:pPr>
      <w:bookmarkStart w:name="z228" w:id="146"/>
      <w:r>
        <w:rPr>
          <w:rFonts w:ascii="Times New Roman"/>
          <w:b w:val="false"/>
          <w:i w:val="false"/>
          <w:color w:val="000000"/>
          <w:sz w:val="28"/>
        </w:rPr>
        <w:t>
      "__" ________ 20__года _____________________________________________________</w:t>
      </w:r>
    </w:p>
    <w:bookmarkEnd w:id="146"/>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229" w:id="147"/>
      <w:r>
        <w:rPr>
          <w:rFonts w:ascii="Times New Roman"/>
          <w:b w:val="false"/>
          <w:i w:val="false"/>
          <w:color w:val="000000"/>
          <w:sz w:val="28"/>
        </w:rPr>
        <w:t>
      Частный судебный исполнитель______________________________________________</w:t>
      </w:r>
    </w:p>
    <w:bookmarkEnd w:id="147"/>
    <w:p>
      <w:pPr>
        <w:spacing w:after="0"/>
        <w:ind w:left="0"/>
        <w:jc w:val="both"/>
      </w:pPr>
      <w:r>
        <w:rPr>
          <w:rFonts w:ascii="Times New Roman"/>
          <w:b w:val="false"/>
          <w:i w:val="false"/>
          <w:color w:val="000000"/>
          <w:sz w:val="28"/>
        </w:rPr>
        <w:t xml:space="preserve"> (фамилия,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требование исполнительного документа,</w:t>
      </w:r>
    </w:p>
    <w:p>
      <w:pPr>
        <w:spacing w:after="0"/>
        <w:ind w:left="0"/>
        <w:jc w:val="both"/>
      </w:pPr>
      <w:r>
        <w:rPr>
          <w:rFonts w:ascii="Times New Roman"/>
          <w:b w:val="false"/>
          <w:i w:val="false"/>
          <w:color w:val="000000"/>
          <w:sz w:val="28"/>
        </w:rPr>
        <w:t xml:space="preserve">                         данные взыскателя и должника)</w:t>
      </w:r>
    </w:p>
    <w:p>
      <w:pPr>
        <w:spacing w:after="0"/>
        <w:ind w:left="0"/>
        <w:jc w:val="both"/>
      </w:pPr>
      <w:r>
        <w:rPr>
          <w:rFonts w:ascii="Times New Roman"/>
          <w:b w:val="false"/>
          <w:i w:val="false"/>
          <w:color w:val="000000"/>
          <w:sz w:val="28"/>
        </w:rPr>
        <w:t>возбужденного на основании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исполнительного документа, наименование суда либо органа, которым</w:t>
      </w:r>
    </w:p>
    <w:p>
      <w:pPr>
        <w:spacing w:after="0"/>
        <w:ind w:left="0"/>
        <w:jc w:val="both"/>
      </w:pPr>
      <w:r>
        <w:rPr>
          <w:rFonts w:ascii="Times New Roman"/>
          <w:b w:val="false"/>
          <w:i w:val="false"/>
          <w:color w:val="000000"/>
          <w:sz w:val="28"/>
        </w:rPr>
        <w:t xml:space="preserve">                         выдан исполнительный документ, дата выдачи)</w:t>
      </w:r>
    </w:p>
    <w:bookmarkStart w:name="z230" w:id="148"/>
    <w:p>
      <w:pPr>
        <w:spacing w:after="0"/>
        <w:ind w:left="0"/>
        <w:jc w:val="both"/>
      </w:pPr>
      <w:r>
        <w:rPr>
          <w:rFonts w:ascii="Times New Roman"/>
          <w:b w:val="false"/>
          <w:i w:val="false"/>
          <w:color w:val="000000"/>
          <w:sz w:val="28"/>
        </w:rPr>
        <w:t>
      УСТАНОВИЛ:</w:t>
      </w:r>
    </w:p>
    <w:bookmarkEnd w:id="148"/>
    <w:p>
      <w:pPr>
        <w:spacing w:after="0"/>
        <w:ind w:left="0"/>
        <w:jc w:val="both"/>
      </w:pPr>
      <w:bookmarkStart w:name="z231" w:id="149"/>
      <w:r>
        <w:rPr>
          <w:rFonts w:ascii="Times New Roman"/>
          <w:b w:val="false"/>
          <w:i w:val="false"/>
          <w:color w:val="000000"/>
          <w:sz w:val="28"/>
        </w:rPr>
        <w:t>
      ________________________________________________________________________________</w:t>
      </w:r>
    </w:p>
    <w:bookmarkEnd w:id="149"/>
    <w:p>
      <w:pPr>
        <w:spacing w:after="0"/>
        <w:ind w:left="0"/>
        <w:jc w:val="both"/>
      </w:pPr>
      <w:r>
        <w:rPr>
          <w:rFonts w:ascii="Times New Roman"/>
          <w:b w:val="false"/>
          <w:i w:val="false"/>
          <w:color w:val="000000"/>
          <w:sz w:val="28"/>
        </w:rPr>
        <w:t xml:space="preserve"> (указываются основания возвращения исполнительного документа, со ссылкой на нормы</w:t>
      </w:r>
    </w:p>
    <w:p>
      <w:pPr>
        <w:spacing w:after="0"/>
        <w:ind w:left="0"/>
        <w:jc w:val="both"/>
      </w:pPr>
      <w:r>
        <w:rPr>
          <w:rFonts w:ascii="Times New Roman"/>
          <w:b w:val="false"/>
          <w:i w:val="false"/>
          <w:color w:val="000000"/>
          <w:sz w:val="28"/>
        </w:rPr>
        <w:t xml:space="preserve">       действующего </w:t>
      </w:r>
      <w:r>
        <w:rPr>
          <w:rFonts w:ascii="Times New Roman"/>
          <w:b w:val="false"/>
          <w:i w:val="false"/>
          <w:color w:val="000000"/>
          <w:sz w:val="28"/>
        </w:rPr>
        <w:t>Закона</w:t>
      </w:r>
      <w:r>
        <w:rPr>
          <w:rFonts w:ascii="Times New Roman"/>
          <w:b w:val="false"/>
          <w:i w:val="false"/>
          <w:color w:val="000000"/>
          <w:sz w:val="28"/>
        </w:rPr>
        <w:t xml:space="preserve"> Республика Казахстан "Об исполнительном производстве и</w:t>
      </w:r>
    </w:p>
    <w:p>
      <w:pPr>
        <w:spacing w:after="0"/>
        <w:ind w:left="0"/>
        <w:jc w:val="both"/>
      </w:pPr>
      <w:r>
        <w:rPr>
          <w:rFonts w:ascii="Times New Roman"/>
          <w:b w:val="false"/>
          <w:i w:val="false"/>
          <w:color w:val="000000"/>
          <w:sz w:val="28"/>
        </w:rPr>
        <w:t>статусе  судебных исполнителей" (далее – Закон) либо иного нормативного правового акта).</w:t>
      </w:r>
    </w:p>
    <w:bookmarkStart w:name="z232" w:id="150"/>
    <w:p>
      <w:pPr>
        <w:spacing w:after="0"/>
        <w:ind w:left="0"/>
        <w:jc w:val="both"/>
      </w:pPr>
      <w:r>
        <w:rPr>
          <w:rFonts w:ascii="Times New Roman"/>
          <w:b w:val="false"/>
          <w:i w:val="false"/>
          <w:color w:val="000000"/>
          <w:sz w:val="28"/>
        </w:rPr>
        <w:t xml:space="preserve">
      Примечание: при возвращении исполнительного документа о взыскании административного штрафа в доход государства в отношении должника - иностранца либо лица без гражданства в порядке подпункта 2) </w:t>
      </w:r>
      <w:r>
        <w:rPr>
          <w:rFonts w:ascii="Times New Roman"/>
          <w:b w:val="false"/>
          <w:i w:val="false"/>
          <w:color w:val="000000"/>
          <w:sz w:val="28"/>
        </w:rPr>
        <w:t>пункта 1</w:t>
      </w:r>
      <w:r>
        <w:rPr>
          <w:rFonts w:ascii="Times New Roman"/>
          <w:b w:val="false"/>
          <w:i w:val="false"/>
          <w:color w:val="000000"/>
          <w:sz w:val="28"/>
        </w:rPr>
        <w:t xml:space="preserve"> статьи 48 Закона, указывается следующее: - отсутствие имущества должника, включая деньги и ценные бумаги, находящиеся у него либо у иных физических или юридических лиц, в банках, организациях, осуществляющих отдельные виды банковских операций, а также в страховых организациях, на которые невозможно наложить арест (подпунктами 1) и 1-1) </w:t>
      </w:r>
      <w:r>
        <w:rPr>
          <w:rFonts w:ascii="Times New Roman"/>
          <w:b w:val="false"/>
          <w:i w:val="false"/>
          <w:color w:val="000000"/>
          <w:sz w:val="28"/>
        </w:rPr>
        <w:t>пункта 2</w:t>
      </w:r>
      <w:r>
        <w:rPr>
          <w:rFonts w:ascii="Times New Roman"/>
          <w:b w:val="false"/>
          <w:i w:val="false"/>
          <w:color w:val="000000"/>
          <w:sz w:val="28"/>
        </w:rPr>
        <w:t xml:space="preserve"> статьи 32 Закона); - сведения, полученные через единую цифровую систему по контролю за въездом-выездом и пребыванием иностранцев в Республики Казахстан "Беркут" подтверждающие выезд должника - иностранца либо лица без гражданства за пределы Республики Казахстан.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__) </w:t>
      </w:r>
      <w:r>
        <w:rPr>
          <w:rFonts w:ascii="Times New Roman"/>
          <w:b w:val="false"/>
          <w:i w:val="false"/>
          <w:color w:val="000000"/>
          <w:sz w:val="28"/>
        </w:rPr>
        <w:t>пункта 1</w:t>
      </w:r>
      <w:r>
        <w:rPr>
          <w:rFonts w:ascii="Times New Roman"/>
          <w:b w:val="false"/>
          <w:i w:val="false"/>
          <w:color w:val="000000"/>
          <w:sz w:val="28"/>
        </w:rPr>
        <w:t xml:space="preserve"> статьи 48,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150"/>
    <w:bookmarkStart w:name="z233" w:id="151"/>
    <w:p>
      <w:pPr>
        <w:spacing w:after="0"/>
        <w:ind w:left="0"/>
        <w:jc w:val="both"/>
      </w:pPr>
      <w:r>
        <w:rPr>
          <w:rFonts w:ascii="Times New Roman"/>
          <w:b w:val="false"/>
          <w:i w:val="false"/>
          <w:color w:val="000000"/>
          <w:sz w:val="28"/>
        </w:rPr>
        <w:t>
      ПОСТАНОВИЛ:</w:t>
      </w:r>
    </w:p>
    <w:bookmarkEnd w:id="151"/>
    <w:bookmarkStart w:name="z234" w:id="152"/>
    <w:p>
      <w:pPr>
        <w:spacing w:after="0"/>
        <w:ind w:left="0"/>
        <w:jc w:val="both"/>
      </w:pPr>
      <w:r>
        <w:rPr>
          <w:rFonts w:ascii="Times New Roman"/>
          <w:b w:val="false"/>
          <w:i w:val="false"/>
          <w:color w:val="000000"/>
          <w:sz w:val="28"/>
        </w:rPr>
        <w:t>
       1. Возвратить исполнительный документ</w:t>
      </w:r>
    </w:p>
    <w:bookmarkEnd w:id="152"/>
    <w:p>
      <w:pPr>
        <w:spacing w:after="0"/>
        <w:ind w:left="0"/>
        <w:jc w:val="both"/>
      </w:pPr>
      <w:bookmarkStart w:name="z235" w:id="153"/>
      <w:r>
        <w:rPr>
          <w:rFonts w:ascii="Times New Roman"/>
          <w:b w:val="false"/>
          <w:i w:val="false"/>
          <w:color w:val="000000"/>
          <w:sz w:val="28"/>
        </w:rPr>
        <w:t>
      _________________________________________________________________________</w:t>
      </w:r>
    </w:p>
    <w:bookmarkEnd w:id="153"/>
    <w:p>
      <w:pPr>
        <w:spacing w:after="0"/>
        <w:ind w:left="0"/>
        <w:jc w:val="both"/>
      </w:pPr>
      <w:r>
        <w:rPr>
          <w:rFonts w:ascii="Times New Roman"/>
          <w:b w:val="false"/>
          <w:i w:val="false"/>
          <w:color w:val="000000"/>
          <w:sz w:val="28"/>
        </w:rPr>
        <w:t xml:space="preserve">                         (содержание исполнительного документа)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наименование юридического лица, адрес, по</w:t>
      </w:r>
    </w:p>
    <w:p>
      <w:pPr>
        <w:spacing w:after="0"/>
        <w:ind w:left="0"/>
        <w:jc w:val="both"/>
      </w:pPr>
      <w:r>
        <w:rPr>
          <w:rFonts w:ascii="Times New Roman"/>
          <w:b w:val="false"/>
          <w:i w:val="false"/>
          <w:color w:val="000000"/>
          <w:sz w:val="28"/>
        </w:rPr>
        <w:t xml:space="preserve">                   которому возвращается исполнительный документ).</w:t>
      </w:r>
    </w:p>
    <w:bookmarkStart w:name="z236" w:id="154"/>
    <w:p>
      <w:pPr>
        <w:spacing w:after="0"/>
        <w:ind w:left="0"/>
        <w:jc w:val="both"/>
      </w:pPr>
      <w:r>
        <w:rPr>
          <w:rFonts w:ascii="Times New Roman"/>
          <w:b w:val="false"/>
          <w:i w:val="false"/>
          <w:color w:val="000000"/>
          <w:sz w:val="28"/>
        </w:rPr>
        <w:t xml:space="preserve">
      2.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исполнительное производство считать оконченным.</w:t>
      </w:r>
    </w:p>
    <w:bookmarkEnd w:id="154"/>
    <w:bookmarkStart w:name="z237" w:id="155"/>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155"/>
    <w:bookmarkStart w:name="z238" w:id="156"/>
    <w:p>
      <w:pPr>
        <w:spacing w:after="0"/>
        <w:ind w:left="0"/>
        <w:jc w:val="both"/>
      </w:pPr>
      <w:r>
        <w:rPr>
          <w:rFonts w:ascii="Times New Roman"/>
          <w:b w:val="false"/>
          <w:i w:val="false"/>
          <w:color w:val="000000"/>
          <w:sz w:val="28"/>
        </w:rPr>
        <w:t xml:space="preserve">
      Примечание: в случае установления факта выбытия должника - иностранца либо лица без гражданства за пределы Республики Казахстан на территорию другого государства (_____________), частный судебный исполнитель в порядке подпунктов 1) и 2) </w:t>
      </w:r>
      <w:r>
        <w:rPr>
          <w:rFonts w:ascii="Times New Roman"/>
          <w:b w:val="false"/>
          <w:i w:val="false"/>
          <w:color w:val="000000"/>
          <w:sz w:val="28"/>
        </w:rPr>
        <w:t>пункта 3</w:t>
      </w:r>
      <w:r>
        <w:rPr>
          <w:rFonts w:ascii="Times New Roman"/>
          <w:b w:val="false"/>
          <w:i w:val="false"/>
          <w:color w:val="000000"/>
          <w:sz w:val="28"/>
        </w:rPr>
        <w:t xml:space="preserve"> статьи 48 Закона возвращает исполнительный документ о взыскании административного штрафа в доход государства в правоохранительный орган либо специальный государственный орган, вынесшим (инициировавшим) его, для принятия мер в пределах компетенции в соответствии с законодательством Республике Казахстан.</w:t>
      </w:r>
    </w:p>
    <w:bookmarkEnd w:id="156"/>
    <w:bookmarkStart w:name="z239" w:id="157"/>
    <w:p>
      <w:pPr>
        <w:spacing w:after="0"/>
        <w:ind w:left="0"/>
        <w:jc w:val="both"/>
      </w:pPr>
      <w:r>
        <w:rPr>
          <w:rFonts w:ascii="Times New Roman"/>
          <w:b w:val="false"/>
          <w:i w:val="false"/>
          <w:color w:val="000000"/>
          <w:sz w:val="28"/>
        </w:rPr>
        <w:t xml:space="preserve">
      4. Разъяснить сторонам исполнительного производства,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48 Закона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157"/>
    <w:bookmarkStart w:name="z240" w:id="158"/>
    <w:p>
      <w:pPr>
        <w:spacing w:after="0"/>
        <w:ind w:left="0"/>
        <w:jc w:val="both"/>
      </w:pPr>
      <w:r>
        <w:rPr>
          <w:rFonts w:ascii="Times New Roman"/>
          <w:b w:val="false"/>
          <w:i w:val="false"/>
          <w:color w:val="000000"/>
          <w:sz w:val="28"/>
        </w:rPr>
        <w:t xml:space="preserve">
      5.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58"/>
    <w:bookmarkStart w:name="z241" w:id="159"/>
    <w:p>
      <w:pPr>
        <w:spacing w:after="0"/>
        <w:ind w:left="0"/>
        <w:jc w:val="both"/>
      </w:pPr>
      <w:r>
        <w:rPr>
          <w:rFonts w:ascii="Times New Roman"/>
          <w:b w:val="false"/>
          <w:i w:val="false"/>
          <w:color w:val="000000"/>
          <w:sz w:val="28"/>
        </w:rPr>
        <w:t>
      6. По истечению срока предъявления исполнительного документа к принудительному исполнению меры, принятые в рамках исполнительного производства, подлежат отмене.</w:t>
      </w:r>
    </w:p>
    <w:bookmarkEnd w:id="159"/>
    <w:bookmarkStart w:name="z242" w:id="160"/>
    <w:p>
      <w:pPr>
        <w:spacing w:after="0"/>
        <w:ind w:left="0"/>
        <w:jc w:val="both"/>
      </w:pPr>
      <w:r>
        <w:rPr>
          <w:rFonts w:ascii="Times New Roman"/>
          <w:b w:val="false"/>
          <w:i w:val="false"/>
          <w:color w:val="000000"/>
          <w:sz w:val="28"/>
        </w:rPr>
        <w:t>
      Частный судебный исполнитель ______________________________</w:t>
      </w:r>
    </w:p>
    <w:bookmarkEnd w:id="160"/>
    <w:bookmarkStart w:name="z243" w:id="161"/>
    <w:p>
      <w:pPr>
        <w:spacing w:after="0"/>
        <w:ind w:left="0"/>
        <w:jc w:val="both"/>
      </w:pPr>
      <w:r>
        <w:rPr>
          <w:rFonts w:ascii="Times New Roman"/>
          <w:b w:val="false"/>
          <w:i w:val="false"/>
          <w:color w:val="000000"/>
          <w:sz w:val="28"/>
        </w:rPr>
        <w:t>
      Место печати                    (подпись, фамилия, инициалы)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Прокурор</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248" w:id="162"/>
    <w:p>
      <w:pPr>
        <w:spacing w:after="0"/>
        <w:ind w:left="0"/>
        <w:jc w:val="left"/>
      </w:pPr>
      <w:r>
        <w:rPr>
          <w:rFonts w:ascii="Times New Roman"/>
          <w:b/>
          <w:i w:val="false"/>
          <w:color w:val="000000"/>
        </w:rPr>
        <w:t xml:space="preserve"> Постановление об обращении взыскания на имущество</w:t>
      </w:r>
    </w:p>
    <w:bookmarkEnd w:id="162"/>
    <w:p>
      <w:pPr>
        <w:spacing w:after="0"/>
        <w:ind w:left="0"/>
        <w:jc w:val="both"/>
      </w:pPr>
      <w:bookmarkStart w:name="z249" w:id="163"/>
      <w:r>
        <w:rPr>
          <w:rFonts w:ascii="Times New Roman"/>
          <w:b w:val="false"/>
          <w:i w:val="false"/>
          <w:color w:val="000000"/>
          <w:sz w:val="28"/>
        </w:rPr>
        <w:t>
      "__" ________ 20__года ________________________________________________</w:t>
      </w:r>
    </w:p>
    <w:bookmarkEnd w:id="163"/>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250" w:id="164"/>
      <w:r>
        <w:rPr>
          <w:rFonts w:ascii="Times New Roman"/>
          <w:b w:val="false"/>
          <w:i w:val="false"/>
          <w:color w:val="000000"/>
          <w:sz w:val="28"/>
        </w:rPr>
        <w:t>
      Частный судебный исполнитель _____________________________________________</w:t>
      </w:r>
    </w:p>
    <w:bookmarkEnd w:id="164"/>
    <w:p>
      <w:pPr>
        <w:spacing w:after="0"/>
        <w:ind w:left="0"/>
        <w:jc w:val="both"/>
      </w:pPr>
      <w:r>
        <w:rPr>
          <w:rFonts w:ascii="Times New Roman"/>
          <w:b w:val="false"/>
          <w:i w:val="false"/>
          <w:color w:val="000000"/>
          <w:sz w:val="28"/>
        </w:rPr>
        <w:t xml:space="preserve">                                     (фамилия, инициалы частного судебного</w:t>
      </w:r>
    </w:p>
    <w:p>
      <w:pPr>
        <w:spacing w:after="0"/>
        <w:ind w:left="0"/>
        <w:jc w:val="both"/>
      </w:pPr>
      <w:r>
        <w:rPr>
          <w:rFonts w:ascii="Times New Roman"/>
          <w:b w:val="false"/>
          <w:i w:val="false"/>
          <w:color w:val="000000"/>
          <w:sz w:val="28"/>
        </w:rPr>
        <w:t xml:space="preserve">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исполнительного документа, наименование суда либо органа, которым</w:t>
      </w:r>
    </w:p>
    <w:p>
      <w:pPr>
        <w:spacing w:after="0"/>
        <w:ind w:left="0"/>
        <w:jc w:val="both"/>
      </w:pPr>
      <w:r>
        <w:rPr>
          <w:rFonts w:ascii="Times New Roman"/>
          <w:b w:val="false"/>
          <w:i w:val="false"/>
          <w:color w:val="000000"/>
          <w:sz w:val="28"/>
        </w:rPr>
        <w:t xml:space="preserve">                         выдан исполнительный документ, дата выдачи)</w:t>
      </w:r>
    </w:p>
    <w:bookmarkStart w:name="z251" w:id="165"/>
    <w:p>
      <w:pPr>
        <w:spacing w:after="0"/>
        <w:ind w:left="0"/>
        <w:jc w:val="both"/>
      </w:pPr>
      <w:r>
        <w:rPr>
          <w:rFonts w:ascii="Times New Roman"/>
          <w:b w:val="false"/>
          <w:i w:val="false"/>
          <w:color w:val="000000"/>
          <w:sz w:val="28"/>
        </w:rPr>
        <w:t>
      УСТАНОВИЛ:</w:t>
      </w:r>
    </w:p>
    <w:bookmarkEnd w:id="165"/>
    <w:p>
      <w:pPr>
        <w:spacing w:after="0"/>
        <w:ind w:left="0"/>
        <w:jc w:val="both"/>
      </w:pPr>
      <w:bookmarkStart w:name="z252" w:id="166"/>
      <w:r>
        <w:rPr>
          <w:rFonts w:ascii="Times New Roman"/>
          <w:b w:val="false"/>
          <w:i w:val="false"/>
          <w:color w:val="000000"/>
          <w:sz w:val="28"/>
        </w:rPr>
        <w:t>
      _____________________________________________________________________________</w:t>
      </w:r>
    </w:p>
    <w:bookmarkEnd w:id="166"/>
    <w:p>
      <w:pPr>
        <w:spacing w:after="0"/>
        <w:ind w:left="0"/>
        <w:jc w:val="both"/>
      </w:pPr>
      <w:r>
        <w:rPr>
          <w:rFonts w:ascii="Times New Roman"/>
          <w:b w:val="false"/>
          <w:i w:val="false"/>
          <w:color w:val="000000"/>
          <w:sz w:val="28"/>
        </w:rPr>
        <w:t xml:space="preserve">(основание обращения взыскания на имущество, со ссылкой на нормы действующего </w:t>
      </w:r>
      <w:r>
        <w:rPr>
          <w:rFonts w:ascii="Times New Roman"/>
          <w:b w:val="false"/>
          <w:i w:val="false"/>
          <w:color w:val="000000"/>
          <w:sz w:val="28"/>
        </w:rPr>
        <w:t>Закона</w:t>
      </w:r>
    </w:p>
    <w:p>
      <w:pPr>
        <w:spacing w:after="0"/>
        <w:ind w:left="0"/>
        <w:jc w:val="both"/>
      </w:pPr>
      <w:r>
        <w:rPr>
          <w:rFonts w:ascii="Times New Roman"/>
          <w:b w:val="false"/>
          <w:i w:val="false"/>
          <w:color w:val="000000"/>
          <w:sz w:val="28"/>
        </w:rPr>
        <w:t>"Об исполнительном производстве и статусе судебных исполнителей" (далее – Закон) либо</w:t>
      </w:r>
    </w:p>
    <w:p>
      <w:pPr>
        <w:spacing w:after="0"/>
        <w:ind w:left="0"/>
        <w:jc w:val="both"/>
      </w:pPr>
      <w:r>
        <w:rPr>
          <w:rFonts w:ascii="Times New Roman"/>
          <w:b w:val="false"/>
          <w:i w:val="false"/>
          <w:color w:val="000000"/>
          <w:sz w:val="28"/>
        </w:rPr>
        <w:t xml:space="preserve">                               иного нормативного правового акта)</w:t>
      </w:r>
    </w:p>
    <w:bookmarkStart w:name="z253" w:id="16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статьями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w:t>
      </w:r>
    </w:p>
    <w:bookmarkEnd w:id="167"/>
    <w:bookmarkStart w:name="z254" w:id="168"/>
    <w:p>
      <w:pPr>
        <w:spacing w:after="0"/>
        <w:ind w:left="0"/>
        <w:jc w:val="both"/>
      </w:pPr>
      <w:r>
        <w:rPr>
          <w:rFonts w:ascii="Times New Roman"/>
          <w:b w:val="false"/>
          <w:i w:val="false"/>
          <w:color w:val="000000"/>
          <w:sz w:val="28"/>
        </w:rPr>
        <w:t>
      ПОСТАНОВИЛ:</w:t>
      </w:r>
    </w:p>
    <w:bookmarkEnd w:id="168"/>
    <w:p>
      <w:pPr>
        <w:spacing w:after="0"/>
        <w:ind w:left="0"/>
        <w:jc w:val="both"/>
      </w:pPr>
      <w:bookmarkStart w:name="z255" w:id="169"/>
      <w:r>
        <w:rPr>
          <w:rFonts w:ascii="Times New Roman"/>
          <w:b w:val="false"/>
          <w:i w:val="false"/>
          <w:color w:val="000000"/>
          <w:sz w:val="28"/>
        </w:rPr>
        <w:t>
      1. Обратить взыскание на имущество _________________________________________,</w:t>
      </w:r>
    </w:p>
    <w:bookmarkEnd w:id="169"/>
    <w:p>
      <w:pPr>
        <w:spacing w:after="0"/>
        <w:ind w:left="0"/>
        <w:jc w:val="both"/>
      </w:pPr>
      <w:r>
        <w:rPr>
          <w:rFonts w:ascii="Times New Roman"/>
          <w:b w:val="false"/>
          <w:i w:val="false"/>
          <w:color w:val="000000"/>
          <w:sz w:val="28"/>
        </w:rPr>
        <w:t xml:space="preserve">                                                 (наименование имущества)</w:t>
      </w:r>
    </w:p>
    <w:p>
      <w:pPr>
        <w:spacing w:after="0"/>
        <w:ind w:left="0"/>
        <w:jc w:val="both"/>
      </w:pPr>
      <w:r>
        <w:rPr>
          <w:rFonts w:ascii="Times New Roman"/>
          <w:b w:val="false"/>
          <w:i w:val="false"/>
          <w:color w:val="000000"/>
          <w:sz w:val="28"/>
        </w:rPr>
        <w:t>принадлежащее 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должника-физического лица, ИИН, наименование</w:t>
      </w:r>
    </w:p>
    <w:p>
      <w:pPr>
        <w:spacing w:after="0"/>
        <w:ind w:left="0"/>
        <w:jc w:val="both"/>
      </w:pPr>
      <w:r>
        <w:rPr>
          <w:rFonts w:ascii="Times New Roman"/>
          <w:b w:val="false"/>
          <w:i w:val="false"/>
          <w:color w:val="000000"/>
          <w:sz w:val="28"/>
        </w:rPr>
        <w:t xml:space="preserve">                               юридического лица, БИН)</w:t>
      </w:r>
    </w:p>
    <w:p>
      <w:pPr>
        <w:spacing w:after="0"/>
        <w:ind w:left="0"/>
        <w:jc w:val="both"/>
      </w:pPr>
      <w:r>
        <w:rPr>
          <w:rFonts w:ascii="Times New Roman"/>
          <w:b w:val="false"/>
          <w:i w:val="false"/>
          <w:color w:val="000000"/>
          <w:sz w:val="28"/>
        </w:rPr>
        <w:t>находящееся ____________________________________________________________________.</w:t>
      </w:r>
    </w:p>
    <w:p>
      <w:pPr>
        <w:spacing w:after="0"/>
        <w:ind w:left="0"/>
        <w:jc w:val="both"/>
      </w:pPr>
      <w:r>
        <w:rPr>
          <w:rFonts w:ascii="Times New Roman"/>
          <w:b w:val="false"/>
          <w:i w:val="false"/>
          <w:color w:val="000000"/>
          <w:sz w:val="28"/>
        </w:rPr>
        <w:t xml:space="preserve">                               (указывается место нахождения имущества)</w:t>
      </w:r>
    </w:p>
    <w:bookmarkStart w:name="z256" w:id="170"/>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или их представителям.</w:t>
      </w:r>
    </w:p>
    <w:bookmarkEnd w:id="170"/>
    <w:bookmarkStart w:name="z257" w:id="171"/>
    <w:p>
      <w:pPr>
        <w:spacing w:after="0"/>
        <w:ind w:left="0"/>
        <w:jc w:val="both"/>
      </w:pPr>
      <w:r>
        <w:rPr>
          <w:rFonts w:ascii="Times New Roman"/>
          <w:b w:val="false"/>
          <w:i w:val="false"/>
          <w:color w:val="000000"/>
          <w:sz w:val="28"/>
        </w:rPr>
        <w:t xml:space="preserve">
      3.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171"/>
    <w:bookmarkStart w:name="z258" w:id="172"/>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72"/>
    <w:bookmarkStart w:name="z259" w:id="173"/>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прокурора, а также его фамилия, имя, отчество (при наличии),</w:t>
      </w:r>
    </w:p>
    <w:bookmarkEnd w:id="173"/>
    <w:bookmarkStart w:name="z260" w:id="174"/>
    <w:p>
      <w:pPr>
        <w:spacing w:after="0"/>
        <w:ind w:left="0"/>
        <w:jc w:val="both"/>
      </w:pPr>
      <w:r>
        <w:rPr>
          <w:rFonts w:ascii="Times New Roman"/>
          <w:b w:val="false"/>
          <w:i w:val="false"/>
          <w:color w:val="000000"/>
          <w:sz w:val="28"/>
        </w:rPr>
        <w:t>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174"/>
    <w:bookmarkStart w:name="z261" w:id="175"/>
    <w:p>
      <w:pPr>
        <w:spacing w:after="0"/>
        <w:ind w:left="0"/>
        <w:jc w:val="both"/>
      </w:pPr>
      <w:r>
        <w:rPr>
          <w:rFonts w:ascii="Times New Roman"/>
          <w:b w:val="false"/>
          <w:i w:val="false"/>
          <w:color w:val="000000"/>
          <w:sz w:val="28"/>
        </w:rPr>
        <w:t>
      Частный судебный исполнитель ___________________________________</w:t>
      </w:r>
    </w:p>
    <w:bookmarkEnd w:id="175"/>
    <w:bookmarkStart w:name="z262" w:id="176"/>
    <w:p>
      <w:pPr>
        <w:spacing w:after="0"/>
        <w:ind w:left="0"/>
        <w:jc w:val="both"/>
      </w:pPr>
      <w:r>
        <w:rPr>
          <w:rFonts w:ascii="Times New Roman"/>
          <w:b w:val="false"/>
          <w:i w:val="false"/>
          <w:color w:val="000000"/>
          <w:sz w:val="28"/>
        </w:rPr>
        <w:t>
      Место печати                    (подпись, фамилия, инициалы)</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r>
              <w:br/>
            </w:r>
            <w:r>
              <w:rPr>
                <w:rFonts w:ascii="Times New Roman"/>
                <w:b w:val="false"/>
                <w:i w:val="false"/>
                <w:color w:val="000000"/>
                <w:sz w:val="20"/>
              </w:rPr>
              <w:t>"САНКЦИОНИРУЮ"</w:t>
            </w:r>
            <w:r>
              <w:br/>
            </w:r>
            <w:r>
              <w:rPr>
                <w:rFonts w:ascii="Times New Roman"/>
                <w:b w:val="false"/>
                <w:i w:val="false"/>
                <w:color w:val="000000"/>
                <w:sz w:val="20"/>
              </w:rPr>
              <w:t>Судья 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266" w:id="177"/>
    <w:p>
      <w:pPr>
        <w:spacing w:after="0"/>
        <w:ind w:left="0"/>
        <w:jc w:val="left"/>
      </w:pPr>
      <w:r>
        <w:rPr>
          <w:rFonts w:ascii="Times New Roman"/>
          <w:b/>
          <w:i w:val="false"/>
          <w:color w:val="000000"/>
        </w:rPr>
        <w:t xml:space="preserve">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w:t>
      </w:r>
    </w:p>
    <w:bookmarkEnd w:id="177"/>
    <w:p>
      <w:pPr>
        <w:spacing w:after="0"/>
        <w:ind w:left="0"/>
        <w:jc w:val="both"/>
      </w:pPr>
      <w:bookmarkStart w:name="z267" w:id="178"/>
      <w:r>
        <w:rPr>
          <w:rFonts w:ascii="Times New Roman"/>
          <w:b w:val="false"/>
          <w:i w:val="false"/>
          <w:color w:val="000000"/>
          <w:sz w:val="28"/>
        </w:rPr>
        <w:t>
      "__" ________ 20__года ____________________________________________________</w:t>
      </w:r>
    </w:p>
    <w:bookmarkEnd w:id="178"/>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268" w:id="179"/>
      <w:r>
        <w:rPr>
          <w:rFonts w:ascii="Times New Roman"/>
          <w:b w:val="false"/>
          <w:i w:val="false"/>
          <w:color w:val="000000"/>
          <w:sz w:val="28"/>
        </w:rPr>
        <w:t>
      Частный судебный исполнитель______________________________________________</w:t>
      </w:r>
    </w:p>
    <w:bookmarkEnd w:id="179"/>
    <w:p>
      <w:pPr>
        <w:spacing w:after="0"/>
        <w:ind w:left="0"/>
        <w:jc w:val="both"/>
      </w:pPr>
      <w:r>
        <w:rPr>
          <w:rFonts w:ascii="Times New Roman"/>
          <w:b w:val="false"/>
          <w:i w:val="false"/>
          <w:color w:val="000000"/>
          <w:sz w:val="28"/>
        </w:rPr>
        <w:t>(фамилия,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 _____________________________________________________</w:t>
      </w:r>
    </w:p>
    <w:p>
      <w:pPr>
        <w:spacing w:after="0"/>
        <w:ind w:left="0"/>
        <w:jc w:val="both"/>
      </w:pPr>
      <w:r>
        <w:rPr>
          <w:rFonts w:ascii="Times New Roman"/>
          <w:b w:val="false"/>
          <w:i w:val="false"/>
          <w:color w:val="000000"/>
          <w:sz w:val="28"/>
        </w:rPr>
        <w:t xml:space="preserve">                         (наименование исполнительного документа, наименование суда</w:t>
      </w:r>
    </w:p>
    <w:p>
      <w:pPr>
        <w:spacing w:after="0"/>
        <w:ind w:left="0"/>
        <w:jc w:val="both"/>
      </w:pPr>
      <w:r>
        <w:rPr>
          <w:rFonts w:ascii="Times New Roman"/>
          <w:b w:val="false"/>
          <w:i w:val="false"/>
          <w:color w:val="000000"/>
          <w:sz w:val="28"/>
        </w:rPr>
        <w:t xml:space="preserve">                         либо органа, которым выдан исполнительный документ, дата</w:t>
      </w:r>
    </w:p>
    <w:p>
      <w:pPr>
        <w:spacing w:after="0"/>
        <w:ind w:left="0"/>
        <w:jc w:val="both"/>
      </w:pPr>
      <w:r>
        <w:rPr>
          <w:rFonts w:ascii="Times New Roman"/>
          <w:b w:val="false"/>
          <w:i w:val="false"/>
          <w:color w:val="000000"/>
          <w:sz w:val="28"/>
        </w:rPr>
        <w:t xml:space="preserve">                                           выдачи)</w:t>
      </w:r>
    </w:p>
    <w:bookmarkStart w:name="z269" w:id="180"/>
    <w:p>
      <w:pPr>
        <w:spacing w:after="0"/>
        <w:ind w:left="0"/>
        <w:jc w:val="both"/>
      </w:pPr>
      <w:r>
        <w:rPr>
          <w:rFonts w:ascii="Times New Roman"/>
          <w:b w:val="false"/>
          <w:i w:val="false"/>
          <w:color w:val="000000"/>
          <w:sz w:val="28"/>
        </w:rPr>
        <w:t>
      УСТАНОВИЛ:</w:t>
      </w:r>
    </w:p>
    <w:bookmarkEnd w:id="180"/>
    <w:p>
      <w:pPr>
        <w:spacing w:after="0"/>
        <w:ind w:left="0"/>
        <w:jc w:val="both"/>
      </w:pPr>
      <w:bookmarkStart w:name="z270" w:id="181"/>
      <w:r>
        <w:rPr>
          <w:rFonts w:ascii="Times New Roman"/>
          <w:b w:val="false"/>
          <w:i w:val="false"/>
          <w:color w:val="000000"/>
          <w:sz w:val="28"/>
        </w:rPr>
        <w:t>
      ________________________________________________________________________________</w:t>
      </w:r>
    </w:p>
    <w:bookmarkEnd w:id="181"/>
    <w:p>
      <w:pPr>
        <w:spacing w:after="0"/>
        <w:ind w:left="0"/>
        <w:jc w:val="both"/>
      </w:pPr>
      <w:r>
        <w:rPr>
          <w:rFonts w:ascii="Times New Roman"/>
          <w:b w:val="false"/>
          <w:i w:val="false"/>
          <w:color w:val="000000"/>
          <w:sz w:val="28"/>
        </w:rPr>
        <w:t xml:space="preserve">       (основания выставления временного ограничения на выезд должника из Республики</w:t>
      </w:r>
    </w:p>
    <w:p>
      <w:pPr>
        <w:spacing w:after="0"/>
        <w:ind w:left="0"/>
        <w:jc w:val="both"/>
      </w:pPr>
      <w:r>
        <w:rPr>
          <w:rFonts w:ascii="Times New Roman"/>
          <w:b w:val="false"/>
          <w:i w:val="false"/>
          <w:color w:val="000000"/>
          <w:sz w:val="28"/>
        </w:rPr>
        <w:t xml:space="preserve">Казахстан,  со ссылкой на нормы действующего </w:t>
      </w:r>
      <w:r>
        <w:rPr>
          <w:rFonts w:ascii="Times New Roman"/>
          <w:b w:val="false"/>
          <w:i w:val="false"/>
          <w:color w:val="000000"/>
          <w:sz w:val="28"/>
        </w:rPr>
        <w:t>Закона</w:t>
      </w:r>
      <w:r>
        <w:rPr>
          <w:rFonts w:ascii="Times New Roman"/>
          <w:b w:val="false"/>
          <w:i w:val="false"/>
          <w:color w:val="000000"/>
          <w:sz w:val="28"/>
        </w:rPr>
        <w:t xml:space="preserve"> "Об исполнительном производстве и</w:t>
      </w:r>
    </w:p>
    <w:p>
      <w:pPr>
        <w:spacing w:after="0"/>
        <w:ind w:left="0"/>
        <w:jc w:val="both"/>
      </w:pPr>
      <w:r>
        <w:rPr>
          <w:rFonts w:ascii="Times New Roman"/>
          <w:b w:val="false"/>
          <w:i w:val="false"/>
          <w:color w:val="000000"/>
          <w:sz w:val="28"/>
        </w:rPr>
        <w:t>статусе судебных исполнителей" (далее – Закон) либо иного нормативного правового акта)</w:t>
      </w:r>
    </w:p>
    <w:bookmarkStart w:name="z271" w:id="18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1</w:t>
      </w:r>
      <w:r>
        <w:rPr>
          <w:rFonts w:ascii="Times New Roman"/>
          <w:b w:val="false"/>
          <w:i w:val="false"/>
          <w:color w:val="000000"/>
          <w:sz w:val="28"/>
        </w:rPr>
        <w:t xml:space="preserve"> статьи 33,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182"/>
    <w:bookmarkStart w:name="z272" w:id="183"/>
    <w:p>
      <w:pPr>
        <w:spacing w:after="0"/>
        <w:ind w:left="0"/>
        <w:jc w:val="both"/>
      </w:pPr>
      <w:r>
        <w:rPr>
          <w:rFonts w:ascii="Times New Roman"/>
          <w:b w:val="false"/>
          <w:i w:val="false"/>
          <w:color w:val="000000"/>
          <w:sz w:val="28"/>
        </w:rPr>
        <w:t>
      ПОСТАНОВИЛ:</w:t>
      </w:r>
    </w:p>
    <w:bookmarkEnd w:id="183"/>
    <w:p>
      <w:pPr>
        <w:spacing w:after="0"/>
        <w:ind w:left="0"/>
        <w:jc w:val="both"/>
      </w:pPr>
      <w:bookmarkStart w:name="z273" w:id="184"/>
      <w:r>
        <w:rPr>
          <w:rFonts w:ascii="Times New Roman"/>
          <w:b w:val="false"/>
          <w:i w:val="false"/>
          <w:color w:val="000000"/>
          <w:sz w:val="28"/>
        </w:rPr>
        <w:t>
      1. Временно ограничить выезд _______________________________________________,</w:t>
      </w:r>
    </w:p>
    <w:bookmarkEnd w:id="184"/>
    <w:p>
      <w:pPr>
        <w:spacing w:after="0"/>
        <w:ind w:left="0"/>
        <w:jc w:val="both"/>
      </w:pPr>
      <w:r>
        <w:rPr>
          <w:rFonts w:ascii="Times New Roman"/>
          <w:b w:val="false"/>
          <w:i w:val="false"/>
          <w:color w:val="000000"/>
          <w:sz w:val="28"/>
        </w:rPr>
        <w:t xml:space="preserve">                               (фамилия, имя и отчество (при наличии) должника-</w:t>
      </w:r>
    </w:p>
    <w:p>
      <w:pPr>
        <w:spacing w:after="0"/>
        <w:ind w:left="0"/>
        <w:jc w:val="both"/>
      </w:pPr>
      <w:r>
        <w:rPr>
          <w:rFonts w:ascii="Times New Roman"/>
          <w:b w:val="false"/>
          <w:i w:val="false"/>
          <w:color w:val="000000"/>
          <w:sz w:val="28"/>
        </w:rPr>
        <w:t xml:space="preserve">                               физического лица, ИИН, фамилия, имя и отчество (при</w:t>
      </w:r>
    </w:p>
    <w:p>
      <w:pPr>
        <w:spacing w:after="0"/>
        <w:ind w:left="0"/>
        <w:jc w:val="both"/>
      </w:pPr>
      <w:r>
        <w:rPr>
          <w:rFonts w:ascii="Times New Roman"/>
          <w:b w:val="false"/>
          <w:i w:val="false"/>
          <w:color w:val="000000"/>
          <w:sz w:val="28"/>
        </w:rPr>
        <w:t xml:space="preserve">                               наличии) руководителя юридического лица, ИИН)</w:t>
      </w:r>
    </w:p>
    <w:p>
      <w:pPr>
        <w:spacing w:after="0"/>
        <w:ind w:left="0"/>
        <w:jc w:val="both"/>
      </w:pPr>
      <w:r>
        <w:rPr>
          <w:rFonts w:ascii="Times New Roman"/>
          <w:b w:val="false"/>
          <w:i w:val="false"/>
          <w:color w:val="000000"/>
          <w:sz w:val="28"/>
        </w:rPr>
        <w:t>являющегося должником (руководителем (исполняющим обязанности) юридического лица), из Республики Казахстан.</w:t>
      </w:r>
    </w:p>
    <w:bookmarkStart w:name="z274" w:id="185"/>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цифровой системы органов исполнительного производства.</w:t>
      </w:r>
    </w:p>
    <w:bookmarkEnd w:id="185"/>
    <w:bookmarkStart w:name="z275" w:id="186"/>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186"/>
    <w:bookmarkStart w:name="z276" w:id="187"/>
    <w:p>
      <w:pPr>
        <w:spacing w:after="0"/>
        <w:ind w:left="0"/>
        <w:jc w:val="both"/>
      </w:pPr>
      <w:r>
        <w:rPr>
          <w:rFonts w:ascii="Times New Roman"/>
          <w:b w:val="false"/>
          <w:i w:val="false"/>
          <w:color w:val="000000"/>
          <w:sz w:val="28"/>
        </w:rPr>
        <w:t xml:space="preserve">
      4.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187"/>
    <w:bookmarkStart w:name="z277" w:id="188"/>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88"/>
    <w:bookmarkStart w:name="z278" w:id="189"/>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w:t>
      </w:r>
    </w:p>
    <w:bookmarkEnd w:id="189"/>
    <w:bookmarkStart w:name="z279" w:id="190"/>
    <w:p>
      <w:pPr>
        <w:spacing w:after="0"/>
        <w:ind w:left="0"/>
        <w:jc w:val="both"/>
      </w:pPr>
      <w:r>
        <w:rPr>
          <w:rFonts w:ascii="Times New Roman"/>
          <w:b w:val="false"/>
          <w:i w:val="false"/>
          <w:color w:val="000000"/>
          <w:sz w:val="28"/>
        </w:rPr>
        <w:t>
      В правом верхнем углу гриф "Санкционирую", наименование суда, фамилия, инициалы судьи, а также дата не указываются.</w:t>
      </w:r>
    </w:p>
    <w:bookmarkEnd w:id="190"/>
    <w:bookmarkStart w:name="z280" w:id="191"/>
    <w:p>
      <w:pPr>
        <w:spacing w:after="0"/>
        <w:ind w:left="0"/>
        <w:jc w:val="both"/>
      </w:pPr>
      <w:r>
        <w:rPr>
          <w:rFonts w:ascii="Times New Roman"/>
          <w:b w:val="false"/>
          <w:i w:val="false"/>
          <w:color w:val="000000"/>
          <w:sz w:val="28"/>
        </w:rPr>
        <w:t>
      Частный судебный исполнитель ___________________________________</w:t>
      </w:r>
    </w:p>
    <w:bookmarkEnd w:id="191"/>
    <w:bookmarkStart w:name="z281" w:id="192"/>
    <w:p>
      <w:pPr>
        <w:spacing w:after="0"/>
        <w:ind w:left="0"/>
        <w:jc w:val="both"/>
      </w:pPr>
      <w:r>
        <w:rPr>
          <w:rFonts w:ascii="Times New Roman"/>
          <w:b w:val="false"/>
          <w:i w:val="false"/>
          <w:color w:val="000000"/>
          <w:sz w:val="28"/>
        </w:rPr>
        <w:t>
      Место печати</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286" w:id="193"/>
    <w:p>
      <w:pPr>
        <w:spacing w:after="0"/>
        <w:ind w:left="0"/>
        <w:jc w:val="left"/>
      </w:pPr>
      <w:r>
        <w:rPr>
          <w:rFonts w:ascii="Times New Roman"/>
          <w:b/>
          <w:i w:val="false"/>
          <w:color w:val="000000"/>
        </w:rPr>
        <w:t xml:space="preserve"> Постановление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bookmarkEnd w:id="193"/>
    <w:p>
      <w:pPr>
        <w:spacing w:after="0"/>
        <w:ind w:left="0"/>
        <w:jc w:val="both"/>
      </w:pPr>
      <w:bookmarkStart w:name="z287" w:id="194"/>
      <w:r>
        <w:rPr>
          <w:rFonts w:ascii="Times New Roman"/>
          <w:b w:val="false"/>
          <w:i w:val="false"/>
          <w:color w:val="000000"/>
          <w:sz w:val="28"/>
        </w:rPr>
        <w:t>
      "__" ________ 20__года _____________________________________________________</w:t>
      </w:r>
    </w:p>
    <w:bookmarkEnd w:id="194"/>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288" w:id="195"/>
      <w:r>
        <w:rPr>
          <w:rFonts w:ascii="Times New Roman"/>
          <w:b w:val="false"/>
          <w:i w:val="false"/>
          <w:color w:val="000000"/>
          <w:sz w:val="28"/>
        </w:rPr>
        <w:t>
      Частный судебный исполнитель ______________________________________________</w:t>
      </w:r>
    </w:p>
    <w:bookmarkEnd w:id="195"/>
    <w:p>
      <w:pPr>
        <w:spacing w:after="0"/>
        <w:ind w:left="0"/>
        <w:jc w:val="both"/>
      </w:pPr>
      <w:r>
        <w:rPr>
          <w:rFonts w:ascii="Times New Roman"/>
          <w:b w:val="false"/>
          <w:i w:val="false"/>
          <w:color w:val="000000"/>
          <w:sz w:val="28"/>
        </w:rPr>
        <w:t>(фамилия,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 ______________________________________________________</w:t>
      </w:r>
    </w:p>
    <w:p>
      <w:pPr>
        <w:spacing w:after="0"/>
        <w:ind w:left="0"/>
        <w:jc w:val="both"/>
      </w:pPr>
      <w:r>
        <w:rPr>
          <w:rFonts w:ascii="Times New Roman"/>
          <w:b w:val="false"/>
          <w:i w:val="false"/>
          <w:color w:val="000000"/>
          <w:sz w:val="28"/>
        </w:rPr>
        <w:t xml:space="preserve">                               (наименование исполнительного документа,</w:t>
      </w:r>
    </w:p>
    <w:p>
      <w:pPr>
        <w:spacing w:after="0"/>
        <w:ind w:left="0"/>
        <w:jc w:val="both"/>
      </w:pPr>
      <w:r>
        <w:rPr>
          <w:rFonts w:ascii="Times New Roman"/>
          <w:b w:val="false"/>
          <w:i w:val="false"/>
          <w:color w:val="000000"/>
          <w:sz w:val="28"/>
        </w:rPr>
        <w:t xml:space="preserve">                         наименование суда либо органа, которым выдан исполнительный</w:t>
      </w:r>
    </w:p>
    <w:p>
      <w:pPr>
        <w:spacing w:after="0"/>
        <w:ind w:left="0"/>
        <w:jc w:val="both"/>
      </w:pPr>
      <w:r>
        <w:rPr>
          <w:rFonts w:ascii="Times New Roman"/>
          <w:b w:val="false"/>
          <w:i w:val="false"/>
          <w:color w:val="000000"/>
          <w:sz w:val="28"/>
        </w:rPr>
        <w:t xml:space="preserve">                                           документ, дата выдачи)</w:t>
      </w:r>
    </w:p>
    <w:bookmarkStart w:name="z289" w:id="196"/>
    <w:p>
      <w:pPr>
        <w:spacing w:after="0"/>
        <w:ind w:left="0"/>
        <w:jc w:val="both"/>
      </w:pPr>
      <w:r>
        <w:rPr>
          <w:rFonts w:ascii="Times New Roman"/>
          <w:b w:val="false"/>
          <w:i w:val="false"/>
          <w:color w:val="000000"/>
          <w:sz w:val="28"/>
        </w:rPr>
        <w:t>
      УСТАНОВИЛ:</w:t>
      </w:r>
    </w:p>
    <w:bookmarkEnd w:id="196"/>
    <w:p>
      <w:pPr>
        <w:spacing w:after="0"/>
        <w:ind w:left="0"/>
        <w:jc w:val="both"/>
      </w:pPr>
      <w:bookmarkStart w:name="z290" w:id="197"/>
      <w:r>
        <w:rPr>
          <w:rFonts w:ascii="Times New Roman"/>
          <w:b w:val="false"/>
          <w:i w:val="false"/>
          <w:color w:val="000000"/>
          <w:sz w:val="28"/>
        </w:rPr>
        <w:t>
      ________________________________________________________________________________</w:t>
      </w:r>
    </w:p>
    <w:bookmarkEnd w:id="197"/>
    <w:p>
      <w:pPr>
        <w:spacing w:after="0"/>
        <w:ind w:left="0"/>
        <w:jc w:val="both"/>
      </w:pPr>
      <w:r>
        <w:rPr>
          <w:rFonts w:ascii="Times New Roman"/>
          <w:b w:val="false"/>
          <w:i w:val="false"/>
          <w:color w:val="000000"/>
          <w:sz w:val="28"/>
        </w:rPr>
        <w:t xml:space="preserve">       (основания приостановления временного ограничения на выезд должника за пределы</w:t>
      </w:r>
    </w:p>
    <w:p>
      <w:pPr>
        <w:spacing w:after="0"/>
        <w:ind w:left="0"/>
        <w:jc w:val="both"/>
      </w:pPr>
      <w:r>
        <w:rPr>
          <w:rFonts w:ascii="Times New Roman"/>
          <w:b w:val="false"/>
          <w:i w:val="false"/>
          <w:color w:val="000000"/>
          <w:sz w:val="28"/>
        </w:rPr>
        <w:t xml:space="preserve"> Республики Казахстан, со ссылкой на нормы действующего </w:t>
      </w:r>
      <w:r>
        <w:rPr>
          <w:rFonts w:ascii="Times New Roman"/>
          <w:b w:val="false"/>
          <w:i w:val="false"/>
          <w:color w:val="000000"/>
          <w:sz w:val="28"/>
        </w:rPr>
        <w:t>Закона</w:t>
      </w:r>
      <w:r>
        <w:rPr>
          <w:rFonts w:ascii="Times New Roman"/>
          <w:b w:val="false"/>
          <w:i w:val="false"/>
          <w:color w:val="000000"/>
          <w:sz w:val="28"/>
        </w:rPr>
        <w:t xml:space="preserve"> "Об исполнительном</w:t>
      </w:r>
    </w:p>
    <w:p>
      <w:pPr>
        <w:spacing w:after="0"/>
        <w:ind w:left="0"/>
        <w:jc w:val="both"/>
      </w:pPr>
      <w:r>
        <w:rPr>
          <w:rFonts w:ascii="Times New Roman"/>
          <w:b w:val="false"/>
          <w:i w:val="false"/>
          <w:color w:val="000000"/>
          <w:sz w:val="28"/>
        </w:rPr>
        <w:t xml:space="preserve"> производстве и статусе судебных исполнителей" (далее – Закон) либо иного нормативного</w:t>
      </w:r>
    </w:p>
    <w:p>
      <w:pPr>
        <w:spacing w:after="0"/>
        <w:ind w:left="0"/>
        <w:jc w:val="both"/>
      </w:pPr>
      <w:r>
        <w:rPr>
          <w:rFonts w:ascii="Times New Roman"/>
          <w:b w:val="false"/>
          <w:i w:val="false"/>
          <w:color w:val="000000"/>
          <w:sz w:val="28"/>
        </w:rPr>
        <w:t xml:space="preserve">                                     правового акта)</w:t>
      </w:r>
    </w:p>
    <w:bookmarkStart w:name="z291" w:id="198"/>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3</w:t>
      </w:r>
      <w:r>
        <w:rPr>
          <w:rFonts w:ascii="Times New Roman"/>
          <w:b w:val="false"/>
          <w:i w:val="false"/>
          <w:color w:val="000000"/>
          <w:sz w:val="28"/>
        </w:rPr>
        <w:t xml:space="preserve"> статьи 33,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198"/>
    <w:bookmarkStart w:name="z292" w:id="199"/>
    <w:p>
      <w:pPr>
        <w:spacing w:after="0"/>
        <w:ind w:left="0"/>
        <w:jc w:val="both"/>
      </w:pPr>
      <w:r>
        <w:rPr>
          <w:rFonts w:ascii="Times New Roman"/>
          <w:b w:val="false"/>
          <w:i w:val="false"/>
          <w:color w:val="000000"/>
          <w:sz w:val="28"/>
        </w:rPr>
        <w:t>
      ПОСТАНОВИЛ:</w:t>
      </w:r>
    </w:p>
    <w:bookmarkEnd w:id="199"/>
    <w:p>
      <w:pPr>
        <w:spacing w:after="0"/>
        <w:ind w:left="0"/>
        <w:jc w:val="both"/>
      </w:pPr>
      <w:bookmarkStart w:name="z293" w:id="200"/>
      <w:r>
        <w:rPr>
          <w:rFonts w:ascii="Times New Roman"/>
          <w:b w:val="false"/>
          <w:i w:val="false"/>
          <w:color w:val="000000"/>
          <w:sz w:val="28"/>
        </w:rPr>
        <w:t>
      1. Приостановить временное ограничение на выезд _____________________________,</w:t>
      </w:r>
    </w:p>
    <w:bookmarkEnd w:id="200"/>
    <w:p>
      <w:pPr>
        <w:spacing w:after="0"/>
        <w:ind w:left="0"/>
        <w:jc w:val="both"/>
      </w:pPr>
      <w:r>
        <w:rPr>
          <w:rFonts w:ascii="Times New Roman"/>
          <w:b w:val="false"/>
          <w:i w:val="false"/>
          <w:color w:val="000000"/>
          <w:sz w:val="28"/>
        </w:rPr>
        <w:t>(фамилия, имя и отчество (при наличии) должника - физического лица, ИИН, фамилия, имя и</w:t>
      </w:r>
    </w:p>
    <w:p>
      <w:pPr>
        <w:spacing w:after="0"/>
        <w:ind w:left="0"/>
        <w:jc w:val="both"/>
      </w:pPr>
      <w:r>
        <w:rPr>
          <w:rFonts w:ascii="Times New Roman"/>
          <w:b w:val="false"/>
          <w:i w:val="false"/>
          <w:color w:val="000000"/>
          <w:sz w:val="28"/>
        </w:rPr>
        <w:t>отчество (при наличии) руководителя юридического лица, ИИН) являющегося должником,</w:t>
      </w:r>
    </w:p>
    <w:p>
      <w:pPr>
        <w:spacing w:after="0"/>
        <w:ind w:left="0"/>
        <w:jc w:val="both"/>
      </w:pPr>
      <w:r>
        <w:rPr>
          <w:rFonts w:ascii="Times New Roman"/>
          <w:b w:val="false"/>
          <w:i w:val="false"/>
          <w:color w:val="000000"/>
          <w:sz w:val="28"/>
        </w:rPr>
        <w:t>руководителем (исполняющим обязанности) юридического лица, из Республики Казахстан с</w:t>
      </w:r>
    </w:p>
    <w:p>
      <w:pPr>
        <w:spacing w:after="0"/>
        <w:ind w:left="0"/>
        <w:jc w:val="both"/>
      </w:pPr>
      <w:r>
        <w:rPr>
          <w:rFonts w:ascii="Times New Roman"/>
          <w:b w:val="false"/>
          <w:i w:val="false"/>
          <w:color w:val="000000"/>
          <w:sz w:val="28"/>
        </w:rPr>
        <w:t>"___" _______ 20____ года по "__"_______ 20__года.</w:t>
      </w:r>
    </w:p>
    <w:bookmarkStart w:name="z294" w:id="201"/>
    <w:p>
      <w:pPr>
        <w:spacing w:after="0"/>
        <w:ind w:left="0"/>
        <w:jc w:val="both"/>
      </w:pPr>
      <w:r>
        <w:rPr>
          <w:rFonts w:ascii="Times New Roman"/>
          <w:b w:val="false"/>
          <w:i w:val="false"/>
          <w:color w:val="000000"/>
          <w:sz w:val="28"/>
        </w:rPr>
        <w:t>
      2. Постановления судебного исполнителя направить для исполнения в Пограничную службу Комитета национальной безопасности Республики Казахстан посредством государственной автоматизированной цифровой системы органов исполнительного производства.</w:t>
      </w:r>
    </w:p>
    <w:bookmarkEnd w:id="201"/>
    <w:bookmarkStart w:name="z295" w:id="202"/>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202"/>
    <w:bookmarkStart w:name="z296" w:id="203"/>
    <w:p>
      <w:pPr>
        <w:spacing w:after="0"/>
        <w:ind w:left="0"/>
        <w:jc w:val="both"/>
      </w:pPr>
      <w:r>
        <w:rPr>
          <w:rFonts w:ascii="Times New Roman"/>
          <w:b w:val="false"/>
          <w:i w:val="false"/>
          <w:color w:val="000000"/>
          <w:sz w:val="28"/>
        </w:rPr>
        <w:t xml:space="preserve">
      4.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03"/>
    <w:bookmarkStart w:name="z297" w:id="204"/>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204"/>
    <w:bookmarkStart w:name="z298" w:id="205"/>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205"/>
    <w:bookmarkStart w:name="z299" w:id="206"/>
    <w:p>
      <w:pPr>
        <w:spacing w:after="0"/>
        <w:ind w:left="0"/>
        <w:jc w:val="both"/>
      </w:pPr>
      <w:r>
        <w:rPr>
          <w:rFonts w:ascii="Times New Roman"/>
          <w:b w:val="false"/>
          <w:i w:val="false"/>
          <w:color w:val="000000"/>
          <w:sz w:val="28"/>
        </w:rPr>
        <w:t>
      Частный судебный исполнитель ___________________________________</w:t>
      </w:r>
    </w:p>
    <w:bookmarkEnd w:id="206"/>
    <w:bookmarkStart w:name="z300" w:id="207"/>
    <w:p>
      <w:pPr>
        <w:spacing w:after="0"/>
        <w:ind w:left="0"/>
        <w:jc w:val="both"/>
      </w:pPr>
      <w:r>
        <w:rPr>
          <w:rFonts w:ascii="Times New Roman"/>
          <w:b w:val="false"/>
          <w:i w:val="false"/>
          <w:color w:val="000000"/>
          <w:sz w:val="28"/>
        </w:rPr>
        <w:t>
      Место печати                    (подпись, фамилия, инициалы)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p>
        </w:tc>
      </w:tr>
    </w:tbl>
    <w:bookmarkStart w:name="z304" w:id="208"/>
    <w:p>
      <w:pPr>
        <w:spacing w:after="0"/>
        <w:ind w:left="0"/>
        <w:jc w:val="left"/>
      </w:pPr>
      <w:r>
        <w:rPr>
          <w:rFonts w:ascii="Times New Roman"/>
          <w:b/>
          <w:i w:val="false"/>
          <w:color w:val="000000"/>
        </w:rPr>
        <w:t xml:space="preserve"> Постановление о снятии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bookmarkEnd w:id="208"/>
    <w:p>
      <w:pPr>
        <w:spacing w:after="0"/>
        <w:ind w:left="0"/>
        <w:jc w:val="both"/>
      </w:pPr>
      <w:bookmarkStart w:name="z305" w:id="209"/>
      <w:r>
        <w:rPr>
          <w:rFonts w:ascii="Times New Roman"/>
          <w:b w:val="false"/>
          <w:i w:val="false"/>
          <w:color w:val="000000"/>
          <w:sz w:val="28"/>
        </w:rPr>
        <w:t>
      "__" ________ 20__года __________________________________________________</w:t>
      </w:r>
    </w:p>
    <w:bookmarkEnd w:id="209"/>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306" w:id="210"/>
      <w:r>
        <w:rPr>
          <w:rFonts w:ascii="Times New Roman"/>
          <w:b w:val="false"/>
          <w:i w:val="false"/>
          <w:color w:val="000000"/>
          <w:sz w:val="28"/>
        </w:rPr>
        <w:t>
      Частный судебный исполнитель ______________________________________________</w:t>
      </w:r>
    </w:p>
    <w:bookmarkEnd w:id="210"/>
    <w:p>
      <w:pPr>
        <w:spacing w:after="0"/>
        <w:ind w:left="0"/>
        <w:jc w:val="both"/>
      </w:pPr>
      <w:r>
        <w:rPr>
          <w:rFonts w:ascii="Times New Roman"/>
          <w:b w:val="false"/>
          <w:i w:val="false"/>
          <w:color w:val="000000"/>
          <w:sz w:val="28"/>
        </w:rPr>
        <w:t xml:space="preserve"> (фамилия,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w:t>
      </w:r>
    </w:p>
    <w:p>
      <w:pPr>
        <w:spacing w:after="0"/>
        <w:ind w:left="0"/>
        <w:jc w:val="both"/>
      </w:pPr>
      <w:r>
        <w:rPr>
          <w:rFonts w:ascii="Times New Roman"/>
          <w:b w:val="false"/>
          <w:i w:val="false"/>
          <w:color w:val="000000"/>
          <w:sz w:val="28"/>
        </w:rPr>
        <w:t xml:space="preserve">                   выдан исполнительный документ, дата выдачи)</w:t>
      </w:r>
    </w:p>
    <w:p>
      <w:pPr>
        <w:spacing w:after="0"/>
        <w:ind w:left="0"/>
        <w:jc w:val="both"/>
      </w:pPr>
      <w:bookmarkStart w:name="z307" w:id="211"/>
      <w:r>
        <w:rPr>
          <w:rFonts w:ascii="Times New Roman"/>
          <w:b w:val="false"/>
          <w:i w:val="false"/>
          <w:color w:val="000000"/>
          <w:sz w:val="28"/>
        </w:rPr>
        <w:t>
      УСТАНОВИЛ:</w:t>
      </w:r>
    </w:p>
    <w:bookmarkEnd w:id="211"/>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(основания снятия, отмены временного ограничения на выезд физического лица,</w:t>
      </w:r>
    </w:p>
    <w:p>
      <w:pPr>
        <w:spacing w:after="0"/>
        <w:ind w:left="0"/>
        <w:jc w:val="both"/>
      </w:pPr>
      <w:r>
        <w:rPr>
          <w:rFonts w:ascii="Times New Roman"/>
          <w:b w:val="false"/>
          <w:i w:val="false"/>
          <w:color w:val="000000"/>
          <w:sz w:val="28"/>
        </w:rPr>
        <w:t>руководителя (исполняющего обязанности) юридического лица, являющегося должником, из</w:t>
      </w:r>
    </w:p>
    <w:p>
      <w:pPr>
        <w:spacing w:after="0"/>
        <w:ind w:left="0"/>
        <w:jc w:val="both"/>
      </w:pPr>
      <w:r>
        <w:rPr>
          <w:rFonts w:ascii="Times New Roman"/>
          <w:b w:val="false"/>
          <w:i w:val="false"/>
          <w:color w:val="000000"/>
          <w:sz w:val="28"/>
        </w:rPr>
        <w:t xml:space="preserve">Республики Казахстан, со ссылкой на нормы действующего </w:t>
      </w:r>
      <w:r>
        <w:rPr>
          <w:rFonts w:ascii="Times New Roman"/>
          <w:b w:val="false"/>
          <w:i w:val="false"/>
          <w:color w:val="000000"/>
          <w:sz w:val="28"/>
        </w:rPr>
        <w:t>Закона</w:t>
      </w:r>
      <w:r>
        <w:rPr>
          <w:rFonts w:ascii="Times New Roman"/>
          <w:b w:val="false"/>
          <w:i w:val="false"/>
          <w:color w:val="000000"/>
          <w:sz w:val="28"/>
        </w:rPr>
        <w:t xml:space="preserve"> "Об исполнительном</w:t>
      </w:r>
    </w:p>
    <w:p>
      <w:pPr>
        <w:spacing w:after="0"/>
        <w:ind w:left="0"/>
        <w:jc w:val="both"/>
      </w:pPr>
      <w:r>
        <w:rPr>
          <w:rFonts w:ascii="Times New Roman"/>
          <w:b w:val="false"/>
          <w:i w:val="false"/>
          <w:color w:val="000000"/>
          <w:sz w:val="28"/>
        </w:rPr>
        <w:t>производстве и статусе судебных исполнителей" (далее – Закон) либо иного нормативного</w:t>
      </w:r>
    </w:p>
    <w:p>
      <w:pPr>
        <w:spacing w:after="0"/>
        <w:ind w:left="0"/>
        <w:jc w:val="both"/>
      </w:pPr>
      <w:r>
        <w:rPr>
          <w:rFonts w:ascii="Times New Roman"/>
          <w:b w:val="false"/>
          <w:i w:val="false"/>
          <w:color w:val="000000"/>
          <w:sz w:val="28"/>
        </w:rPr>
        <w:t>правового акта)</w:t>
      </w:r>
    </w:p>
    <w:bookmarkStart w:name="z308" w:id="212"/>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w:t>
      </w:r>
      <w:r>
        <w:rPr>
          <w:rFonts w:ascii="Times New Roman"/>
          <w:b w:val="false"/>
          <w:i w:val="false"/>
          <w:color w:val="000000"/>
          <w:sz w:val="28"/>
        </w:rPr>
        <w:t>пункта 4</w:t>
      </w:r>
      <w:r>
        <w:rPr>
          <w:rFonts w:ascii="Times New Roman"/>
          <w:b w:val="false"/>
          <w:i w:val="false"/>
          <w:color w:val="000000"/>
          <w:sz w:val="28"/>
        </w:rPr>
        <w:t xml:space="preserve"> статьи 33,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212"/>
    <w:bookmarkStart w:name="z309" w:id="213"/>
    <w:p>
      <w:pPr>
        <w:spacing w:after="0"/>
        <w:ind w:left="0"/>
        <w:jc w:val="both"/>
      </w:pPr>
      <w:r>
        <w:rPr>
          <w:rFonts w:ascii="Times New Roman"/>
          <w:b w:val="false"/>
          <w:i w:val="false"/>
          <w:color w:val="000000"/>
          <w:sz w:val="28"/>
        </w:rPr>
        <w:t>
      ПОСТАНОВИЛ:</w:t>
      </w:r>
    </w:p>
    <w:bookmarkEnd w:id="213"/>
    <w:p>
      <w:pPr>
        <w:spacing w:after="0"/>
        <w:ind w:left="0"/>
        <w:jc w:val="both"/>
      </w:pPr>
      <w:bookmarkStart w:name="z310" w:id="214"/>
      <w:r>
        <w:rPr>
          <w:rFonts w:ascii="Times New Roman"/>
          <w:b w:val="false"/>
          <w:i w:val="false"/>
          <w:color w:val="000000"/>
          <w:sz w:val="28"/>
        </w:rPr>
        <w:t>
      1. Снять временное ограничение на выезд _____________________________________,</w:t>
      </w:r>
    </w:p>
    <w:bookmarkEnd w:id="214"/>
    <w:p>
      <w:pPr>
        <w:spacing w:after="0"/>
        <w:ind w:left="0"/>
        <w:jc w:val="both"/>
      </w:pPr>
      <w:r>
        <w:rPr>
          <w:rFonts w:ascii="Times New Roman"/>
          <w:b w:val="false"/>
          <w:i w:val="false"/>
          <w:color w:val="000000"/>
          <w:sz w:val="28"/>
        </w:rPr>
        <w:t>(фамилия, имя и отчество (при наличии) должника - физического лица, ИИН, фамилия, имя и</w:t>
      </w:r>
    </w:p>
    <w:p>
      <w:pPr>
        <w:spacing w:after="0"/>
        <w:ind w:left="0"/>
        <w:jc w:val="both"/>
      </w:pPr>
      <w:r>
        <w:rPr>
          <w:rFonts w:ascii="Times New Roman"/>
          <w:b w:val="false"/>
          <w:i w:val="false"/>
          <w:color w:val="000000"/>
          <w:sz w:val="28"/>
        </w:rPr>
        <w:t>отчество (при наличии) руководителя юридического лица, ИИН) являющегося должником</w:t>
      </w:r>
    </w:p>
    <w:p>
      <w:pPr>
        <w:spacing w:after="0"/>
        <w:ind w:left="0"/>
        <w:jc w:val="both"/>
      </w:pPr>
      <w:r>
        <w:rPr>
          <w:rFonts w:ascii="Times New Roman"/>
          <w:b w:val="false"/>
          <w:i w:val="false"/>
          <w:color w:val="000000"/>
          <w:sz w:val="28"/>
        </w:rPr>
        <w:t>(руководителем (исполняющего обязанности) юридического лица), из Республики Казахстан,</w:t>
      </w:r>
    </w:p>
    <w:p>
      <w:pPr>
        <w:spacing w:after="0"/>
        <w:ind w:left="0"/>
        <w:jc w:val="both"/>
      </w:pPr>
      <w:r>
        <w:rPr>
          <w:rFonts w:ascii="Times New Roman"/>
          <w:b w:val="false"/>
          <w:i w:val="false"/>
          <w:color w:val="000000"/>
          <w:sz w:val="28"/>
        </w:rPr>
        <w:t>наложенного постановлением частного судебного исполнителя</w:t>
      </w:r>
    </w:p>
    <w:p>
      <w:pPr>
        <w:spacing w:after="0"/>
        <w:ind w:left="0"/>
        <w:jc w:val="both"/>
      </w:pPr>
      <w:r>
        <w:rPr>
          <w:rFonts w:ascii="Times New Roman"/>
          <w:b w:val="false"/>
          <w:i w:val="false"/>
          <w:color w:val="000000"/>
          <w:sz w:val="28"/>
        </w:rPr>
        <w:t>___________________________________________ от "___" ____________ 20__ года.</w:t>
      </w:r>
    </w:p>
    <w:p>
      <w:pPr>
        <w:spacing w:after="0"/>
        <w:ind w:left="0"/>
        <w:jc w:val="both"/>
      </w:pPr>
      <w:r>
        <w:rPr>
          <w:rFonts w:ascii="Times New Roman"/>
          <w:b w:val="false"/>
          <w:i w:val="false"/>
          <w:color w:val="000000"/>
          <w:sz w:val="28"/>
        </w:rPr>
        <w:t xml:space="preserve">             (фамилия и инициалы)</w:t>
      </w:r>
    </w:p>
    <w:bookmarkStart w:name="z311" w:id="215"/>
    <w:p>
      <w:pPr>
        <w:spacing w:after="0"/>
        <w:ind w:left="0"/>
        <w:jc w:val="both"/>
      </w:pPr>
      <w:r>
        <w:rPr>
          <w:rFonts w:ascii="Times New Roman"/>
          <w:b w:val="false"/>
          <w:i w:val="false"/>
          <w:color w:val="000000"/>
          <w:sz w:val="28"/>
        </w:rPr>
        <w:t>
      2. Постановление судебного исполнителя направить для исполнения в Пограничную службу Комитета национальной безопасности</w:t>
      </w:r>
    </w:p>
    <w:bookmarkEnd w:id="215"/>
    <w:bookmarkStart w:name="z312" w:id="216"/>
    <w:p>
      <w:pPr>
        <w:spacing w:after="0"/>
        <w:ind w:left="0"/>
        <w:jc w:val="both"/>
      </w:pPr>
      <w:r>
        <w:rPr>
          <w:rFonts w:ascii="Times New Roman"/>
          <w:b w:val="false"/>
          <w:i w:val="false"/>
          <w:color w:val="000000"/>
          <w:sz w:val="28"/>
        </w:rPr>
        <w:t>
      Республики Казахстан посредством государственной автоматизированной цифровой системы органов исполнительного производства.</w:t>
      </w:r>
    </w:p>
    <w:bookmarkEnd w:id="216"/>
    <w:bookmarkStart w:name="z313" w:id="21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217"/>
    <w:bookmarkStart w:name="z314" w:id="218"/>
    <w:p>
      <w:pPr>
        <w:spacing w:after="0"/>
        <w:ind w:left="0"/>
        <w:jc w:val="both"/>
      </w:pPr>
      <w:r>
        <w:rPr>
          <w:rFonts w:ascii="Times New Roman"/>
          <w:b w:val="false"/>
          <w:i w:val="false"/>
          <w:color w:val="000000"/>
          <w:sz w:val="28"/>
        </w:rPr>
        <w:t xml:space="preserve">
      4.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18"/>
    <w:bookmarkStart w:name="z315" w:id="219"/>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219"/>
    <w:bookmarkStart w:name="z316" w:id="220"/>
    <w:p>
      <w:pPr>
        <w:spacing w:after="0"/>
        <w:ind w:left="0"/>
        <w:jc w:val="both"/>
      </w:pPr>
      <w:r>
        <w:rPr>
          <w:rFonts w:ascii="Times New Roman"/>
          <w:b w:val="false"/>
          <w:i w:val="false"/>
          <w:color w:val="000000"/>
          <w:sz w:val="28"/>
        </w:rPr>
        <w:t>
      Частный судебный исполнитель _____________________________________________</w:t>
      </w:r>
    </w:p>
    <w:bookmarkEnd w:id="220"/>
    <w:bookmarkStart w:name="z317" w:id="221"/>
    <w:p>
      <w:pPr>
        <w:spacing w:after="0"/>
        <w:ind w:left="0"/>
        <w:jc w:val="both"/>
      </w:pPr>
      <w:r>
        <w:rPr>
          <w:rFonts w:ascii="Times New Roman"/>
          <w:b w:val="false"/>
          <w:i w:val="false"/>
          <w:color w:val="000000"/>
          <w:sz w:val="28"/>
        </w:rPr>
        <w:t>
      Место печати                                (подпись, фамилия, инициалы)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r>
              <w:br/>
            </w:r>
            <w:r>
              <w:rPr>
                <w:rFonts w:ascii="Times New Roman"/>
                <w:b w:val="false"/>
                <w:i w:val="false"/>
                <w:color w:val="000000"/>
                <w:sz w:val="20"/>
              </w:rPr>
              <w:t>Типовая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"САНКЦИОНИРУЮ"</w:t>
            </w:r>
            <w:r>
              <w:br/>
            </w:r>
            <w:r>
              <w:rPr>
                <w:rFonts w:ascii="Times New Roman"/>
                <w:b w:val="false"/>
                <w:i w:val="false"/>
                <w:color w:val="000000"/>
                <w:sz w:val="20"/>
              </w:rPr>
              <w:t>Судья _____________________</w:t>
            </w:r>
            <w:r>
              <w:br/>
            </w:r>
            <w:r>
              <w:rPr>
                <w:rFonts w:ascii="Times New Roman"/>
                <w:b w:val="false"/>
                <w:i w:val="false"/>
                <w:color w:val="000000"/>
                <w:sz w:val="20"/>
              </w:rPr>
              <w:t>(наименование суда)</w:t>
            </w:r>
            <w:r>
              <w:br/>
            </w:r>
            <w:r>
              <w:rPr>
                <w:rFonts w:ascii="Times New Roman"/>
                <w:b w:val="false"/>
                <w:i w:val="false"/>
                <w:color w:val="000000"/>
                <w:sz w:val="20"/>
              </w:rPr>
              <w:t>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321" w:id="222"/>
    <w:p>
      <w:pPr>
        <w:spacing w:after="0"/>
        <w:ind w:left="0"/>
        <w:jc w:val="left"/>
      </w:pPr>
      <w:r>
        <w:rPr>
          <w:rFonts w:ascii="Times New Roman"/>
          <w:b/>
          <w:i w:val="false"/>
          <w:color w:val="000000"/>
        </w:rPr>
        <w:t xml:space="preserve"> Постановление о приводе лица, уклоняющегося от явки к судебному исполнителю</w:t>
      </w:r>
    </w:p>
    <w:bookmarkEnd w:id="222"/>
    <w:p>
      <w:pPr>
        <w:spacing w:after="0"/>
        <w:ind w:left="0"/>
        <w:jc w:val="both"/>
      </w:pPr>
      <w:bookmarkStart w:name="z322" w:id="223"/>
      <w:r>
        <w:rPr>
          <w:rFonts w:ascii="Times New Roman"/>
          <w:b w:val="false"/>
          <w:i w:val="false"/>
          <w:color w:val="000000"/>
          <w:sz w:val="28"/>
        </w:rPr>
        <w:t>
      "__" ________ 20__года _____________________________________________________</w:t>
      </w:r>
    </w:p>
    <w:bookmarkEnd w:id="223"/>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323" w:id="224"/>
      <w:r>
        <w:rPr>
          <w:rFonts w:ascii="Times New Roman"/>
          <w:b w:val="false"/>
          <w:i w:val="false"/>
          <w:color w:val="000000"/>
          <w:sz w:val="28"/>
        </w:rPr>
        <w:t>
      Частный судебный исполнитель ______________________________________________</w:t>
      </w:r>
    </w:p>
    <w:bookmarkEnd w:id="224"/>
    <w:p>
      <w:pPr>
        <w:spacing w:after="0"/>
        <w:ind w:left="0"/>
        <w:jc w:val="both"/>
      </w:pPr>
      <w:r>
        <w:rPr>
          <w:rFonts w:ascii="Times New Roman"/>
          <w:b w:val="false"/>
          <w:i w:val="false"/>
          <w:color w:val="000000"/>
          <w:sz w:val="28"/>
        </w:rPr>
        <w:t>(фамилия,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w:t>
      </w:r>
    </w:p>
    <w:p>
      <w:pPr>
        <w:spacing w:after="0"/>
        <w:ind w:left="0"/>
        <w:jc w:val="both"/>
      </w:pPr>
      <w:r>
        <w:rPr>
          <w:rFonts w:ascii="Times New Roman"/>
          <w:b w:val="false"/>
          <w:i w:val="false"/>
          <w:color w:val="000000"/>
          <w:sz w:val="28"/>
        </w:rPr>
        <w:t xml:space="preserve">                         выдан исполнительный документ, дата выдачи)</w:t>
      </w:r>
    </w:p>
    <w:bookmarkStart w:name="z324" w:id="225"/>
    <w:p>
      <w:pPr>
        <w:spacing w:after="0"/>
        <w:ind w:left="0"/>
        <w:jc w:val="both"/>
      </w:pPr>
      <w:r>
        <w:rPr>
          <w:rFonts w:ascii="Times New Roman"/>
          <w:b w:val="false"/>
          <w:i w:val="false"/>
          <w:color w:val="000000"/>
          <w:sz w:val="28"/>
        </w:rPr>
        <w:t>
      УСТАНОВИЛ:</w:t>
      </w:r>
    </w:p>
    <w:bookmarkEnd w:id="225"/>
    <w:p>
      <w:pPr>
        <w:spacing w:after="0"/>
        <w:ind w:left="0"/>
        <w:jc w:val="both"/>
      </w:pPr>
      <w:bookmarkStart w:name="z325" w:id="226"/>
      <w:r>
        <w:rPr>
          <w:rFonts w:ascii="Times New Roman"/>
          <w:b w:val="false"/>
          <w:i w:val="false"/>
          <w:color w:val="000000"/>
          <w:sz w:val="28"/>
        </w:rPr>
        <w:t>
      ________________________________________________________________________________</w:t>
      </w:r>
    </w:p>
    <w:bookmarkEnd w:id="226"/>
    <w:p>
      <w:pPr>
        <w:spacing w:after="0"/>
        <w:ind w:left="0"/>
        <w:jc w:val="both"/>
      </w:pPr>
      <w:r>
        <w:rPr>
          <w:rFonts w:ascii="Times New Roman"/>
          <w:b w:val="false"/>
          <w:i w:val="false"/>
          <w:color w:val="000000"/>
          <w:sz w:val="28"/>
        </w:rPr>
        <w:t>(указываются основания привода лица, уклоняющегося от явки к судебному исполнителю со</w:t>
      </w:r>
    </w:p>
    <w:p>
      <w:pPr>
        <w:spacing w:after="0"/>
        <w:ind w:left="0"/>
        <w:jc w:val="both"/>
      </w:pPr>
      <w:r>
        <w:rPr>
          <w:rFonts w:ascii="Times New Roman"/>
          <w:b w:val="false"/>
          <w:i w:val="false"/>
          <w:color w:val="000000"/>
          <w:sz w:val="28"/>
        </w:rPr>
        <w:t xml:space="preserve">ссылкой на нормы действующего </w:t>
      </w:r>
      <w:r>
        <w:rPr>
          <w:rFonts w:ascii="Times New Roman"/>
          <w:b w:val="false"/>
          <w:i w:val="false"/>
          <w:color w:val="000000"/>
          <w:sz w:val="28"/>
        </w:rPr>
        <w:t>Закона</w:t>
      </w:r>
      <w:r>
        <w:rPr>
          <w:rFonts w:ascii="Times New Roman"/>
          <w:b w:val="false"/>
          <w:i w:val="false"/>
          <w:color w:val="000000"/>
          <w:sz w:val="28"/>
        </w:rPr>
        <w:t xml:space="preserve"> "Об исполнительном производстве и статусе</w:t>
      </w:r>
    </w:p>
    <w:p>
      <w:pPr>
        <w:spacing w:after="0"/>
        <w:ind w:left="0"/>
        <w:jc w:val="both"/>
      </w:pPr>
      <w:r>
        <w:rPr>
          <w:rFonts w:ascii="Times New Roman"/>
          <w:b w:val="false"/>
          <w:i w:val="false"/>
          <w:color w:val="000000"/>
          <w:sz w:val="28"/>
        </w:rPr>
        <w:t>судебных исполнителей" (далее – Закон) либо иного нормативного правового акта)</w:t>
      </w:r>
    </w:p>
    <w:bookmarkStart w:name="z326" w:id="22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пунктом 5</w:t>
      </w:r>
      <w:r>
        <w:rPr>
          <w:rFonts w:ascii="Times New Roman"/>
          <w:b w:val="false"/>
          <w:i w:val="false"/>
          <w:color w:val="000000"/>
          <w:sz w:val="28"/>
        </w:rPr>
        <w:t xml:space="preserve"> статьи 27, </w:t>
      </w:r>
      <w:r>
        <w:rPr>
          <w:rFonts w:ascii="Times New Roman"/>
          <w:b w:val="false"/>
          <w:i w:val="false"/>
          <w:color w:val="000000"/>
          <w:sz w:val="28"/>
        </w:rPr>
        <w:t>статьями 35-1</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Закона, подпунктом 36) пункта 1 статьи 6 Закона Республики Казахстан от 23 апреля 2014 года "Об органах внутренних дел Республики Казахстан",</w:t>
      </w:r>
    </w:p>
    <w:bookmarkEnd w:id="227"/>
    <w:bookmarkStart w:name="z327" w:id="228"/>
    <w:p>
      <w:pPr>
        <w:spacing w:after="0"/>
        <w:ind w:left="0"/>
        <w:jc w:val="both"/>
      </w:pPr>
      <w:r>
        <w:rPr>
          <w:rFonts w:ascii="Times New Roman"/>
          <w:b w:val="false"/>
          <w:i w:val="false"/>
          <w:color w:val="000000"/>
          <w:sz w:val="28"/>
        </w:rPr>
        <w:t>
      ПОСТАНОВИЛ:</w:t>
      </w:r>
    </w:p>
    <w:bookmarkEnd w:id="228"/>
    <w:p>
      <w:pPr>
        <w:spacing w:after="0"/>
        <w:ind w:left="0"/>
        <w:jc w:val="both"/>
      </w:pPr>
      <w:bookmarkStart w:name="z328" w:id="229"/>
      <w:r>
        <w:rPr>
          <w:rFonts w:ascii="Times New Roman"/>
          <w:b w:val="false"/>
          <w:i w:val="false"/>
          <w:color w:val="000000"/>
          <w:sz w:val="28"/>
        </w:rPr>
        <w:t>
      1. Обеспечить принудительный привод _______________________________________,</w:t>
      </w:r>
    </w:p>
    <w:bookmarkEnd w:id="229"/>
    <w:p>
      <w:pPr>
        <w:spacing w:after="0"/>
        <w:ind w:left="0"/>
        <w:jc w:val="both"/>
      </w:pPr>
      <w:r>
        <w:rPr>
          <w:rFonts w:ascii="Times New Roman"/>
          <w:b w:val="false"/>
          <w:i w:val="false"/>
          <w:color w:val="000000"/>
          <w:sz w:val="28"/>
        </w:rPr>
        <w:t xml:space="preserve">                                           (фамилия, имя и отчество (при наличии) </w:t>
      </w:r>
    </w:p>
    <w:p>
      <w:pPr>
        <w:spacing w:after="0"/>
        <w:ind w:left="0"/>
        <w:jc w:val="both"/>
      </w:pPr>
      <w:r>
        <w:rPr>
          <w:rFonts w:ascii="Times New Roman"/>
          <w:b w:val="false"/>
          <w:i w:val="false"/>
          <w:color w:val="000000"/>
          <w:sz w:val="28"/>
        </w:rPr>
        <w:t xml:space="preserve">                               физического лица, ИИН, руководителя юридического</w:t>
      </w:r>
    </w:p>
    <w:p>
      <w:pPr>
        <w:spacing w:after="0"/>
        <w:ind w:left="0"/>
        <w:jc w:val="both"/>
      </w:pPr>
      <w:r>
        <w:rPr>
          <w:rFonts w:ascii="Times New Roman"/>
          <w:b w:val="false"/>
          <w:i w:val="false"/>
          <w:color w:val="000000"/>
          <w:sz w:val="28"/>
        </w:rPr>
        <w:t xml:space="preserve">                                                 лица) проживающего (работающего)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по месту прописки (жительства) физического лица, месту нахождения юридического лица)</w:t>
      </w:r>
    </w:p>
    <w:p>
      <w:pPr>
        <w:spacing w:after="0"/>
        <w:ind w:left="0"/>
        <w:jc w:val="both"/>
      </w:pPr>
      <w:r>
        <w:rPr>
          <w:rFonts w:ascii="Times New Roman"/>
          <w:b w:val="false"/>
          <w:i w:val="false"/>
          <w:color w:val="000000"/>
          <w:sz w:val="28"/>
        </w:rPr>
        <w:t>в _____________________________________________________________________________</w:t>
      </w:r>
    </w:p>
    <w:p>
      <w:pPr>
        <w:spacing w:after="0"/>
        <w:ind w:left="0"/>
        <w:jc w:val="both"/>
      </w:pPr>
      <w:r>
        <w:rPr>
          <w:rFonts w:ascii="Times New Roman"/>
          <w:b w:val="false"/>
          <w:i w:val="false"/>
          <w:color w:val="000000"/>
          <w:sz w:val="28"/>
        </w:rPr>
        <w:t>по адресу _______________________________________________________________________.</w:t>
      </w:r>
    </w:p>
    <w:p>
      <w:pPr>
        <w:spacing w:after="0"/>
        <w:ind w:left="0"/>
        <w:jc w:val="both"/>
      </w:pPr>
      <w:r>
        <w:rPr>
          <w:rFonts w:ascii="Times New Roman"/>
          <w:b w:val="false"/>
          <w:i w:val="false"/>
          <w:color w:val="000000"/>
          <w:sz w:val="28"/>
        </w:rPr>
        <w:t xml:space="preserve">             (контора частного судебного исполнителя, суд, Департамент юстиции)</w:t>
      </w:r>
    </w:p>
    <w:p>
      <w:pPr>
        <w:spacing w:after="0"/>
        <w:ind w:left="0"/>
        <w:jc w:val="both"/>
      </w:pPr>
      <w:bookmarkStart w:name="z329" w:id="230"/>
      <w:r>
        <w:rPr>
          <w:rFonts w:ascii="Times New Roman"/>
          <w:b w:val="false"/>
          <w:i w:val="false"/>
          <w:color w:val="000000"/>
          <w:sz w:val="28"/>
        </w:rPr>
        <w:t>
      2. Постановление направить для оказания содействия в __________________________</w:t>
      </w:r>
    </w:p>
    <w:bookmarkEnd w:id="230"/>
    <w:p>
      <w:pPr>
        <w:spacing w:after="0"/>
        <w:ind w:left="0"/>
        <w:jc w:val="both"/>
      </w:pPr>
      <w:r>
        <w:rPr>
          <w:rFonts w:ascii="Times New Roman"/>
          <w:b w:val="false"/>
          <w:i w:val="false"/>
          <w:color w:val="000000"/>
          <w:sz w:val="28"/>
        </w:rPr>
        <w:t xml:space="preserve">                                           (наименование органа внутренних дел)</w:t>
      </w:r>
    </w:p>
    <w:bookmarkStart w:name="z330" w:id="231"/>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231"/>
    <w:p>
      <w:pPr>
        <w:spacing w:after="0"/>
        <w:ind w:left="0"/>
        <w:jc w:val="both"/>
      </w:pPr>
      <w:bookmarkStart w:name="z331" w:id="232"/>
      <w:r>
        <w:rPr>
          <w:rFonts w:ascii="Times New Roman"/>
          <w:b w:val="false"/>
          <w:i w:val="false"/>
          <w:color w:val="000000"/>
          <w:sz w:val="28"/>
        </w:rPr>
        <w:t>
      4. Объявить должнику о принудительном приводе ______________________________</w:t>
      </w:r>
    </w:p>
    <w:bookmarkEnd w:id="232"/>
    <w:p>
      <w:pPr>
        <w:spacing w:after="0"/>
        <w:ind w:left="0"/>
        <w:jc w:val="both"/>
      </w:pPr>
      <w:r>
        <w:rPr>
          <w:rFonts w:ascii="Times New Roman"/>
          <w:b w:val="false"/>
          <w:i w:val="false"/>
          <w:color w:val="000000"/>
          <w:sz w:val="28"/>
        </w:rPr>
        <w:t xml:space="preserve">                         (адрес, телефон, при необходимости адрес электронной почты)</w:t>
      </w:r>
    </w:p>
    <w:bookmarkStart w:name="z332" w:id="233"/>
    <w:p>
      <w:pPr>
        <w:spacing w:after="0"/>
        <w:ind w:left="0"/>
        <w:jc w:val="both"/>
      </w:pPr>
      <w:r>
        <w:rPr>
          <w:rFonts w:ascii="Times New Roman"/>
          <w:b w:val="false"/>
          <w:i w:val="false"/>
          <w:color w:val="000000"/>
          <w:sz w:val="28"/>
        </w:rPr>
        <w:t xml:space="preserve">
      5.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33"/>
    <w:bookmarkStart w:name="z333" w:id="234"/>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234"/>
    <w:bookmarkStart w:name="z334" w:id="235"/>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w:t>
      </w:r>
    </w:p>
    <w:bookmarkEnd w:id="235"/>
    <w:bookmarkStart w:name="z335" w:id="236"/>
    <w:p>
      <w:pPr>
        <w:spacing w:after="0"/>
        <w:ind w:left="0"/>
        <w:jc w:val="both"/>
      </w:pPr>
      <w:r>
        <w:rPr>
          <w:rFonts w:ascii="Times New Roman"/>
          <w:b w:val="false"/>
          <w:i w:val="false"/>
          <w:color w:val="000000"/>
          <w:sz w:val="28"/>
        </w:rPr>
        <w:t>
      При этом форма электронного документа может быть изменена. Электронная цифровая подпись судьи, а также его фамилия, имя, отчество (при наличии), дата подписи, наименование суда размещаются с левой стороны документа. В правом верхнем углу гриф "Санкционирую", наименование суда, фамилия, инициалы судьи, а также дата не указываются.</w:t>
      </w:r>
    </w:p>
    <w:bookmarkEnd w:id="236"/>
    <w:bookmarkStart w:name="z336" w:id="237"/>
    <w:p>
      <w:pPr>
        <w:spacing w:after="0"/>
        <w:ind w:left="0"/>
        <w:jc w:val="both"/>
      </w:pPr>
      <w:r>
        <w:rPr>
          <w:rFonts w:ascii="Times New Roman"/>
          <w:b w:val="false"/>
          <w:i w:val="false"/>
          <w:color w:val="000000"/>
          <w:sz w:val="28"/>
        </w:rPr>
        <w:t>
      Частный судебный исполнитель ___________________________________</w:t>
      </w:r>
    </w:p>
    <w:bookmarkEnd w:id="237"/>
    <w:bookmarkStart w:name="z337" w:id="238"/>
    <w:p>
      <w:pPr>
        <w:spacing w:after="0"/>
        <w:ind w:left="0"/>
        <w:jc w:val="both"/>
      </w:pPr>
      <w:r>
        <w:rPr>
          <w:rFonts w:ascii="Times New Roman"/>
          <w:b w:val="false"/>
          <w:i w:val="false"/>
          <w:color w:val="000000"/>
          <w:sz w:val="28"/>
        </w:rPr>
        <w:t>
      Место печати                    (подпись, фамилия, инициалы)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r>
              <w:br/>
            </w:r>
            <w:r>
              <w:rPr>
                <w:rFonts w:ascii="Times New Roman"/>
                <w:b w:val="false"/>
                <w:i w:val="false"/>
                <w:color w:val="000000"/>
                <w:sz w:val="20"/>
              </w:rPr>
              <w:t>"САНКЦИОНИРУЮ"</w:t>
            </w:r>
            <w:r>
              <w:br/>
            </w:r>
            <w:r>
              <w:rPr>
                <w:rFonts w:ascii="Times New Roman"/>
                <w:b w:val="false"/>
                <w:i w:val="false"/>
                <w:color w:val="000000"/>
                <w:sz w:val="20"/>
              </w:rPr>
              <w:t>Прокурор</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341" w:id="239"/>
    <w:p>
      <w:pPr>
        <w:spacing w:after="0"/>
        <w:ind w:left="0"/>
        <w:jc w:val="left"/>
      </w:pPr>
      <w:r>
        <w:rPr>
          <w:rFonts w:ascii="Times New Roman"/>
          <w:b/>
          <w:i w:val="false"/>
          <w:color w:val="000000"/>
        </w:rPr>
        <w:t xml:space="preserve"> Постановление об изъятии недвижимого имущества</w:t>
      </w:r>
    </w:p>
    <w:bookmarkEnd w:id="239"/>
    <w:p>
      <w:pPr>
        <w:spacing w:after="0"/>
        <w:ind w:left="0"/>
        <w:jc w:val="both"/>
      </w:pPr>
      <w:bookmarkStart w:name="z342" w:id="240"/>
      <w:r>
        <w:rPr>
          <w:rFonts w:ascii="Times New Roman"/>
          <w:b w:val="false"/>
          <w:i w:val="false"/>
          <w:color w:val="000000"/>
          <w:sz w:val="28"/>
        </w:rPr>
        <w:t>
      "__" ________ 20__года ____________________________________________________</w:t>
      </w:r>
    </w:p>
    <w:bookmarkEnd w:id="240"/>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343" w:id="241"/>
      <w:r>
        <w:rPr>
          <w:rFonts w:ascii="Times New Roman"/>
          <w:b w:val="false"/>
          <w:i w:val="false"/>
          <w:color w:val="000000"/>
          <w:sz w:val="28"/>
        </w:rPr>
        <w:t>
      Частный судебный исполнитель ______________________________________________</w:t>
      </w:r>
    </w:p>
    <w:bookmarkEnd w:id="241"/>
    <w:p>
      <w:pPr>
        <w:spacing w:after="0"/>
        <w:ind w:left="0"/>
        <w:jc w:val="both"/>
      </w:pPr>
      <w:r>
        <w:rPr>
          <w:rFonts w:ascii="Times New Roman"/>
          <w:b w:val="false"/>
          <w:i w:val="false"/>
          <w:color w:val="000000"/>
          <w:sz w:val="28"/>
        </w:rPr>
        <w:t>(фамилия,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возбужденного на основании 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w:t>
      </w:r>
    </w:p>
    <w:p>
      <w:pPr>
        <w:spacing w:after="0"/>
        <w:ind w:left="0"/>
        <w:jc w:val="both"/>
      </w:pPr>
      <w:r>
        <w:rPr>
          <w:rFonts w:ascii="Times New Roman"/>
          <w:b w:val="false"/>
          <w:i w:val="false"/>
          <w:color w:val="000000"/>
          <w:sz w:val="28"/>
        </w:rPr>
        <w:t xml:space="preserve">                         выдан исполнительный документ, дата выдачи)</w:t>
      </w:r>
    </w:p>
    <w:bookmarkStart w:name="z344" w:id="242"/>
    <w:p>
      <w:pPr>
        <w:spacing w:after="0"/>
        <w:ind w:left="0"/>
        <w:jc w:val="both"/>
      </w:pPr>
      <w:r>
        <w:rPr>
          <w:rFonts w:ascii="Times New Roman"/>
          <w:b w:val="false"/>
          <w:i w:val="false"/>
          <w:color w:val="000000"/>
          <w:sz w:val="28"/>
        </w:rPr>
        <w:t>
      УСТАНОВИЛ:</w:t>
      </w:r>
    </w:p>
    <w:bookmarkEnd w:id="242"/>
    <w:p>
      <w:pPr>
        <w:spacing w:after="0"/>
        <w:ind w:left="0"/>
        <w:jc w:val="both"/>
      </w:pPr>
      <w:bookmarkStart w:name="z345" w:id="243"/>
      <w:r>
        <w:rPr>
          <w:rFonts w:ascii="Times New Roman"/>
          <w:b w:val="false"/>
          <w:i w:val="false"/>
          <w:color w:val="000000"/>
          <w:sz w:val="28"/>
        </w:rPr>
        <w:t>
      ________________________________________________________________________________</w:t>
      </w:r>
    </w:p>
    <w:bookmarkEnd w:id="243"/>
    <w:p>
      <w:pPr>
        <w:spacing w:after="0"/>
        <w:ind w:left="0"/>
        <w:jc w:val="both"/>
      </w:pPr>
      <w:r>
        <w:rPr>
          <w:rFonts w:ascii="Times New Roman"/>
          <w:b w:val="false"/>
          <w:i w:val="false"/>
          <w:color w:val="000000"/>
          <w:sz w:val="28"/>
        </w:rPr>
        <w:t>(основание изъятия недвижимого имущества должника, со ссылкой на нормы действующего</w:t>
      </w:r>
    </w:p>
    <w:p>
      <w:pPr>
        <w:spacing w:after="0"/>
        <w:ind w:left="0"/>
        <w:jc w:val="both"/>
      </w:pPr>
      <w:r>
        <w:rPr>
          <w:rFonts w:ascii="Times New Roman"/>
          <w:b w:val="false"/>
          <w:i w:val="false"/>
          <w:color w:val="000000"/>
          <w:sz w:val="28"/>
        </w:rPr>
        <w:t>Закона</w:t>
      </w:r>
      <w:r>
        <w:rPr>
          <w:rFonts w:ascii="Times New Roman"/>
          <w:b w:val="false"/>
          <w:i w:val="false"/>
          <w:color w:val="000000"/>
          <w:sz w:val="28"/>
        </w:rPr>
        <w:t xml:space="preserve"> "Об исполнительном производстве и статусе судебных исполнителей" (далее – Закон)</w:t>
      </w:r>
    </w:p>
    <w:p>
      <w:pPr>
        <w:spacing w:after="0"/>
        <w:ind w:left="0"/>
        <w:jc w:val="both"/>
      </w:pPr>
      <w:r>
        <w:rPr>
          <w:rFonts w:ascii="Times New Roman"/>
          <w:b w:val="false"/>
          <w:i w:val="false"/>
          <w:color w:val="000000"/>
          <w:sz w:val="28"/>
        </w:rPr>
        <w:t>либо иного нормативного правового акта)</w:t>
      </w:r>
    </w:p>
    <w:bookmarkStart w:name="z346" w:id="24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2-1)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244"/>
    <w:bookmarkStart w:name="z347" w:id="245"/>
    <w:p>
      <w:pPr>
        <w:spacing w:after="0"/>
        <w:ind w:left="0"/>
        <w:jc w:val="both"/>
      </w:pPr>
      <w:r>
        <w:rPr>
          <w:rFonts w:ascii="Times New Roman"/>
          <w:b w:val="false"/>
          <w:i w:val="false"/>
          <w:color w:val="000000"/>
          <w:sz w:val="28"/>
        </w:rPr>
        <w:t>
      ПОСТАНОВИЛ:</w:t>
      </w:r>
    </w:p>
    <w:bookmarkEnd w:id="245"/>
    <w:p>
      <w:pPr>
        <w:spacing w:after="0"/>
        <w:ind w:left="0"/>
        <w:jc w:val="both"/>
      </w:pPr>
      <w:bookmarkStart w:name="z348" w:id="246"/>
      <w:r>
        <w:rPr>
          <w:rFonts w:ascii="Times New Roman"/>
          <w:b w:val="false"/>
          <w:i w:val="false"/>
          <w:color w:val="000000"/>
          <w:sz w:val="28"/>
        </w:rPr>
        <w:t>
      1. Изъять недвижимое имущество принадлежащее ______________________________</w:t>
      </w:r>
    </w:p>
    <w:bookmarkEnd w:id="246"/>
    <w:p>
      <w:pPr>
        <w:spacing w:after="0"/>
        <w:ind w:left="0"/>
        <w:jc w:val="both"/>
      </w:pPr>
      <w:r>
        <w:rPr>
          <w:rFonts w:ascii="Times New Roman"/>
          <w:b w:val="false"/>
          <w:i w:val="false"/>
          <w:color w:val="000000"/>
          <w:sz w:val="28"/>
        </w:rPr>
        <w:t>(фамилия, имя и отчество (при наличии) должника - физического лица, ИИН, наименование</w:t>
      </w:r>
    </w:p>
    <w:p>
      <w:pPr>
        <w:spacing w:after="0"/>
        <w:ind w:left="0"/>
        <w:jc w:val="both"/>
      </w:pPr>
      <w:r>
        <w:rPr>
          <w:rFonts w:ascii="Times New Roman"/>
          <w:b w:val="false"/>
          <w:i w:val="false"/>
          <w:color w:val="000000"/>
          <w:sz w:val="28"/>
        </w:rPr>
        <w:t>юридического лица, БИН)</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имущества и местонахождение)</w:t>
      </w:r>
    </w:p>
    <w:bookmarkStart w:name="z349" w:id="247"/>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или их представителям.</w:t>
      </w:r>
    </w:p>
    <w:bookmarkEnd w:id="247"/>
    <w:bookmarkStart w:name="z350" w:id="248"/>
    <w:p>
      <w:pPr>
        <w:spacing w:after="0"/>
        <w:ind w:left="0"/>
        <w:jc w:val="both"/>
      </w:pPr>
      <w:r>
        <w:rPr>
          <w:rFonts w:ascii="Times New Roman"/>
          <w:b w:val="false"/>
          <w:i w:val="false"/>
          <w:color w:val="000000"/>
          <w:sz w:val="28"/>
        </w:rPr>
        <w:t xml:space="preserve">
      3.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48"/>
    <w:bookmarkStart w:name="z351" w:id="249"/>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249"/>
    <w:bookmarkStart w:name="z352" w:id="250"/>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250"/>
    <w:bookmarkStart w:name="z353" w:id="251"/>
    <w:p>
      <w:pPr>
        <w:spacing w:after="0"/>
        <w:ind w:left="0"/>
        <w:jc w:val="both"/>
      </w:pPr>
      <w:r>
        <w:rPr>
          <w:rFonts w:ascii="Times New Roman"/>
          <w:b w:val="false"/>
          <w:i w:val="false"/>
          <w:color w:val="000000"/>
          <w:sz w:val="28"/>
        </w:rPr>
        <w:t>
      Частный судебный исполнитель ___________________________________</w:t>
      </w:r>
    </w:p>
    <w:bookmarkEnd w:id="251"/>
    <w:bookmarkStart w:name="z354" w:id="252"/>
    <w:p>
      <w:pPr>
        <w:spacing w:after="0"/>
        <w:ind w:left="0"/>
        <w:jc w:val="both"/>
      </w:pPr>
      <w:r>
        <w:rPr>
          <w:rFonts w:ascii="Times New Roman"/>
          <w:b w:val="false"/>
          <w:i w:val="false"/>
          <w:color w:val="000000"/>
          <w:sz w:val="28"/>
        </w:rPr>
        <w:t>
      Место печати                    (подпись, фамилия, инициалы)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r>
              <w:br/>
            </w:r>
            <w:r>
              <w:rPr>
                <w:rFonts w:ascii="Times New Roman"/>
                <w:b w:val="false"/>
                <w:i w:val="false"/>
                <w:color w:val="000000"/>
                <w:sz w:val="20"/>
              </w:rPr>
              <w:t>"САНКЦИОНИРУЮ"</w:t>
            </w:r>
            <w:r>
              <w:br/>
            </w:r>
            <w:r>
              <w:rPr>
                <w:rFonts w:ascii="Times New Roman"/>
                <w:b w:val="false"/>
                <w:i w:val="false"/>
                <w:color w:val="000000"/>
                <w:sz w:val="20"/>
              </w:rPr>
              <w:t>Прокурор</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p>
        </w:tc>
      </w:tr>
    </w:tbl>
    <w:bookmarkStart w:name="z358" w:id="253"/>
    <w:p>
      <w:pPr>
        <w:spacing w:after="0"/>
        <w:ind w:left="0"/>
        <w:jc w:val="left"/>
      </w:pPr>
      <w:r>
        <w:rPr>
          <w:rFonts w:ascii="Times New Roman"/>
          <w:b/>
          <w:i w:val="false"/>
          <w:color w:val="000000"/>
        </w:rPr>
        <w:t xml:space="preserve"> Постановление об изъятии правоустанавливающих документов</w:t>
      </w:r>
    </w:p>
    <w:bookmarkEnd w:id="253"/>
    <w:p>
      <w:pPr>
        <w:spacing w:after="0"/>
        <w:ind w:left="0"/>
        <w:jc w:val="both"/>
      </w:pPr>
      <w:bookmarkStart w:name="z359" w:id="254"/>
      <w:r>
        <w:rPr>
          <w:rFonts w:ascii="Times New Roman"/>
          <w:b w:val="false"/>
          <w:i w:val="false"/>
          <w:color w:val="000000"/>
          <w:sz w:val="28"/>
        </w:rPr>
        <w:t>
      "__" ________ 20__года _____________________________________________________</w:t>
      </w:r>
    </w:p>
    <w:bookmarkEnd w:id="254"/>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360" w:id="255"/>
      <w:r>
        <w:rPr>
          <w:rFonts w:ascii="Times New Roman"/>
          <w:b w:val="false"/>
          <w:i w:val="false"/>
          <w:color w:val="000000"/>
          <w:sz w:val="28"/>
        </w:rPr>
        <w:t>
      Частный судебный исполнитель ______________________________________________</w:t>
      </w:r>
    </w:p>
    <w:bookmarkEnd w:id="255"/>
    <w:p>
      <w:pPr>
        <w:spacing w:after="0"/>
        <w:ind w:left="0"/>
        <w:jc w:val="both"/>
      </w:pPr>
      <w:r>
        <w:rPr>
          <w:rFonts w:ascii="Times New Roman"/>
          <w:b w:val="false"/>
          <w:i w:val="false"/>
          <w:color w:val="000000"/>
          <w:sz w:val="28"/>
        </w:rPr>
        <w:t>(фамилия,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 xml:space="preserve">                         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 выдан</w:t>
      </w:r>
    </w:p>
    <w:p>
      <w:pPr>
        <w:spacing w:after="0"/>
        <w:ind w:left="0"/>
        <w:jc w:val="both"/>
      </w:pPr>
      <w:r>
        <w:rPr>
          <w:rFonts w:ascii="Times New Roman"/>
          <w:b w:val="false"/>
          <w:i w:val="false"/>
          <w:color w:val="000000"/>
          <w:sz w:val="28"/>
        </w:rPr>
        <w:t xml:space="preserve">                         исполнительный документ, дата выдачи)</w:t>
      </w:r>
    </w:p>
    <w:bookmarkStart w:name="z361" w:id="256"/>
    <w:p>
      <w:pPr>
        <w:spacing w:after="0"/>
        <w:ind w:left="0"/>
        <w:jc w:val="both"/>
      </w:pPr>
      <w:r>
        <w:rPr>
          <w:rFonts w:ascii="Times New Roman"/>
          <w:b w:val="false"/>
          <w:i w:val="false"/>
          <w:color w:val="000000"/>
          <w:sz w:val="28"/>
        </w:rPr>
        <w:t>
      УСТАНОВИЛ:</w:t>
      </w:r>
    </w:p>
    <w:bookmarkEnd w:id="256"/>
    <w:bookmarkStart w:name="z362" w:id="257"/>
    <w:p>
      <w:pPr>
        <w:spacing w:after="0"/>
        <w:ind w:left="0"/>
        <w:jc w:val="both"/>
      </w:pPr>
      <w:r>
        <w:rPr>
          <w:rFonts w:ascii="Times New Roman"/>
          <w:b w:val="false"/>
          <w:i w:val="false"/>
          <w:color w:val="000000"/>
          <w:sz w:val="28"/>
        </w:rPr>
        <w:t>
      ________________________________________________________________________________</w:t>
      </w:r>
    </w:p>
    <w:bookmarkEnd w:id="257"/>
    <w:p>
      <w:pPr>
        <w:spacing w:after="0"/>
        <w:ind w:left="0"/>
        <w:jc w:val="both"/>
      </w:pPr>
      <w:bookmarkStart w:name="z363" w:id="258"/>
      <w:r>
        <w:rPr>
          <w:rFonts w:ascii="Times New Roman"/>
          <w:b w:val="false"/>
          <w:i w:val="false"/>
          <w:color w:val="000000"/>
          <w:sz w:val="28"/>
        </w:rPr>
        <w:t>
      (основание изъятия правоустанавливающих документов должника, со ссылкой на нормы</w:t>
      </w:r>
    </w:p>
    <w:bookmarkEnd w:id="258"/>
    <w:p>
      <w:pPr>
        <w:spacing w:after="0"/>
        <w:ind w:left="0"/>
        <w:jc w:val="both"/>
      </w:pPr>
      <w:r>
        <w:rPr>
          <w:rFonts w:ascii="Times New Roman"/>
          <w:b w:val="false"/>
          <w:i w:val="false"/>
          <w:color w:val="000000"/>
          <w:sz w:val="28"/>
        </w:rPr>
        <w:t xml:space="preserve">действующего </w:t>
      </w:r>
      <w:r>
        <w:rPr>
          <w:rFonts w:ascii="Times New Roman"/>
          <w:b w:val="false"/>
          <w:i w:val="false"/>
          <w:color w:val="000000"/>
          <w:sz w:val="28"/>
        </w:rPr>
        <w:t>Закона</w:t>
      </w:r>
      <w:r>
        <w:rPr>
          <w:rFonts w:ascii="Times New Roman"/>
          <w:b w:val="false"/>
          <w:i w:val="false"/>
          <w:color w:val="000000"/>
          <w:sz w:val="28"/>
        </w:rPr>
        <w:t xml:space="preserve">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(далее – Закон) либо иного нормативного правового акта)</w:t>
      </w:r>
    </w:p>
    <w:bookmarkStart w:name="z364" w:id="259"/>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32,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259"/>
    <w:bookmarkStart w:name="z365" w:id="260"/>
    <w:p>
      <w:pPr>
        <w:spacing w:after="0"/>
        <w:ind w:left="0"/>
        <w:jc w:val="both"/>
      </w:pPr>
      <w:r>
        <w:rPr>
          <w:rFonts w:ascii="Times New Roman"/>
          <w:b w:val="false"/>
          <w:i w:val="false"/>
          <w:color w:val="000000"/>
          <w:sz w:val="28"/>
        </w:rPr>
        <w:t>
      ПОСТАНОВИЛ:</w:t>
      </w:r>
    </w:p>
    <w:bookmarkEnd w:id="260"/>
    <w:p>
      <w:pPr>
        <w:spacing w:after="0"/>
        <w:ind w:left="0"/>
        <w:jc w:val="both"/>
      </w:pPr>
      <w:bookmarkStart w:name="z366" w:id="261"/>
      <w:r>
        <w:rPr>
          <w:rFonts w:ascii="Times New Roman"/>
          <w:b w:val="false"/>
          <w:i w:val="false"/>
          <w:color w:val="000000"/>
          <w:sz w:val="28"/>
        </w:rPr>
        <w:t>
      1. Изъять правоустанавливающие документы __________________________________</w:t>
      </w:r>
    </w:p>
    <w:bookmarkEnd w:id="261"/>
    <w:p>
      <w:pPr>
        <w:spacing w:after="0"/>
        <w:ind w:left="0"/>
        <w:jc w:val="both"/>
      </w:pPr>
      <w:r>
        <w:rPr>
          <w:rFonts w:ascii="Times New Roman"/>
          <w:b w:val="false"/>
          <w:i w:val="false"/>
          <w:color w:val="000000"/>
          <w:sz w:val="28"/>
        </w:rPr>
        <w:t xml:space="preserve">                         (указывается тип, вид правоустанавливающего документа)</w:t>
      </w:r>
    </w:p>
    <w:p>
      <w:pPr>
        <w:spacing w:after="0"/>
        <w:ind w:left="0"/>
        <w:jc w:val="both"/>
      </w:pPr>
      <w:r>
        <w:rPr>
          <w:rFonts w:ascii="Times New Roman"/>
          <w:b w:val="false"/>
          <w:i w:val="false"/>
          <w:color w:val="000000"/>
          <w:sz w:val="28"/>
        </w:rPr>
        <w:t>принадлежащие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должника-физического лица, ИИН, наименование</w:t>
      </w:r>
    </w:p>
    <w:p>
      <w:pPr>
        <w:spacing w:after="0"/>
        <w:ind w:left="0"/>
        <w:jc w:val="both"/>
      </w:pPr>
      <w:r>
        <w:rPr>
          <w:rFonts w:ascii="Times New Roman"/>
          <w:b w:val="false"/>
          <w:i w:val="false"/>
          <w:color w:val="000000"/>
          <w:sz w:val="28"/>
        </w:rPr>
        <w:t xml:space="preserve">                               юридического лица, БИН)</w:t>
      </w:r>
    </w:p>
    <w:bookmarkStart w:name="z367" w:id="262"/>
    <w:p>
      <w:pPr>
        <w:spacing w:after="0"/>
        <w:ind w:left="0"/>
        <w:jc w:val="both"/>
      </w:pPr>
      <w:r>
        <w:rPr>
          <w:rFonts w:ascii="Times New Roman"/>
          <w:b w:val="false"/>
          <w:i w:val="false"/>
          <w:color w:val="000000"/>
          <w:sz w:val="28"/>
        </w:rPr>
        <w:t>
      2. О принятом решении сообщить сторонам исполнительного производства или их представителям.</w:t>
      </w:r>
    </w:p>
    <w:bookmarkEnd w:id="262"/>
    <w:bookmarkStart w:name="z368" w:id="263"/>
    <w:p>
      <w:pPr>
        <w:spacing w:after="0"/>
        <w:ind w:left="0"/>
        <w:jc w:val="both"/>
      </w:pPr>
      <w:r>
        <w:rPr>
          <w:rFonts w:ascii="Times New Roman"/>
          <w:b w:val="false"/>
          <w:i w:val="false"/>
          <w:color w:val="000000"/>
          <w:sz w:val="28"/>
        </w:rPr>
        <w:t xml:space="preserve">
      3.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63"/>
    <w:bookmarkStart w:name="z369" w:id="264"/>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264"/>
    <w:bookmarkStart w:name="z370" w:id="265"/>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265"/>
    <w:bookmarkStart w:name="z371" w:id="266"/>
    <w:p>
      <w:pPr>
        <w:spacing w:after="0"/>
        <w:ind w:left="0"/>
        <w:jc w:val="both"/>
      </w:pPr>
      <w:r>
        <w:rPr>
          <w:rFonts w:ascii="Times New Roman"/>
          <w:b w:val="false"/>
          <w:i w:val="false"/>
          <w:color w:val="000000"/>
          <w:sz w:val="28"/>
        </w:rPr>
        <w:t>
      Частный судебный исполнитель __________________________________________</w:t>
      </w:r>
    </w:p>
    <w:bookmarkEnd w:id="266"/>
    <w:bookmarkStart w:name="z372" w:id="267"/>
    <w:p>
      <w:pPr>
        <w:spacing w:after="0"/>
        <w:ind w:left="0"/>
        <w:jc w:val="both"/>
      </w:pPr>
      <w:r>
        <w:rPr>
          <w:rFonts w:ascii="Times New Roman"/>
          <w:b w:val="false"/>
          <w:i w:val="false"/>
          <w:color w:val="000000"/>
          <w:sz w:val="28"/>
        </w:rPr>
        <w:t>
      Место печати                          (подпись, фамилия, инициалы)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Типовая форма</w:t>
            </w:r>
            <w:r>
              <w:br/>
            </w:r>
            <w:r>
              <w:rPr>
                <w:rFonts w:ascii="Times New Roman"/>
                <w:b w:val="false"/>
                <w:i w:val="false"/>
                <w:color w:val="000000"/>
                <w:sz w:val="20"/>
              </w:rPr>
              <w:t>"САНКЦИОНИРУЮ"</w:t>
            </w:r>
            <w:r>
              <w:br/>
            </w:r>
            <w:r>
              <w:rPr>
                <w:rFonts w:ascii="Times New Roman"/>
                <w:b w:val="false"/>
                <w:i w:val="false"/>
                <w:color w:val="000000"/>
                <w:sz w:val="20"/>
              </w:rPr>
              <w:t>Прокурор</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прокуратуры)</w:t>
            </w:r>
            <w:r>
              <w:br/>
            </w:r>
            <w:r>
              <w:rPr>
                <w:rFonts w:ascii="Times New Roman"/>
                <w:b w:val="false"/>
                <w:i w:val="false"/>
                <w:color w:val="000000"/>
                <w:sz w:val="20"/>
              </w:rPr>
              <w:t>____________________________</w:t>
            </w:r>
            <w:r>
              <w:br/>
            </w:r>
            <w:r>
              <w:rPr>
                <w:rFonts w:ascii="Times New Roman"/>
                <w:b w:val="false"/>
                <w:i w:val="false"/>
                <w:color w:val="000000"/>
                <w:sz w:val="20"/>
              </w:rPr>
              <w:t>(подпись, фамилия, инициалы)</w:t>
            </w:r>
            <w:r>
              <w:br/>
            </w:r>
            <w:r>
              <w:rPr>
                <w:rFonts w:ascii="Times New Roman"/>
                <w:b w:val="false"/>
                <w:i w:val="false"/>
                <w:color w:val="000000"/>
                <w:sz w:val="20"/>
              </w:rPr>
              <w:t>"__" __________ 20__ года</w:t>
            </w:r>
            <w:r>
              <w:br/>
            </w:r>
            <w:r>
              <w:rPr>
                <w:rFonts w:ascii="Times New Roman"/>
                <w:b w:val="false"/>
                <w:i w:val="false"/>
                <w:color w:val="000000"/>
                <w:sz w:val="20"/>
              </w:rPr>
              <w:t>Типовая форма</w:t>
            </w:r>
          </w:p>
        </w:tc>
      </w:tr>
    </w:tbl>
    <w:bookmarkStart w:name="z376" w:id="268"/>
    <w:p>
      <w:pPr>
        <w:spacing w:after="0"/>
        <w:ind w:left="0"/>
        <w:jc w:val="left"/>
      </w:pPr>
      <w:r>
        <w:rPr>
          <w:rFonts w:ascii="Times New Roman"/>
          <w:b/>
          <w:i w:val="false"/>
          <w:color w:val="000000"/>
        </w:rPr>
        <w:t xml:space="preserve"> Постановление об объявлении должника в розыск</w:t>
      </w:r>
    </w:p>
    <w:bookmarkEnd w:id="268"/>
    <w:p>
      <w:pPr>
        <w:spacing w:after="0"/>
        <w:ind w:left="0"/>
        <w:jc w:val="both"/>
      </w:pPr>
      <w:bookmarkStart w:name="z377" w:id="269"/>
      <w:r>
        <w:rPr>
          <w:rFonts w:ascii="Times New Roman"/>
          <w:b w:val="false"/>
          <w:i w:val="false"/>
          <w:color w:val="000000"/>
          <w:sz w:val="28"/>
        </w:rPr>
        <w:t>
      "__" ________ 20__года ____________________________________________________</w:t>
      </w:r>
    </w:p>
    <w:bookmarkEnd w:id="269"/>
    <w:p>
      <w:pPr>
        <w:spacing w:after="0"/>
        <w:ind w:left="0"/>
        <w:jc w:val="both"/>
      </w:pPr>
      <w:r>
        <w:rPr>
          <w:rFonts w:ascii="Times New Roman"/>
          <w:b w:val="false"/>
          <w:i w:val="false"/>
          <w:color w:val="000000"/>
          <w:sz w:val="28"/>
        </w:rPr>
        <w:t xml:space="preserve">                                     (наименование города, области)</w:t>
      </w:r>
    </w:p>
    <w:p>
      <w:pPr>
        <w:spacing w:after="0"/>
        <w:ind w:left="0"/>
        <w:jc w:val="both"/>
      </w:pPr>
      <w:bookmarkStart w:name="z378" w:id="270"/>
      <w:r>
        <w:rPr>
          <w:rFonts w:ascii="Times New Roman"/>
          <w:b w:val="false"/>
          <w:i w:val="false"/>
          <w:color w:val="000000"/>
          <w:sz w:val="28"/>
        </w:rPr>
        <w:t>
      Частный судебный исполнитель______________________________________________</w:t>
      </w:r>
    </w:p>
    <w:bookmarkEnd w:id="270"/>
    <w:p>
      <w:pPr>
        <w:spacing w:after="0"/>
        <w:ind w:left="0"/>
        <w:jc w:val="both"/>
      </w:pPr>
      <w:r>
        <w:rPr>
          <w:rFonts w:ascii="Times New Roman"/>
          <w:b w:val="false"/>
          <w:i w:val="false"/>
          <w:color w:val="000000"/>
          <w:sz w:val="28"/>
        </w:rPr>
        <w:t>(фамилия, инициалы частного судебного исполнителя, адрес и его исполнительный округ),</w:t>
      </w:r>
    </w:p>
    <w:p>
      <w:pPr>
        <w:spacing w:after="0"/>
        <w:ind w:left="0"/>
        <w:jc w:val="both"/>
      </w:pPr>
      <w:r>
        <w:rPr>
          <w:rFonts w:ascii="Times New Roman"/>
          <w:b w:val="false"/>
          <w:i w:val="false"/>
          <w:color w:val="000000"/>
          <w:sz w:val="28"/>
        </w:rPr>
        <w:t>рассмотрев материалы исполнительного производства №___ от "__" ______ 20___года</w:t>
      </w:r>
    </w:p>
    <w:p>
      <w:pPr>
        <w:spacing w:after="0"/>
        <w:ind w:left="0"/>
        <w:jc w:val="both"/>
      </w:pPr>
      <w:r>
        <w:rPr>
          <w:rFonts w:ascii="Times New Roman"/>
          <w:b w:val="false"/>
          <w:i w:val="false"/>
          <w:color w:val="000000"/>
          <w:sz w:val="28"/>
        </w:rPr>
        <w:t>о_____________________________________________________________________________,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требование исполнительного документа, данные взыскателя и должника)</w:t>
      </w:r>
    </w:p>
    <w:p>
      <w:pPr>
        <w:spacing w:after="0"/>
        <w:ind w:left="0"/>
        <w:jc w:val="both"/>
      </w:pPr>
      <w:r>
        <w:rPr>
          <w:rFonts w:ascii="Times New Roman"/>
          <w:b w:val="false"/>
          <w:i w:val="false"/>
          <w:color w:val="000000"/>
          <w:sz w:val="28"/>
        </w:rPr>
        <w:t xml:space="preserve">                               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w:t>
      </w:r>
    </w:p>
    <w:p>
      <w:pPr>
        <w:spacing w:after="0"/>
        <w:ind w:left="0"/>
        <w:jc w:val="both"/>
      </w:pPr>
      <w:r>
        <w:rPr>
          <w:rFonts w:ascii="Times New Roman"/>
          <w:b w:val="false"/>
          <w:i w:val="false"/>
          <w:color w:val="000000"/>
          <w:sz w:val="28"/>
        </w:rPr>
        <w:t xml:space="preserve">                   выдан исполнительный документ, дата выдачи)</w:t>
      </w:r>
    </w:p>
    <w:bookmarkStart w:name="z379" w:id="271"/>
    <w:p>
      <w:pPr>
        <w:spacing w:after="0"/>
        <w:ind w:left="0"/>
        <w:jc w:val="both"/>
      </w:pPr>
      <w:r>
        <w:rPr>
          <w:rFonts w:ascii="Times New Roman"/>
          <w:b w:val="false"/>
          <w:i w:val="false"/>
          <w:color w:val="000000"/>
          <w:sz w:val="28"/>
        </w:rPr>
        <w:t>
      УСТАНОВИЛ:</w:t>
      </w:r>
    </w:p>
    <w:bookmarkEnd w:id="271"/>
    <w:p>
      <w:pPr>
        <w:spacing w:after="0"/>
        <w:ind w:left="0"/>
        <w:jc w:val="both"/>
      </w:pPr>
      <w:bookmarkStart w:name="z380" w:id="272"/>
      <w:r>
        <w:rPr>
          <w:rFonts w:ascii="Times New Roman"/>
          <w:b w:val="false"/>
          <w:i w:val="false"/>
          <w:color w:val="000000"/>
          <w:sz w:val="28"/>
        </w:rPr>
        <w:t>
      ________________________________________________________________________________</w:t>
      </w:r>
    </w:p>
    <w:bookmarkEnd w:id="272"/>
    <w:p>
      <w:pPr>
        <w:spacing w:after="0"/>
        <w:ind w:left="0"/>
        <w:jc w:val="both"/>
      </w:pPr>
      <w:r>
        <w:rPr>
          <w:rFonts w:ascii="Times New Roman"/>
          <w:b w:val="false"/>
          <w:i w:val="false"/>
          <w:color w:val="000000"/>
          <w:sz w:val="28"/>
        </w:rPr>
        <w:t xml:space="preserve">(основания об объявлении в розыск должника, со ссылкой на нормы действующего </w:t>
      </w:r>
      <w:r>
        <w:rPr>
          <w:rFonts w:ascii="Times New Roman"/>
          <w:b w:val="false"/>
          <w:i w:val="false"/>
          <w:color w:val="000000"/>
          <w:sz w:val="28"/>
        </w:rPr>
        <w:t>Закона</w:t>
      </w:r>
    </w:p>
    <w:p>
      <w:pPr>
        <w:spacing w:after="0"/>
        <w:ind w:left="0"/>
        <w:jc w:val="both"/>
      </w:pPr>
      <w:r>
        <w:rPr>
          <w:rFonts w:ascii="Times New Roman"/>
          <w:b w:val="false"/>
          <w:i w:val="false"/>
          <w:color w:val="000000"/>
          <w:sz w:val="28"/>
        </w:rPr>
        <w:t>Республики Казахстан от 2 апреля 2010 года "Об исполнительном производстве и статусе</w:t>
      </w:r>
    </w:p>
    <w:p>
      <w:pPr>
        <w:spacing w:after="0"/>
        <w:ind w:left="0"/>
        <w:jc w:val="both"/>
      </w:pPr>
      <w:r>
        <w:rPr>
          <w:rFonts w:ascii="Times New Roman"/>
          <w:b w:val="false"/>
          <w:i w:val="false"/>
          <w:color w:val="000000"/>
          <w:sz w:val="28"/>
        </w:rPr>
        <w:t>судебных исполнителей" (далее – Закон) либо иного нормативного правового акта)</w:t>
      </w:r>
    </w:p>
    <w:bookmarkStart w:name="z381" w:id="273"/>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 </w:t>
      </w:r>
      <w:r>
        <w:rPr>
          <w:rFonts w:ascii="Times New Roman"/>
          <w:b w:val="false"/>
          <w:i w:val="false"/>
          <w:color w:val="000000"/>
          <w:sz w:val="28"/>
        </w:rPr>
        <w:t>статьей 45</w:t>
      </w: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xml:space="preserve"> Закона,</w:t>
      </w:r>
    </w:p>
    <w:bookmarkEnd w:id="273"/>
    <w:bookmarkStart w:name="z382" w:id="274"/>
    <w:p>
      <w:pPr>
        <w:spacing w:after="0"/>
        <w:ind w:left="0"/>
        <w:jc w:val="both"/>
      </w:pPr>
      <w:r>
        <w:rPr>
          <w:rFonts w:ascii="Times New Roman"/>
          <w:b w:val="false"/>
          <w:i w:val="false"/>
          <w:color w:val="000000"/>
          <w:sz w:val="28"/>
        </w:rPr>
        <w:t>
      ПОСТАНОВИЛ:</w:t>
      </w:r>
    </w:p>
    <w:bookmarkEnd w:id="274"/>
    <w:p>
      <w:pPr>
        <w:spacing w:after="0"/>
        <w:ind w:left="0"/>
        <w:jc w:val="both"/>
      </w:pPr>
      <w:bookmarkStart w:name="z383" w:id="275"/>
      <w:r>
        <w:rPr>
          <w:rFonts w:ascii="Times New Roman"/>
          <w:b w:val="false"/>
          <w:i w:val="false"/>
          <w:color w:val="000000"/>
          <w:sz w:val="28"/>
        </w:rPr>
        <w:t>
      1. Объявить в розыск должника ______________________________________________,</w:t>
      </w:r>
    </w:p>
    <w:bookmarkEnd w:id="275"/>
    <w:p>
      <w:pPr>
        <w:spacing w:after="0"/>
        <w:ind w:left="0"/>
        <w:jc w:val="both"/>
      </w:pPr>
      <w:r>
        <w:rPr>
          <w:rFonts w:ascii="Times New Roman"/>
          <w:b w:val="false"/>
          <w:i w:val="false"/>
          <w:color w:val="000000"/>
          <w:sz w:val="28"/>
        </w:rPr>
        <w:t>(фамилия, имя и отчество (при наличии) должника-физического лица, ИИН, фамилия, имя и</w:t>
      </w:r>
    </w:p>
    <w:p>
      <w:pPr>
        <w:spacing w:after="0"/>
        <w:ind w:left="0"/>
        <w:jc w:val="both"/>
      </w:pPr>
      <w:r>
        <w:rPr>
          <w:rFonts w:ascii="Times New Roman"/>
          <w:b w:val="false"/>
          <w:i w:val="false"/>
          <w:color w:val="000000"/>
          <w:sz w:val="28"/>
        </w:rPr>
        <w:t>отчество (при наличии) руководителя юридического лица, ИИН) являющегося должником</w:t>
      </w:r>
    </w:p>
    <w:p>
      <w:pPr>
        <w:spacing w:after="0"/>
        <w:ind w:left="0"/>
        <w:jc w:val="both"/>
      </w:pPr>
      <w:r>
        <w:rPr>
          <w:rFonts w:ascii="Times New Roman"/>
          <w:b w:val="false"/>
          <w:i w:val="false"/>
          <w:color w:val="000000"/>
          <w:sz w:val="28"/>
        </w:rPr>
        <w:t xml:space="preserve">             (руководителем (исполняющим обязанности) юридического лица).</w:t>
      </w:r>
    </w:p>
    <w:bookmarkStart w:name="z384" w:id="276"/>
    <w:p>
      <w:pPr>
        <w:spacing w:after="0"/>
        <w:ind w:left="0"/>
        <w:jc w:val="both"/>
      </w:pPr>
      <w:r>
        <w:rPr>
          <w:rFonts w:ascii="Times New Roman"/>
          <w:b w:val="false"/>
          <w:i w:val="false"/>
          <w:color w:val="000000"/>
          <w:sz w:val="28"/>
        </w:rPr>
        <w:t>
      2. Постановления судебного исполнителя об объявлении должника в розыск направить для исполнения в территориальные органы внутренних дел, антикоррупционной службы, службы экономических расследований Республики Казахстан.</w:t>
      </w:r>
    </w:p>
    <w:bookmarkEnd w:id="276"/>
    <w:bookmarkStart w:name="z385" w:id="277"/>
    <w:p>
      <w:pPr>
        <w:spacing w:after="0"/>
        <w:ind w:left="0"/>
        <w:jc w:val="both"/>
      </w:pPr>
      <w:r>
        <w:rPr>
          <w:rFonts w:ascii="Times New Roman"/>
          <w:b w:val="false"/>
          <w:i w:val="false"/>
          <w:color w:val="000000"/>
          <w:sz w:val="28"/>
        </w:rPr>
        <w:t>
      3. О принятом решении сообщить сторонам исполнительного производства или их представителям.</w:t>
      </w:r>
    </w:p>
    <w:bookmarkEnd w:id="277"/>
    <w:bookmarkStart w:name="z386" w:id="278"/>
    <w:p>
      <w:pPr>
        <w:spacing w:after="0"/>
        <w:ind w:left="0"/>
        <w:jc w:val="both"/>
      </w:pPr>
      <w:r>
        <w:rPr>
          <w:rFonts w:ascii="Times New Roman"/>
          <w:b w:val="false"/>
          <w:i w:val="false"/>
          <w:color w:val="000000"/>
          <w:sz w:val="28"/>
        </w:rPr>
        <w:t xml:space="preserve">
      4. Постановление судебного исполнителя вступает в силу со дня его вынесения, подлежит обязательному исполнению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78"/>
    <w:bookmarkStart w:name="z387" w:id="279"/>
    <w:p>
      <w:pPr>
        <w:spacing w:after="0"/>
        <w:ind w:left="0"/>
        <w:jc w:val="both"/>
      </w:pPr>
      <w:r>
        <w:rPr>
          <w:rFonts w:ascii="Times New Roman"/>
          <w:b w:val="false"/>
          <w:i w:val="false"/>
          <w:color w:val="000000"/>
          <w:sz w:val="28"/>
        </w:rPr>
        <w:t>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279"/>
    <w:bookmarkStart w:name="z388" w:id="280"/>
    <w:p>
      <w:pPr>
        <w:spacing w:after="0"/>
        <w:ind w:left="0"/>
        <w:jc w:val="both"/>
      </w:pPr>
      <w:r>
        <w:rPr>
          <w:rFonts w:ascii="Times New Roman"/>
          <w:b w:val="false"/>
          <w:i w:val="false"/>
          <w:color w:val="000000"/>
          <w:sz w:val="28"/>
        </w:rPr>
        <w:t>
      Примечание: постановление подлежит санкционированию в письменной форме либо в цифровой форме. При этом форма электронного документа может быть изменена. Электронная цифровая подпись прокурора, а также его фамилия, имя, отчество (при наличии), дата подписи, наименование прокуратуры размещаются с левой стороны документа. В правом верхнем углу гриф "Санкционирую", наименование прокуратуры, фамилия, инициалы прокурора, а также дата не указываются.</w:t>
      </w:r>
    </w:p>
    <w:bookmarkEnd w:id="280"/>
    <w:bookmarkStart w:name="z389" w:id="281"/>
    <w:p>
      <w:pPr>
        <w:spacing w:after="0"/>
        <w:ind w:left="0"/>
        <w:jc w:val="both"/>
      </w:pPr>
      <w:r>
        <w:rPr>
          <w:rFonts w:ascii="Times New Roman"/>
          <w:b w:val="false"/>
          <w:i w:val="false"/>
          <w:color w:val="000000"/>
          <w:sz w:val="28"/>
        </w:rPr>
        <w:t>
      Частный судебный исполнитель ___________________________________</w:t>
      </w:r>
    </w:p>
    <w:bookmarkEnd w:id="281"/>
    <w:bookmarkStart w:name="z390" w:id="282"/>
    <w:p>
      <w:pPr>
        <w:spacing w:after="0"/>
        <w:ind w:left="0"/>
        <w:jc w:val="both"/>
      </w:pPr>
      <w:r>
        <w:rPr>
          <w:rFonts w:ascii="Times New Roman"/>
          <w:b w:val="false"/>
          <w:i w:val="false"/>
          <w:color w:val="000000"/>
          <w:sz w:val="28"/>
        </w:rPr>
        <w:t>
      Место печати</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упрощенного производства</w:t>
            </w:r>
          </w:p>
        </w:tc>
      </w:tr>
    </w:tbl>
    <w:bookmarkStart w:name="z393" w:id="283"/>
    <w:p>
      <w:pPr>
        <w:spacing w:after="0"/>
        <w:ind w:left="0"/>
        <w:jc w:val="left"/>
      </w:pPr>
      <w:r>
        <w:rPr>
          <w:rFonts w:ascii="Times New Roman"/>
          <w:b/>
          <w:i w:val="false"/>
          <w:color w:val="000000"/>
        </w:rPr>
        <w:t xml:space="preserve"> ПОСТАНОВЛЕНИЕ</w:t>
      </w:r>
      <w:r>
        <w:br/>
      </w:r>
      <w:r>
        <w:rPr>
          <w:rFonts w:ascii="Times New Roman"/>
          <w:b/>
          <w:i w:val="false"/>
          <w:color w:val="000000"/>
        </w:rPr>
        <w:t>о возбуждении упрощенного производства</w:t>
      </w:r>
    </w:p>
    <w:bookmarkEnd w:id="28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(наименование области, города)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394" w:id="284"/>
    <w:p>
      <w:pPr>
        <w:spacing w:after="0"/>
        <w:ind w:left="0"/>
        <w:jc w:val="both"/>
      </w:pPr>
      <w:r>
        <w:rPr>
          <w:rFonts w:ascii="Times New Roman"/>
          <w:b w:val="false"/>
          <w:i w:val="false"/>
          <w:color w:val="000000"/>
          <w:sz w:val="28"/>
        </w:rPr>
        <w:t>
      ________________________________, рассмотрев _______________________________</w:t>
      </w:r>
    </w:p>
    <w:bookmarkEnd w:id="284"/>
    <w:p>
      <w:pPr>
        <w:spacing w:after="0"/>
        <w:ind w:left="0"/>
        <w:jc w:val="both"/>
      </w:pPr>
      <w:bookmarkStart w:name="z395" w:id="285"/>
      <w:r>
        <w:rPr>
          <w:rFonts w:ascii="Times New Roman"/>
          <w:b w:val="false"/>
          <w:i w:val="false"/>
          <w:color w:val="000000"/>
          <w:sz w:val="28"/>
        </w:rPr>
        <w:t>
      (Наименование территориального органа) _____________________________________</w:t>
      </w:r>
    </w:p>
    <w:bookmarkEnd w:id="28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исполнительного документа, номер и дата</w:t>
      </w:r>
    </w:p>
    <w:p>
      <w:pPr>
        <w:spacing w:after="0"/>
        <w:ind w:left="0"/>
        <w:jc w:val="both"/>
      </w:pPr>
      <w:r>
        <w:rPr>
          <w:rFonts w:ascii="Times New Roman"/>
          <w:b w:val="false"/>
          <w:i w:val="false"/>
          <w:color w:val="000000"/>
          <w:sz w:val="28"/>
        </w:rPr>
        <w:t xml:space="preserve">                          исполнительного документа)</w:t>
      </w:r>
    </w:p>
    <w:p>
      <w:pPr>
        <w:spacing w:after="0"/>
        <w:ind w:left="0"/>
        <w:jc w:val="both"/>
      </w:pPr>
      <w:r>
        <w:rPr>
          <w:rFonts w:ascii="Times New Roman"/>
          <w:b w:val="false"/>
          <w:i w:val="false"/>
          <w:color w:val="000000"/>
          <w:sz w:val="28"/>
        </w:rPr>
        <w:t>о ____________________________________________________________________________</w:t>
      </w:r>
    </w:p>
    <w:p>
      <w:pPr>
        <w:spacing w:after="0"/>
        <w:ind w:left="0"/>
        <w:jc w:val="both"/>
      </w:pPr>
      <w:r>
        <w:rPr>
          <w:rFonts w:ascii="Times New Roman"/>
          <w:b w:val="false"/>
          <w:i w:val="false"/>
          <w:color w:val="000000"/>
          <w:sz w:val="28"/>
        </w:rPr>
        <w:t>(указываются требования исполнительного документа, данные должника (фамилия, имя,</w:t>
      </w:r>
    </w:p>
    <w:p>
      <w:pPr>
        <w:spacing w:after="0"/>
        <w:ind w:left="0"/>
        <w:jc w:val="both"/>
      </w:pPr>
      <w:r>
        <w:rPr>
          <w:rFonts w:ascii="Times New Roman"/>
          <w:b w:val="false"/>
          <w:i w:val="false"/>
          <w:color w:val="000000"/>
          <w:sz w:val="28"/>
        </w:rPr>
        <w:t>отчество (при его наличии), индивидуальный идентификационный номер), поступившего</w:t>
      </w:r>
    </w:p>
    <w:p>
      <w:pPr>
        <w:spacing w:after="0"/>
        <w:ind w:left="0"/>
        <w:jc w:val="both"/>
      </w:pPr>
      <w:r>
        <w:rPr>
          <w:rFonts w:ascii="Times New Roman"/>
          <w:b w:val="false"/>
          <w:i w:val="false"/>
          <w:color w:val="000000"/>
          <w:sz w:val="28"/>
        </w:rPr>
        <w:t>в государственную автоматизированную цифровую систему исполнительного</w:t>
      </w:r>
    </w:p>
    <w:p>
      <w:pPr>
        <w:spacing w:after="0"/>
        <w:ind w:left="0"/>
        <w:jc w:val="both"/>
      </w:pPr>
      <w:r>
        <w:rPr>
          <w:rFonts w:ascii="Times New Roman"/>
          <w:b w:val="false"/>
          <w:i w:val="false"/>
          <w:color w:val="000000"/>
          <w:sz w:val="28"/>
        </w:rPr>
        <w:t>производства из _________________________________________________________________</w:t>
      </w:r>
    </w:p>
    <w:p>
      <w:pPr>
        <w:spacing w:after="0"/>
        <w:ind w:left="0"/>
        <w:jc w:val="both"/>
      </w:pPr>
      <w:r>
        <w:rPr>
          <w:rFonts w:ascii="Times New Roman"/>
          <w:b w:val="false"/>
          <w:i w:val="false"/>
          <w:color w:val="000000"/>
          <w:sz w:val="28"/>
        </w:rPr>
        <w:t xml:space="preserve"> (указывается наименование суда либо органа, которым выдан исполнительный документ)</w:t>
      </w:r>
    </w:p>
    <w:bookmarkStart w:name="z396" w:id="286"/>
    <w:p>
      <w:pPr>
        <w:spacing w:after="0"/>
        <w:ind w:left="0"/>
        <w:jc w:val="both"/>
      </w:pPr>
      <w:r>
        <w:rPr>
          <w:rFonts w:ascii="Times New Roman"/>
          <w:b w:val="false"/>
          <w:i w:val="false"/>
          <w:color w:val="000000"/>
          <w:sz w:val="28"/>
        </w:rPr>
        <w:t>
      "_____" _________ 202__ года</w:t>
      </w:r>
    </w:p>
    <w:bookmarkEnd w:id="286"/>
    <w:bookmarkStart w:name="z397" w:id="287"/>
    <w:p>
      <w:pPr>
        <w:spacing w:after="0"/>
        <w:ind w:left="0"/>
        <w:jc w:val="both"/>
      </w:pPr>
      <w:r>
        <w:rPr>
          <w:rFonts w:ascii="Times New Roman"/>
          <w:b w:val="false"/>
          <w:i w:val="false"/>
          <w:color w:val="000000"/>
          <w:sz w:val="28"/>
        </w:rPr>
        <w:t>
      (указывается дата поступления исполнительного документа в государственную</w:t>
      </w:r>
    </w:p>
    <w:bookmarkEnd w:id="287"/>
    <w:bookmarkStart w:name="z398" w:id="288"/>
    <w:p>
      <w:pPr>
        <w:spacing w:after="0"/>
        <w:ind w:left="0"/>
        <w:jc w:val="both"/>
      </w:pPr>
      <w:r>
        <w:rPr>
          <w:rFonts w:ascii="Times New Roman"/>
          <w:b w:val="false"/>
          <w:i w:val="false"/>
          <w:color w:val="000000"/>
          <w:sz w:val="28"/>
        </w:rPr>
        <w:t>
      автоматизированную цифровую систему исполнительного производства),</w:t>
      </w:r>
    </w:p>
    <w:bookmarkEnd w:id="288"/>
    <w:bookmarkStart w:name="z399" w:id="289"/>
    <w:p>
      <w:pPr>
        <w:spacing w:after="0"/>
        <w:ind w:left="0"/>
        <w:jc w:val="both"/>
      </w:pPr>
      <w:r>
        <w:rPr>
          <w:rFonts w:ascii="Times New Roman"/>
          <w:b w:val="false"/>
          <w:i w:val="false"/>
          <w:color w:val="000000"/>
          <w:sz w:val="28"/>
        </w:rPr>
        <w:t>
      УСТАНОВИЛ:</w:t>
      </w:r>
    </w:p>
    <w:bookmarkEnd w:id="289"/>
    <w:bookmarkStart w:name="z400" w:id="290"/>
    <w:p>
      <w:pPr>
        <w:spacing w:after="0"/>
        <w:ind w:left="0"/>
        <w:jc w:val="both"/>
      </w:pPr>
      <w:r>
        <w:rPr>
          <w:rFonts w:ascii="Times New Roman"/>
          <w:b w:val="false"/>
          <w:i w:val="false"/>
          <w:color w:val="000000"/>
          <w:sz w:val="28"/>
        </w:rPr>
        <w:t>
      Исполнительный документ соответствует установленным требованиям, предъявляемым к исполнительным документам. Срок предъявления исполнительного документа не истек.</w:t>
      </w:r>
    </w:p>
    <w:bookmarkEnd w:id="290"/>
    <w:bookmarkStart w:name="z401" w:id="291"/>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"Об исполнительном производстве и статусе судебных исполнителей",</w:t>
      </w:r>
    </w:p>
    <w:bookmarkEnd w:id="291"/>
    <w:bookmarkStart w:name="z402" w:id="292"/>
    <w:p>
      <w:pPr>
        <w:spacing w:after="0"/>
        <w:ind w:left="0"/>
        <w:jc w:val="both"/>
      </w:pPr>
      <w:r>
        <w:rPr>
          <w:rFonts w:ascii="Times New Roman"/>
          <w:b w:val="false"/>
          <w:i w:val="false"/>
          <w:color w:val="000000"/>
          <w:sz w:val="28"/>
        </w:rPr>
        <w:t>
      ПОСТАНОВИЛ:</w:t>
      </w:r>
    </w:p>
    <w:bookmarkEnd w:id="292"/>
    <w:bookmarkStart w:name="z403" w:id="293"/>
    <w:p>
      <w:pPr>
        <w:spacing w:after="0"/>
        <w:ind w:left="0"/>
        <w:jc w:val="both"/>
      </w:pPr>
      <w:r>
        <w:rPr>
          <w:rFonts w:ascii="Times New Roman"/>
          <w:b w:val="false"/>
          <w:i w:val="false"/>
          <w:color w:val="000000"/>
          <w:sz w:val="28"/>
        </w:rPr>
        <w:t>
      1. Возбудить упрощенное производство.</w:t>
      </w:r>
    </w:p>
    <w:bookmarkEnd w:id="293"/>
    <w:bookmarkStart w:name="z404" w:id="294"/>
    <w:p>
      <w:pPr>
        <w:spacing w:after="0"/>
        <w:ind w:left="0"/>
        <w:jc w:val="both"/>
      </w:pPr>
      <w:r>
        <w:rPr>
          <w:rFonts w:ascii="Times New Roman"/>
          <w:b w:val="false"/>
          <w:i w:val="false"/>
          <w:color w:val="000000"/>
          <w:sz w:val="28"/>
        </w:rPr>
        <w:t>
      2. Упрощенному производству присвоить № ___________.</w:t>
      </w:r>
    </w:p>
    <w:bookmarkEnd w:id="294"/>
    <w:p>
      <w:pPr>
        <w:spacing w:after="0"/>
        <w:ind w:left="0"/>
        <w:jc w:val="both"/>
      </w:pPr>
      <w:bookmarkStart w:name="z405" w:id="295"/>
      <w:r>
        <w:rPr>
          <w:rFonts w:ascii="Times New Roman"/>
          <w:b w:val="false"/>
          <w:i w:val="false"/>
          <w:color w:val="000000"/>
          <w:sz w:val="28"/>
        </w:rPr>
        <w:t>
      3. Предупредить_________________________________________________________</w:t>
      </w:r>
    </w:p>
    <w:bookmarkEnd w:id="295"/>
    <w:p>
      <w:pPr>
        <w:spacing w:after="0"/>
        <w:ind w:left="0"/>
        <w:jc w:val="both"/>
      </w:pPr>
      <w:r>
        <w:rPr>
          <w:rFonts w:ascii="Times New Roman"/>
          <w:b w:val="false"/>
          <w:i w:val="false"/>
          <w:color w:val="000000"/>
          <w:sz w:val="28"/>
        </w:rPr>
        <w:t>(данные должника (фамилия, имя, отчество (при его наличии)) о направлении исполнительного документа на принудительное исполнение к частному судебному исполнителю, в случае неисполнения исполнительного документа в течение 30 календарных дней со дня возбуждения.</w:t>
      </w:r>
    </w:p>
    <w:bookmarkStart w:name="z406" w:id="296"/>
    <w:p>
      <w:pPr>
        <w:spacing w:after="0"/>
        <w:ind w:left="0"/>
        <w:jc w:val="both"/>
      </w:pPr>
      <w:r>
        <w:rPr>
          <w:rFonts w:ascii="Times New Roman"/>
          <w:b w:val="false"/>
          <w:i w:val="false"/>
          <w:color w:val="000000"/>
          <w:sz w:val="28"/>
        </w:rPr>
        <w:t>
      4. О принятом решении сообщить сторонам упрощенного производства.</w:t>
      </w:r>
    </w:p>
    <w:bookmarkEnd w:id="296"/>
    <w:bookmarkStart w:name="z407" w:id="297"/>
    <w:p>
      <w:pPr>
        <w:spacing w:after="0"/>
        <w:ind w:left="0"/>
        <w:jc w:val="both"/>
      </w:pPr>
      <w:r>
        <w:rPr>
          <w:rFonts w:ascii="Times New Roman"/>
          <w:b w:val="false"/>
          <w:i w:val="false"/>
          <w:color w:val="000000"/>
          <w:sz w:val="28"/>
        </w:rPr>
        <w:t xml:space="preserve">
      5. Постановление вступает в силу со дня его вынесения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297"/>
    <w:bookmarkStart w:name="z408" w:id="298"/>
    <w:p>
      <w:pPr>
        <w:spacing w:after="0"/>
        <w:ind w:left="0"/>
        <w:jc w:val="both"/>
      </w:pPr>
      <w:r>
        <w:rPr>
          <w:rFonts w:ascii="Times New Roman"/>
          <w:b w:val="false"/>
          <w:i w:val="false"/>
          <w:color w:val="000000"/>
          <w:sz w:val="28"/>
        </w:rPr>
        <w:t>
      Руководитель/заместитель руководителя территориального органа ____________________________________________________</w:t>
      </w:r>
    </w:p>
    <w:bookmarkEnd w:id="298"/>
    <w:bookmarkStart w:name="z409" w:id="299"/>
    <w:p>
      <w:pPr>
        <w:spacing w:after="0"/>
        <w:ind w:left="0"/>
        <w:jc w:val="both"/>
      </w:pPr>
      <w:r>
        <w:rPr>
          <w:rFonts w:ascii="Times New Roman"/>
          <w:b w:val="false"/>
          <w:i w:val="false"/>
          <w:color w:val="000000"/>
          <w:sz w:val="28"/>
        </w:rPr>
        <w:t>
      Место электронной цифровой подписи</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упрощенного производства</w:t>
            </w:r>
          </w:p>
        </w:tc>
      </w:tr>
    </w:tbl>
    <w:bookmarkStart w:name="z412" w:id="300"/>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истребовании информации о номерах банковских счетов и наличии денег на них, находящихся в банках, организациях, осуществляющих отдельные виды банковских операций, и наложении ареста на них</w:t>
      </w:r>
    </w:p>
    <w:bookmarkEnd w:id="30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 20__ 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(наименование области, города)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both"/>
      </w:pPr>
      <w:bookmarkStart w:name="z413" w:id="301"/>
      <w:r>
        <w:rPr>
          <w:rFonts w:ascii="Times New Roman"/>
          <w:b w:val="false"/>
          <w:i w:val="false"/>
          <w:color w:val="000000"/>
          <w:sz w:val="28"/>
        </w:rPr>
        <w:t>
      ________________________________________________________, рассмотрев материалы</w:t>
      </w:r>
    </w:p>
    <w:bookmarkEnd w:id="301"/>
    <w:p>
      <w:pPr>
        <w:spacing w:after="0"/>
        <w:ind w:left="0"/>
        <w:jc w:val="both"/>
      </w:pPr>
      <w:r>
        <w:rPr>
          <w:rFonts w:ascii="Times New Roman"/>
          <w:b w:val="false"/>
          <w:i w:val="false"/>
          <w:color w:val="000000"/>
          <w:sz w:val="28"/>
        </w:rPr>
        <w:t xml:space="preserve">             (Наименование территориального органа)</w:t>
      </w:r>
    </w:p>
    <w:p>
      <w:pPr>
        <w:spacing w:after="0"/>
        <w:ind w:left="0"/>
        <w:jc w:val="both"/>
      </w:pPr>
      <w:r>
        <w:rPr>
          <w:rFonts w:ascii="Times New Roman"/>
          <w:b w:val="false"/>
          <w:i w:val="false"/>
          <w:color w:val="000000"/>
          <w:sz w:val="28"/>
        </w:rPr>
        <w:t>упрощенного производства № ___________ от "____" ________________ 20_____ года</w:t>
      </w:r>
    </w:p>
    <w:p>
      <w:pPr>
        <w:spacing w:after="0"/>
        <w:ind w:left="0"/>
        <w:jc w:val="both"/>
      </w:pPr>
      <w:r>
        <w:rPr>
          <w:rFonts w:ascii="Times New Roman"/>
          <w:b w:val="false"/>
          <w:i w:val="false"/>
          <w:color w:val="000000"/>
          <w:sz w:val="28"/>
        </w:rPr>
        <w:t>о ______________________________________________________________________________,</w:t>
      </w:r>
    </w:p>
    <w:p>
      <w:pPr>
        <w:spacing w:after="0"/>
        <w:ind w:left="0"/>
        <w:jc w:val="both"/>
      </w:pPr>
      <w:r>
        <w:rPr>
          <w:rFonts w:ascii="Times New Roman"/>
          <w:b w:val="false"/>
          <w:i w:val="false"/>
          <w:color w:val="000000"/>
          <w:sz w:val="28"/>
        </w:rPr>
        <w:t>(требование исполнительного документа, данные должника (фамилия, имя, отчество</w:t>
      </w:r>
    </w:p>
    <w:p>
      <w:pPr>
        <w:spacing w:after="0"/>
        <w:ind w:left="0"/>
        <w:jc w:val="both"/>
      </w:pPr>
      <w:r>
        <w:rPr>
          <w:rFonts w:ascii="Times New Roman"/>
          <w:b w:val="false"/>
          <w:i w:val="false"/>
          <w:color w:val="000000"/>
          <w:sz w:val="28"/>
        </w:rPr>
        <w:t xml:space="preserve">             (при его наличии)) 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 выдан</w:t>
      </w:r>
    </w:p>
    <w:p>
      <w:pPr>
        <w:spacing w:after="0"/>
        <w:ind w:left="0"/>
        <w:jc w:val="both"/>
      </w:pPr>
      <w:r>
        <w:rPr>
          <w:rFonts w:ascii="Times New Roman"/>
          <w:b w:val="false"/>
          <w:i w:val="false"/>
          <w:color w:val="000000"/>
          <w:sz w:val="28"/>
        </w:rPr>
        <w:t xml:space="preserve">                   исполнительный документ, дата выдачи)</w:t>
      </w:r>
    </w:p>
    <w:bookmarkStart w:name="z414" w:id="302"/>
    <w:p>
      <w:pPr>
        <w:spacing w:after="0"/>
        <w:ind w:left="0"/>
        <w:jc w:val="both"/>
      </w:pPr>
      <w:r>
        <w:rPr>
          <w:rFonts w:ascii="Times New Roman"/>
          <w:b w:val="false"/>
          <w:i w:val="false"/>
          <w:color w:val="000000"/>
          <w:sz w:val="28"/>
        </w:rPr>
        <w:t>
      УСТАНОВИЛ:</w:t>
      </w:r>
    </w:p>
    <w:bookmarkEnd w:id="302"/>
    <w:bookmarkStart w:name="z415" w:id="303"/>
    <w:p>
      <w:pPr>
        <w:spacing w:after="0"/>
        <w:ind w:left="0"/>
        <w:jc w:val="both"/>
      </w:pPr>
      <w:r>
        <w:rPr>
          <w:rFonts w:ascii="Times New Roman"/>
          <w:b w:val="false"/>
          <w:i w:val="false"/>
          <w:color w:val="000000"/>
          <w:sz w:val="28"/>
        </w:rPr>
        <w:t xml:space="preserve">
      Во исполнение требований исполнительного документа, в рамках упрощенного производства принимается мера по обеспечению исполнения исполнительных документов, предусмотренная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32 Закона Республики Казахстан "Об исполнительном производстве и статусе судебных исполнителей".</w:t>
      </w:r>
    </w:p>
    <w:bookmarkEnd w:id="303"/>
    <w:bookmarkStart w:name="z416" w:id="304"/>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статьей 10-3</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304"/>
    <w:bookmarkStart w:name="z417" w:id="305"/>
    <w:p>
      <w:pPr>
        <w:spacing w:after="0"/>
        <w:ind w:left="0"/>
        <w:jc w:val="both"/>
      </w:pPr>
      <w:r>
        <w:rPr>
          <w:rFonts w:ascii="Times New Roman"/>
          <w:b w:val="false"/>
          <w:i w:val="false"/>
          <w:color w:val="000000"/>
          <w:sz w:val="28"/>
        </w:rPr>
        <w:t>
      ПОСТАНОВИЛ:</w:t>
      </w:r>
    </w:p>
    <w:bookmarkEnd w:id="305"/>
    <w:bookmarkStart w:name="z418" w:id="306"/>
    <w:p>
      <w:pPr>
        <w:spacing w:after="0"/>
        <w:ind w:left="0"/>
        <w:jc w:val="both"/>
      </w:pPr>
      <w:r>
        <w:rPr>
          <w:rFonts w:ascii="Times New Roman"/>
          <w:b w:val="false"/>
          <w:i w:val="false"/>
          <w:color w:val="000000"/>
          <w:sz w:val="28"/>
        </w:rPr>
        <w:t>
      1. Предоставить___________________________________________________________ номерах банковских счетов и наличии денег на них в отношении должника (фамилия, имя, отчество (при его наличии), индивидуальный идентификационный номер) и наложить арест на деньги в пределах ___________ тенге.</w:t>
      </w:r>
    </w:p>
    <w:bookmarkEnd w:id="306"/>
    <w:bookmarkStart w:name="z419" w:id="307"/>
    <w:p>
      <w:pPr>
        <w:spacing w:after="0"/>
        <w:ind w:left="0"/>
        <w:jc w:val="both"/>
      </w:pPr>
      <w:r>
        <w:rPr>
          <w:rFonts w:ascii="Times New Roman"/>
          <w:b w:val="false"/>
          <w:i w:val="false"/>
          <w:color w:val="000000"/>
          <w:sz w:val="28"/>
        </w:rPr>
        <w:t>
      2. Постановление направить для исполнения в банки второго уровня и АО "Казпочта" и представления информации об исполнении настоящего постановления в _________________________________ (Наименование территориального органа) посредством государственной автоматизированной цифровой системы исполнительного производства.</w:t>
      </w:r>
    </w:p>
    <w:bookmarkEnd w:id="307"/>
    <w:bookmarkStart w:name="z420" w:id="308"/>
    <w:p>
      <w:pPr>
        <w:spacing w:after="0"/>
        <w:ind w:left="0"/>
        <w:jc w:val="both"/>
      </w:pPr>
      <w:r>
        <w:rPr>
          <w:rFonts w:ascii="Times New Roman"/>
          <w:b w:val="false"/>
          <w:i w:val="false"/>
          <w:color w:val="000000"/>
          <w:sz w:val="28"/>
        </w:rPr>
        <w:t>
      3. О принятом решении сообщить сторонам упрощенного производства.</w:t>
      </w:r>
    </w:p>
    <w:bookmarkEnd w:id="308"/>
    <w:bookmarkStart w:name="z421" w:id="309"/>
    <w:p>
      <w:pPr>
        <w:spacing w:after="0"/>
        <w:ind w:left="0"/>
        <w:jc w:val="both"/>
      </w:pPr>
      <w:r>
        <w:rPr>
          <w:rFonts w:ascii="Times New Roman"/>
          <w:b w:val="false"/>
          <w:i w:val="false"/>
          <w:color w:val="000000"/>
          <w:sz w:val="28"/>
        </w:rPr>
        <w:t xml:space="preserve">
      4. Постановление вступает в силу со дня его вынесения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09"/>
    <w:bookmarkStart w:name="z422" w:id="310"/>
    <w:p>
      <w:pPr>
        <w:spacing w:after="0"/>
        <w:ind w:left="0"/>
        <w:jc w:val="both"/>
      </w:pPr>
      <w:r>
        <w:rPr>
          <w:rFonts w:ascii="Times New Roman"/>
          <w:b w:val="false"/>
          <w:i w:val="false"/>
          <w:color w:val="000000"/>
          <w:sz w:val="28"/>
        </w:rPr>
        <w:t>
      Руководитель/заместитель руководителя</w:t>
      </w:r>
    </w:p>
    <w:bookmarkEnd w:id="310"/>
    <w:bookmarkStart w:name="z423" w:id="311"/>
    <w:p>
      <w:pPr>
        <w:spacing w:after="0"/>
        <w:ind w:left="0"/>
        <w:jc w:val="both"/>
      </w:pPr>
      <w:r>
        <w:rPr>
          <w:rFonts w:ascii="Times New Roman"/>
          <w:b w:val="false"/>
          <w:i w:val="false"/>
          <w:color w:val="000000"/>
          <w:sz w:val="28"/>
        </w:rPr>
        <w:t>
      территориального органа _________________</w:t>
      </w:r>
    </w:p>
    <w:bookmarkEnd w:id="311"/>
    <w:bookmarkStart w:name="z424" w:id="312"/>
    <w:p>
      <w:pPr>
        <w:spacing w:after="0"/>
        <w:ind w:left="0"/>
        <w:jc w:val="both"/>
      </w:pPr>
      <w:r>
        <w:rPr>
          <w:rFonts w:ascii="Times New Roman"/>
          <w:b w:val="false"/>
          <w:i w:val="false"/>
          <w:color w:val="000000"/>
          <w:sz w:val="28"/>
        </w:rPr>
        <w:t>
      Место электронной цифровой подписи</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r>
              <w:br/>
            </w:r>
            <w:r>
              <w:rPr>
                <w:rFonts w:ascii="Times New Roman"/>
                <w:b w:val="false"/>
                <w:i w:val="false"/>
                <w:color w:val="000000"/>
                <w:sz w:val="20"/>
              </w:rPr>
              <w:t>некоторых приказов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упрощенного производства</w:t>
            </w:r>
          </w:p>
        </w:tc>
      </w:tr>
    </w:tbl>
    <w:bookmarkStart w:name="z427" w:id="313"/>
    <w:p>
      <w:pPr>
        <w:spacing w:after="0"/>
        <w:ind w:left="0"/>
        <w:jc w:val="left"/>
      </w:pPr>
      <w:r>
        <w:rPr>
          <w:rFonts w:ascii="Times New Roman"/>
          <w:b/>
          <w:i w:val="false"/>
          <w:color w:val="000000"/>
        </w:rPr>
        <w:t xml:space="preserve"> ПОСТАНОВЛЕНИЕ</w:t>
      </w:r>
      <w:r>
        <w:br/>
      </w:r>
      <w:r>
        <w:rPr>
          <w:rFonts w:ascii="Times New Roman"/>
          <w:b/>
          <w:i w:val="false"/>
          <w:color w:val="000000"/>
        </w:rPr>
        <w:t>о запрете должнику совершать определенные действия</w:t>
      </w:r>
    </w:p>
    <w:bookmarkEnd w:id="31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________ 20__ года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(наименование области, города)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p>
      <w:pPr>
        <w:spacing w:after="0"/>
        <w:ind w:left="0"/>
        <w:jc w:val="both"/>
      </w:pPr>
      <w:bookmarkStart w:name="z428" w:id="314"/>
      <w:r>
        <w:rPr>
          <w:rFonts w:ascii="Times New Roman"/>
          <w:b w:val="false"/>
          <w:i w:val="false"/>
          <w:color w:val="000000"/>
          <w:sz w:val="28"/>
        </w:rPr>
        <w:t>
      _________________________________________________________, рассмотрев материалы</w:t>
      </w:r>
    </w:p>
    <w:bookmarkEnd w:id="314"/>
    <w:p>
      <w:pPr>
        <w:spacing w:after="0"/>
        <w:ind w:left="0"/>
        <w:jc w:val="both"/>
      </w:pPr>
      <w:r>
        <w:rPr>
          <w:rFonts w:ascii="Times New Roman"/>
          <w:b w:val="false"/>
          <w:i w:val="false"/>
          <w:color w:val="000000"/>
          <w:sz w:val="28"/>
        </w:rPr>
        <w:t xml:space="preserve">             (Наименование территориального органа)</w:t>
      </w:r>
    </w:p>
    <w:p>
      <w:pPr>
        <w:spacing w:after="0"/>
        <w:ind w:left="0"/>
        <w:jc w:val="both"/>
      </w:pPr>
      <w:r>
        <w:rPr>
          <w:rFonts w:ascii="Times New Roman"/>
          <w:b w:val="false"/>
          <w:i w:val="false"/>
          <w:color w:val="000000"/>
          <w:sz w:val="28"/>
        </w:rPr>
        <w:t>упрощенного производства № _______ от "____" ___________ 20___ года</w:t>
      </w:r>
    </w:p>
    <w:p>
      <w:pPr>
        <w:spacing w:after="0"/>
        <w:ind w:left="0"/>
        <w:jc w:val="both"/>
      </w:pPr>
      <w:r>
        <w:rPr>
          <w:rFonts w:ascii="Times New Roman"/>
          <w:b w:val="false"/>
          <w:i w:val="false"/>
          <w:color w:val="000000"/>
          <w:sz w:val="28"/>
        </w:rPr>
        <w:t>о _____________________________________________________________________________,</w:t>
      </w:r>
    </w:p>
    <w:p>
      <w:pPr>
        <w:spacing w:after="0"/>
        <w:ind w:left="0"/>
        <w:jc w:val="both"/>
      </w:pPr>
      <w:r>
        <w:rPr>
          <w:rFonts w:ascii="Times New Roman"/>
          <w:b w:val="false"/>
          <w:i w:val="false"/>
          <w:color w:val="000000"/>
          <w:sz w:val="28"/>
        </w:rPr>
        <w:t>(требование исполнительного документа, данные должника (фамилия, имя, отчество (при его</w:t>
      </w:r>
    </w:p>
    <w:p>
      <w:pPr>
        <w:spacing w:after="0"/>
        <w:ind w:left="0"/>
        <w:jc w:val="both"/>
      </w:pPr>
      <w:r>
        <w:rPr>
          <w:rFonts w:ascii="Times New Roman"/>
          <w:b w:val="false"/>
          <w:i w:val="false"/>
          <w:color w:val="000000"/>
          <w:sz w:val="28"/>
        </w:rPr>
        <w:t>наличии)) возбужденного на основании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исполнительного документа, наименование суда либо органа, которым выдан</w:t>
      </w:r>
    </w:p>
    <w:p>
      <w:pPr>
        <w:spacing w:after="0"/>
        <w:ind w:left="0"/>
        <w:jc w:val="both"/>
      </w:pPr>
      <w:r>
        <w:rPr>
          <w:rFonts w:ascii="Times New Roman"/>
          <w:b w:val="false"/>
          <w:i w:val="false"/>
          <w:color w:val="000000"/>
          <w:sz w:val="28"/>
        </w:rPr>
        <w:t>исполнительный документ, дата выдачи)</w:t>
      </w:r>
    </w:p>
    <w:bookmarkStart w:name="z429" w:id="315"/>
    <w:p>
      <w:pPr>
        <w:spacing w:after="0"/>
        <w:ind w:left="0"/>
        <w:jc w:val="both"/>
      </w:pPr>
      <w:r>
        <w:rPr>
          <w:rFonts w:ascii="Times New Roman"/>
          <w:b w:val="false"/>
          <w:i w:val="false"/>
          <w:color w:val="000000"/>
          <w:sz w:val="28"/>
        </w:rPr>
        <w:t>
      УСТАНОВИЛ:</w:t>
      </w:r>
    </w:p>
    <w:bookmarkEnd w:id="315"/>
    <w:bookmarkStart w:name="z430" w:id="316"/>
    <w:p>
      <w:pPr>
        <w:spacing w:after="0"/>
        <w:ind w:left="0"/>
        <w:jc w:val="both"/>
      </w:pPr>
      <w:r>
        <w:rPr>
          <w:rFonts w:ascii="Times New Roman"/>
          <w:b w:val="false"/>
          <w:i w:val="false"/>
          <w:color w:val="000000"/>
          <w:sz w:val="28"/>
        </w:rPr>
        <w:t xml:space="preserve">
      Во исполнение требований исполнительного документа, в рамках упрощенного производства принимается мера по обеспечению исполнения исполнительных документов, предусмотренная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32 Закона Республики Казахстан "Об исполнительном производстве и статусе судебных исполнителей".</w:t>
      </w:r>
    </w:p>
    <w:bookmarkEnd w:id="316"/>
    <w:bookmarkStart w:name="z431" w:id="31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статьей 10-3</w:t>
      </w:r>
      <w:r>
        <w:rPr>
          <w:rFonts w:ascii="Times New Roman"/>
          <w:b w:val="false"/>
          <w:i w:val="false"/>
          <w:color w:val="000000"/>
          <w:sz w:val="28"/>
        </w:rPr>
        <w:t xml:space="preserve">, подпунктом 3) </w:t>
      </w:r>
      <w:r>
        <w:rPr>
          <w:rFonts w:ascii="Times New Roman"/>
          <w:b w:val="false"/>
          <w:i w:val="false"/>
          <w:color w:val="000000"/>
          <w:sz w:val="28"/>
        </w:rPr>
        <w:t>пункта 2</w:t>
      </w:r>
      <w:r>
        <w:rPr>
          <w:rFonts w:ascii="Times New Roman"/>
          <w:b w:val="false"/>
          <w:i w:val="false"/>
          <w:color w:val="000000"/>
          <w:sz w:val="28"/>
        </w:rPr>
        <w:t xml:space="preserve"> статьи 32 Закона Республики Казахстан "Об исполнительном производстве и статусе судебных исполнителей",</w:t>
      </w:r>
    </w:p>
    <w:bookmarkEnd w:id="317"/>
    <w:bookmarkStart w:name="z432" w:id="318"/>
    <w:p>
      <w:pPr>
        <w:spacing w:after="0"/>
        <w:ind w:left="0"/>
        <w:jc w:val="both"/>
      </w:pPr>
      <w:r>
        <w:rPr>
          <w:rFonts w:ascii="Times New Roman"/>
          <w:b w:val="false"/>
          <w:i w:val="false"/>
          <w:color w:val="000000"/>
          <w:sz w:val="28"/>
        </w:rPr>
        <w:t>
      ПОСТАНОВИЛ:</w:t>
      </w:r>
    </w:p>
    <w:bookmarkEnd w:id="318"/>
    <w:p>
      <w:pPr>
        <w:spacing w:after="0"/>
        <w:ind w:left="0"/>
        <w:jc w:val="both"/>
      </w:pPr>
      <w:bookmarkStart w:name="z433" w:id="319"/>
      <w:r>
        <w:rPr>
          <w:rFonts w:ascii="Times New Roman"/>
          <w:b w:val="false"/>
          <w:i w:val="false"/>
          <w:color w:val="000000"/>
          <w:sz w:val="28"/>
        </w:rPr>
        <w:t>
      1. Запретить должнику ______________________________________________________</w:t>
      </w:r>
    </w:p>
    <w:bookmarkEnd w:id="319"/>
    <w:p>
      <w:pPr>
        <w:spacing w:after="0"/>
        <w:ind w:left="0"/>
        <w:jc w:val="both"/>
      </w:pPr>
      <w:r>
        <w:rPr>
          <w:rFonts w:ascii="Times New Roman"/>
          <w:b w:val="false"/>
          <w:i w:val="false"/>
          <w:color w:val="000000"/>
          <w:sz w:val="28"/>
        </w:rPr>
        <w:t xml:space="preserve">                         (данные должника (фамилия, имя, отчество (при его наличии))</w:t>
      </w:r>
    </w:p>
    <w:p>
      <w:pPr>
        <w:spacing w:after="0"/>
        <w:ind w:left="0"/>
        <w:jc w:val="both"/>
      </w:pPr>
      <w:r>
        <w:rPr>
          <w:rFonts w:ascii="Times New Roman"/>
          <w:b w:val="false"/>
          <w:i w:val="false"/>
          <w:color w:val="000000"/>
          <w:sz w:val="28"/>
        </w:rPr>
        <w:t xml:space="preserve">                         совершать определенные  действия (сделки) по распоряжению</w:t>
      </w:r>
    </w:p>
    <w:p>
      <w:pPr>
        <w:spacing w:after="0"/>
        <w:ind w:left="0"/>
        <w:jc w:val="both"/>
      </w:pPr>
      <w:r>
        <w:rPr>
          <w:rFonts w:ascii="Times New Roman"/>
          <w:b w:val="false"/>
          <w:i w:val="false"/>
          <w:color w:val="000000"/>
          <w:sz w:val="28"/>
        </w:rPr>
        <w:t xml:space="preserve">                               имуществом, имущественными правами.</w:t>
      </w:r>
    </w:p>
    <w:p>
      <w:pPr>
        <w:spacing w:after="0"/>
        <w:ind w:left="0"/>
        <w:jc w:val="both"/>
      </w:pPr>
      <w:bookmarkStart w:name="z434" w:id="320"/>
      <w:r>
        <w:rPr>
          <w:rFonts w:ascii="Times New Roman"/>
          <w:b w:val="false"/>
          <w:i w:val="false"/>
          <w:color w:val="000000"/>
          <w:sz w:val="28"/>
        </w:rPr>
        <w:t>
      2. Информацию об исполнении постановления предоставить</w:t>
      </w:r>
    </w:p>
    <w:bookmarkEnd w:id="32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органа) посредством государственной автоматизированной</w:t>
      </w:r>
    </w:p>
    <w:p>
      <w:pPr>
        <w:spacing w:after="0"/>
        <w:ind w:left="0"/>
        <w:jc w:val="both"/>
      </w:pPr>
      <w:r>
        <w:rPr>
          <w:rFonts w:ascii="Times New Roman"/>
          <w:b w:val="false"/>
          <w:i w:val="false"/>
          <w:color w:val="000000"/>
          <w:sz w:val="28"/>
        </w:rPr>
        <w:t xml:space="preserve">                   цифровой системы исполнительного производства.</w:t>
      </w:r>
    </w:p>
    <w:bookmarkStart w:name="z435" w:id="321"/>
    <w:p>
      <w:pPr>
        <w:spacing w:after="0"/>
        <w:ind w:left="0"/>
        <w:jc w:val="both"/>
      </w:pPr>
      <w:r>
        <w:rPr>
          <w:rFonts w:ascii="Times New Roman"/>
          <w:b w:val="false"/>
          <w:i w:val="false"/>
          <w:color w:val="000000"/>
          <w:sz w:val="28"/>
        </w:rPr>
        <w:t>
      3. Постановление направить для исполнения в Единую нотариальную цифровую систему.</w:t>
      </w:r>
    </w:p>
    <w:bookmarkEnd w:id="321"/>
    <w:bookmarkStart w:name="z436" w:id="322"/>
    <w:p>
      <w:pPr>
        <w:spacing w:after="0"/>
        <w:ind w:left="0"/>
        <w:jc w:val="both"/>
      </w:pPr>
      <w:r>
        <w:rPr>
          <w:rFonts w:ascii="Times New Roman"/>
          <w:b w:val="false"/>
          <w:i w:val="false"/>
          <w:color w:val="000000"/>
          <w:sz w:val="28"/>
        </w:rPr>
        <w:t>
      4. О принятом решении сообщить сторонам упрощенного производства.</w:t>
      </w:r>
    </w:p>
    <w:bookmarkEnd w:id="322"/>
    <w:bookmarkStart w:name="z437" w:id="323"/>
    <w:p>
      <w:pPr>
        <w:spacing w:after="0"/>
        <w:ind w:left="0"/>
        <w:jc w:val="both"/>
      </w:pPr>
      <w:r>
        <w:rPr>
          <w:rFonts w:ascii="Times New Roman"/>
          <w:b w:val="false"/>
          <w:i w:val="false"/>
          <w:color w:val="000000"/>
          <w:sz w:val="28"/>
        </w:rPr>
        <w:t xml:space="preserve">
      5. Постановление вступает в силу со дня его вынесения и может быть обжаловано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bookmarkEnd w:id="323"/>
    <w:bookmarkStart w:name="z438" w:id="324"/>
    <w:p>
      <w:pPr>
        <w:spacing w:after="0"/>
        <w:ind w:left="0"/>
        <w:jc w:val="both"/>
      </w:pPr>
      <w:r>
        <w:rPr>
          <w:rFonts w:ascii="Times New Roman"/>
          <w:b w:val="false"/>
          <w:i w:val="false"/>
          <w:color w:val="000000"/>
          <w:sz w:val="28"/>
        </w:rPr>
        <w:t>
      Руководитель/заместитель руководителя</w:t>
      </w:r>
    </w:p>
    <w:bookmarkEnd w:id="324"/>
    <w:bookmarkStart w:name="z439" w:id="325"/>
    <w:p>
      <w:pPr>
        <w:spacing w:after="0"/>
        <w:ind w:left="0"/>
        <w:jc w:val="both"/>
      </w:pPr>
      <w:r>
        <w:rPr>
          <w:rFonts w:ascii="Times New Roman"/>
          <w:b w:val="false"/>
          <w:i w:val="false"/>
          <w:color w:val="000000"/>
          <w:sz w:val="28"/>
        </w:rPr>
        <w:t>
      территориального органа ____________________________________________</w:t>
      </w:r>
    </w:p>
    <w:bookmarkEnd w:id="325"/>
    <w:bookmarkStart w:name="z440" w:id="326"/>
    <w:p>
      <w:pPr>
        <w:spacing w:after="0"/>
        <w:ind w:left="0"/>
        <w:jc w:val="both"/>
      </w:pPr>
      <w:r>
        <w:rPr>
          <w:rFonts w:ascii="Times New Roman"/>
          <w:b w:val="false"/>
          <w:i w:val="false"/>
          <w:color w:val="000000"/>
          <w:sz w:val="28"/>
        </w:rPr>
        <w:t>
       Место электронной цифровой подписи</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