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e0fa8" w14:textId="7de0f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определяющих порядок и стоимость оказания консультационных услуг в области проектирования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мая 2026 года № 264. Зарегистрирован в Министерстве юстиции Республики Казахстан 29 мая 2026 года № 38837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, определяющие порядок и стоимость оказания консультационных услуг в области проектирования (далее -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Правил с 1 июля 2028 года действует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наименование раздела (разделов), фамилия, имя, отчество (при его наличии) сотрудника (сотрудников) государственной экспертной организации или экспертной организации – эксперта (-ов), с указанием сертификата;".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2026 года № 264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Правила, определяющие порядок и стоимость оказания консультационных услуг в области проектирования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Правила, определяющие порядок и стоимость оказания консультационных услуг в области проектирования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Строительного Кодекса Республики Казахстан (далее – Кодекс) и определяют порядок и стоимость оказания консультационных услуг в области проектирования (далее – Консультационные услуги) при разработке проектов строительства и предназначены для повышения их качества, а также оптимизации процессов проектирования.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регламентируют оказание консультационных услуг в области проектирования: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государственной экспертной организации – по проектам строительства, относящимся к государственной монополии,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экспертной организации – по проектам строительства,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Кодекса.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Консультационные услуги оказываются государственной экспертной организацией или экспертной организацией по решению заказчика проекта строительства или проектной организации, разработавшей проект строительства, до предоставления проекта строительства на комплексную вневедомственную экспертизу.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следующие термины и понятия: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консультационные услуги – услуги по предоставлению рекомендаций при проектировании строительного объекта, оказываемые государственной экспертной организацией или экспертной организацией;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консультационных услуг (далее – исполнитель) – государственная экспертная организация или экспертная организация, осуществляющие комплексную вневедомственную экспертизу проектов строительства;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заказчик консультационных услуг – физическое или юридическое лицо, являющееся заказчиком проекта строительства или раздела (разделов) (заказчик-инвестор, заказчик-собственник) или проектной организацией.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стоимость оказания консультационных услуг в области проектирования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Представление и прием заявок на оказание консультационных услуг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Оказание консультационных услуг государственной экспертной организацией реализуются посредством портала для организации разработки и экспертизы проектов по принципу "одного окна" (далее – портал) либо на бумажном носителе.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консультационных услуг экспертной организацией реализуются посредством негосударственной цифровой системы, интегрированной с порталом либо на бумажном носителе.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строительства или раздел (разделы) проекта строительства на бумажном носителе, предоставляется заказчиком консультационных услуг в следующем порядке: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заявки – на бумажном носителе;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проекта строительства или раздела (разделов) проекта строительства вместе с исходными материалами и документацией – на электронном носителе.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оказания консультационных услуг, заказчик консультационных услуг посредством портала либо на бумажном носителе направляет исполнителю заявку с проектом задания на оказание консультационных услуг, составляемое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регистрации заявки, исполнитель в течение 5 (пяти) рабочих дней со следующего рабочего дня после поступления заявки осуществляет рассмотрение задания на оказание консультационных услуг.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срока, указанного в настоящем пункте исполнитель направляет откорректированное задание на оказание консультационных услуг для согласования заказчику консультационных услуг.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Заказчик консультационных услуг, для осуществления консультационных услуг, представляет комплект исходных материалов и документации, предусмотренный согласованным заданием на оказание консультационных услуг.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Представленные исходные материалы и документация содержат проектные решения и расчеты по консультируемому разделу (разделам) проекта строительства.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консультационных услуг обеспечивает предоставление достоверных исходных материалов и документации для оказания консультационных услуг.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Исполнитель в течении 2 (двух) рабочих дней со дня поступления исходных материалов и документации проверяет их на полноту. В случае их полноты подтверждает заказчику консультационных услуг комплектность представленных исходных материалов и документации на разработку проекта строительства.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исходных материалов и документации, предусмотренных согласованным заданием на оказание консультационных услуг, документы возвращаются без рассмотрения с указанием недостающих материалов и (при необходимости) проектных решений.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документов без рассмотрения не препятствует повторному обращению заказчика за оказанием консультационных услуг после устранения выявленных недостатков.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Продолжительность консультационных услуг зависит от сложности и объема рассматриваемых проектных решений, расчетов, а также вопросов, требующих рекомендаций.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продолжительность оказания консультационных услуг не превышает 30 (тридцать) рабочих дней.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Стоимость консультационных услуг, оказываемых государственной экспертной организацией, рассчитывается в соответствии с формулой,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консультационных услуг, оказываемых экспертными организациями, рассчитывается в соответствии с формулой, приведенной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договором на оказание консультационных услуг.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Затраты на консультационные услуги не включаются в состав сводного сметного расчета стоимости строительства.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Согласованное исполнителем и заказчиком консультационных услуг задание на оказание консультационных услуг, подтверждение комплектности представленных исходных материалов и документации, являются основанием для заключения договора на оказание консультационных услуг.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Заключение договоров на оказание консультационных услуг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Консультационные услуги осуществляются на основании договора, заключаемого между исполнителем и заказчиком консультационных услуг, в соответствии с заданием на оказание консультационных услуг, являющегося неотъемлемой частью договора.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Договор на оказание консультационных услуг содержит: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заключаемого договора;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оказания консультационных услуг;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условия о досрочном расторжении договора;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ответственность сторон за неисполнение или ненадлежащее исполнение обязательств, предусмотренных договором.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проект договора до его подписания по обоюдному согласию могут быть внесены и иные условия, не противоречащие законодательству Республики Казахстан.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Заказчик консультационных услуг, в течение 5 (пяти) рабочих дней с даты получения оформленного исполнителем проекта договора, подписывает его.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неполучении от заказчика консультационных услуг по истечении указанного срока, подписанного им договора, исполнитель отзывает проект договора.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Датой начала оказания консультационных услуг, является дата подписания его сторонами.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Процедуры при оказании консультационных услуг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непосредственного исполнения консультационных услуг при рассмотрении раздела (разделов) проекта строительства назначается штатный сотрудник (сотрудники) государственной экспертной организации или экспертной организации.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оказания консультационных услуг по проектным решениям и (или) расчетам для уникальных строительных объектов, а также иных объектов в части применения инновационных материалов, изделий, оборудования и технологий, требующих наличия особых, узкоспециализированных знаний и опыта, экспертная организация или государственная экспертная организация привлекают специалистов и (или) специализированные организации на договорной основе.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ходе оказания консультационных услуг выполняются следующие процедуры: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заданием на оказание консультационных услуг изучаются представленные исходные материалы и документация, предоставляются рекомендации при проектировании строительного объекта;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проводятся совещания, установленные в задании на оказание консультационных услуг, в ходе которых заказчику консультационных услуг предоставляются рекомендации по разрабатываемым проектным решениям и (или) расчетам;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совещаний составляются протоколы, содержащие итоговые результаты совещаний.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Отчет об оказании консультационных услуг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результатам оказания консультационных услуг, исполнитель выдает заказчику консультационных услуг отчет с результатами оказания консультационных услуг в соответствии с настоящим Параграфом.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Содержание отчета об оказании консультационных услуг (далее – Отчет) предусматривает: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указание основных данных (наименование заказчика консультационных услуг, перечень исходных материалов и документации);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раздела (разделов), фамилия, имя, отчество (при его наличии) сотрудника (сотрудников) государственной экспертной организации или экспертной организации – эксперта (-ов), с указанием сертификата (аттестата);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ходе проведения консультационных услуг;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итоговые пояснения, ответы-рекомендации по поставленным вопросам, указанных в задании на оказании консультационных услуг.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приложении к отчету об оказании консультационных услуг размещаются оформленные протоколы совещаний заказчика консультационных услуг и исполнителя, а также иные необходимые материалы (положения или ссылки на нормативные правовые акты Республики Казахстан, требования градостроительных и технических регламентов, норм и положений государственных межгосударственных нормативных документов).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Отчеты об оказании консультационных услуг государственной экспертной организацией или экспертной организацией выдаются в электронной форме либо на бумажном носителе и удостоверяются подписями: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руководителя или уполномоченным им лицом;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эксперта (-ов) и (или) специалиста (-ов) по соответствующим разделам (частям) проекта строительства, по которым оказываются консультационные услуги.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Государственная экспертная организация и экспертные организации ведут учет выданных заказчикам консультационных услуг отчетов об оказании консультационных услуг.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Отчет об оказании консультационных услуг не заменяет собой экспертное заключение о соответствии проекта строительства или раздела (разделов) проекта строительства нормативным требованиям, и впоследствии требуется проведение комплексной вневедомственной экспертизы проекта строительства.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Отчет об оказании консультационных услуг носит рекомендательный характер и не имеет обязательной юридической силы.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несогласия с отчетом об оказании консультационных услуг заказчиком консультационных услуг подается жалоба на имя руководителя государственной экспертной организации либо экспертной организации, оказавшей консультационные услуги.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течение 15 (пятнадцати) рабочих дней со дня ее поступления.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жалобы государственная экспертная организация либо экспертная организация принимает одно из следующих решений: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внесении изменений в ранее выданный отчет;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направлении мотивированного отказа в удовлетворении жалобы.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рассмотрения жалобы отчет об оказании консультационных услуг подлежит обжалованию в судебном порядке.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определяющие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стоимость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проектирования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(форма Задания)</w:t>
            </w:r>
          </w:p>
        </w:tc>
      </w:tr>
    </w:tbl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Задание №_______ на оказание консультационных услуг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____________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______________ 202___ г.</w:t>
            </w:r>
          </w:p>
        </w:tc>
      </w:tr>
    </w:tbl>
    <w:p>
      <w:pPr>
        <w:spacing w:after="0"/>
        <w:ind w:left="0"/>
        <w:jc w:val="both"/>
      </w:pPr>
      <w:bookmarkStart w:name="z93" w:id="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______________________________________________________________________,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"Заказчик",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одной стороны, и 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именуемое в дальнейшем "Исполнитель",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далее совместно именуемые "Стороны", согласовали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Задание № _____ к договору на оказание консультационных услуг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______________ 202___г. на следующих условиях: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строительного объекта;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исходных материалов и документации, необходимых для оказания консультационных услуг;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Количество разделов (частей) проекта строительства, по которым необходимо получить консультационные услуги;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Содержание консультационных услуг, в том числе вопросы от заказчика, по которым необходимо получить консультационные услуги;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Продолжительность оказания консультационных услуг, с учетом количества совещаний исполнителя и заказчика;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Задание № _____ составлено и подписано в 2-х экземплярах на государственном и русском языках (каждый экземпляр), имеющих одинаковую юридическую силу, по одному для каждой из Сторон.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"_________________"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Банк: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"_________________"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Банк: 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определяющие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 стоимость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проектирования</w:t>
            </w:r>
          </w:p>
        </w:tc>
      </w:tr>
    </w:tbl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стоимости консультационных услуг в области проектирования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консультационных услуг, оказываемых государственной экспертной организацией, устанавливается по формуле: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Ску = Нв × Счд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Ску – стоимость консультационных услуг, тенге без НДС;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Нв – норма времени на проведение комплексной вневедомственной экспертизы проекта строительства, включая анализ и оценку разделов проектной документации, в зависимости от стоимости проектно-изыскательских работ (ПИР), утвержденной в соответствии с государственными нормативными документами.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Нв определяется в зависимости от нормативной стоимости раздела проектной документации по которой оказывается консультационная услуга;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Счд – стоимость одного человека-дня работы персонала Исполнителя за отчҰтный год, определяемая по данным бухгалтерского учҰта Исполнителя на основании монопольного вида деятельности по комплексной вневедомственной экспертизы проектов строительства, с индексацией на текущий год через индекс изменения месячного расчҰтного показателя.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год – последний полный календарный год, предшествующий дате определения нормативов затрат.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