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b7af7" w14:textId="e6b7a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утративших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29 мая 2026 года № 276. Зарегистрирован в Министерстве юстиции Республики Казахстан 29 мая 2026 года № 38835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01.07.2028.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некоторые приказы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Казахстан, после его официального опубликования.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2028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искусственного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Интеллекта и цифрового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развития 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0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2026 года № 276</w:t>
            </w:r>
          </w:p>
        </w:tc>
      </w:tr>
    </w:tbl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27 ноября 2014 года № 114 "Об утверждении Правил аттестации экспертов, осуществляющих экспертные работы и инжиниринговые услуги в сфере архитектурной, градостроительной и строительной деятельности" (зарегистрирован в Реестре государственных регистраций нормативных правовых актов №10058);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приказов Министерства национальной экономики Республики Казахстан, в которые вносятся изменения и дополнение, утвержденного приказом Министра национальной экономики Республики Казахстан от 15 сентября 2015 года № 637 "О внесении изменений и дополнения в некоторые приказы Министерства национальной экономики Республики Казахстан" (зарегистрирован в Реестре государственных регистраций нормативных правовых актов № 12158);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национальной экономики Республики Казахстан, в которые вносятся изменения, утвержденного приказом исполняющего обязанности Министра национальной экономики Республики Казахстан от 17 июня 2016 года № 267 "О внесении изменений в некоторые приказы Министра национальной экономики Республики Казахстан" (зарегистрирован в Реестре государственных регистраций нормативных правовых актов № 13961);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апреля 2017 года № 242 "О внесении изменений в приказ Министра национальной экономики Республики Казахстан от 27 ноября 2014 года № 114 "Об утверждении Правил аттестации экспертов, осуществляющих экспертные работы и инжиниринговые услуги в сфере архитектурной, градостроительной и строительной деятельности" (зарегистрирован в Реестре государственных регистраций нормативных правовых актов № 15162);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некотрых приказов Министерства национальной экономики Республики Казахстан, в которые вносятся изменения, утвержденного приказом Министра по инвестициям и развитию Республики Казахстан от 28 декабря 2018 года № 953 "О внесении изменений в некоторые приказы Министерства национальной экономики Республики Казахстан" (зарегистрирован в Реестре государственных регистраций нормативных правовых актов № 18138);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национальной экономики Республики Казахстан, в которые вносятся изменения и дополнения, утвержденного приказом Министра индустрии и инфраструктурного развития Республики Казахстан от 30 июля 2019 года № 583 "О внесении изменений и дополнений в некоторые приказы Министерства национальной экономики Республики Казахстан" (зарегистрирован в Реестре государственных регистраций нормативных правовых актов № 19162);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национальной экономики Республики Казахстан, в которые вносятся изменения и дополнения, утвержденного приказом исполняющего обязанности Министра индустрии и инфраструктурного развития Республики Казахстан от 1 апреля 2020 года № 175 "Об утверждении правил оказания государственных услуг в сфере выдачи лицензий в архитектурной, градостроительной и строительной деятельности и о внесении изменений и дополнений в некоторые приказы Министра национальной экономики Республики Казахстан" (зарегистрирован в Реестре государственных регистраций нормативных правовых актов № 20267);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23 июля 2021 года № 389 "О внесении изменений в приказ Министра национальной экономики Республики Казахстан от 27 ноября 2014 года № 114 "Об утверждении Правил аттестации экспертов, осуществляющих экспертные работы и инжиниринговые услуги в сфере архитектурной, градостроительной и строительной деятельности" (зарегистрирован в Реестре государственных регистраций нормативных правовых актов № 23758);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национальной экономики Республики Казахстан и Министерства индустрии и инфраструктурного развития Республики Казахстан, в которые вносятся изменения, утвержеднного приказом Министра индустрии и инфраструктурного развития Республики Казахстан от 24 марта 2022 года № 150 "О внесении изменений в некоторые приказы Министра национальной экономики Республики Казахстан и Министерства индустрии и инфраструктурного развития Республики Казахстан" (зарегистрирован в Реестре государственных регистраций нормативных правовых актов № 27225);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национальной экономики Республики Казахстан, в которые вносятся изменения и дополнения, утвержденного приказом исполняющего обязанности Министра индустрии и инфраструктурного развития Республики Казахстан от 19 мая 2023 года № 372 "О внесении изменений и дополнений в некоторые приказы Министерства национальной экономики Республики Казахстан" (зарегистрирован в Реестре государственных регистраций нормативных правовых актов № 32557);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приказов, в которые вносятся изменения и дополнения, утвержденного приказом Министра промышленности и строительства Республики Казахстан от 15 сентября 2025 года № 367 "О внесении изменений и дополнений в некоторые приказы" (зарегистрирован в Реестре государственных регистраций нормативных правовых актов № 36866);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ноября 2015 года № 735 "Об утверждении Правил и разрешительных требований по аккредитации негосударственных аттестационных центров по аттестации инженерно-технических работников, участвующих в процессе проектирования и строительства" (зарегистрирован в Реестре государственных регистраций нормативных правовых актов № 12752);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национальной экономики Республики Казахстан, в которые вносятся изменения, утвержденного приказом исполняющего обязанности Министра национальной экономики Республики Казахстан от 17 июня 2016 года № 267 "О внесении изменений в некоторые приказы Министра национальной экономики Республики Казахстан" (зарегистрирован в Реестре государственных регистраций нормативных правовых актов № 13961);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национальной экономики Республики Казахстан, в которые вносятся изменения, утвержденного приказом Министра по инвестициям и развитию Республики Казахстан от 28 декабря 2018 года № 953 "О внесении изменений в некоторые приказы Министерства национальной экономики Республики Казахстан" (зарегистрирован в Реестре государственных регистраций нормативных правовых актов № 18138);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национальной экономики Республики Казахстан, в которые вносятся изменения, утвержденного приказом Министра индустрии и инфраструктурного развития Республики Казахстан от 10 июля 2019 года № 499 "О внесении изменений в некоторые приказы Министерства национальной экономики Республики Казахстан" (зарегистрирован в Реестре государственных регистраций нормативных правовых актов № 19044);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национальной экономики Республики Казахстан, в которые вносятся изменения и дополнения, утвержденного приказом исполняющего обязанности Министра индустрии и инфраструктурного развития Республики Казахстан от 1 апреля 2020 года № 175 "Об утверждении правил оказания государственных услуг в сфере выдачи лицензий в архитектурной, градостроительной и строительной деятельности и о внесении изменений в некоторые приказы Министра национальной экономики Республики Казахстан" (зарегистрирован в Реестре государственных регистраций нормативных правовых актов № 20267);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национальной экономики Республики Казахстан и Министерства индустрии и инфраструктурного развития Республики Казахстан, в которые вносятся изменения, утвержденного приказом Министра индустрии и инфраструктурного развития Республики Казахстан от 24 марта 2022 года № 150 "О внесении изменений в некоторые приказы Министра национальной экономики Республики Казахстан и Министерства индустрии и инфраструктурного развития Республики Казахстан" (зарегистрирован в Реестре государственных регистраций нормативных правовых актов № 27225);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национальной экономики Республики Казахстан, в которые вносятся изменения и дополнения, утвержденного приказом исполняющего обязанности Министра индустрии и инфраструктурного развития Республики Казахстан от 19 мая 2023 года № 372 "О внесении изменений и дополнений в некоторые приказы Министерства национальной экономики Республики Казахстан" (зарегистрирован в Реестре государственных регистраций нормативных правовых актов № 32557);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приказов, в которые вносятся изменения и дополнения, утвержденного приказом Министра промышленности и строительства Республики Казахстан от 15 сентября 2025 года № 367 "О внесении изменений и дополнений в некоторые приказы" (зарегистрирован в Реестре государственных регистраций нормативных правовых актов № 36866);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ноября 2015 года № 734 "Об утверждении Правил и разрешительных требований по аттестации инженерно-технических работников, участвующих в процессе проектирования и строительства" (зарегистрирован в Реестре государственных регистраций нормативных правовых актов № 12620);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национальной экономики Республики Казахстан, в которые вносятся изменения, утвержденного приказа исполняющего обязанности Министра национальной экономики Республики Казахстан от 17 июня 2016 года № 267 "О внесении изменений в некоторые приказы Министерства национальной экономики Республики Казахстан" (зарегистрирован в Реестре государственных регистраций нормативных правовых актов № 13961);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19 мая 2021 года № 242 "О внесении изменений в приказ Министра национальной экономики Республики Казахстан от 26 ноября 2015 года № 734 "Об утверждении Правил и разрешительных требований по аттестации инженерно-технических работников, участвующих в процессе проектирования и строительства" (зарегистрирован в Реестре государственных регистраций нормативных правовых актов № 22806);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национальной экономики Республики Казахстан, в которые вносятся изменения и дополнения, утвержденного приказом исполняющего обязанности Министра индустрии и инфраструктурного развития Республики Казахстан от 19 мая 2023 года № 372 "О внесении изменений и дополнений в некоторые приказы Министерства национальной экономики Республики Казахстан" (зарегистрирован в Реестре государственных регистраций нормативных правовых актов № 32557).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