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ce3" w14:textId="d506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12 августа 2016 года № 358 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26 мая 2026 года № 204 и и.о. Министра национальной экономики Республики Казахстан от 26 мая 2026 года № 57. Зарегистрирован в Министерстве юстиции Республики Казахстан 29 мая 2026 года № 38829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августа 2016 года № 358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 (зарегистрирован в Реестре государственной регистрации нормативных правовых актов под № 14272)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производства биотоплива,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Субъекты (объекты) контроля переводятся с применением цифровой системы с высокой степени риска в среднюю степень риска или со средней степени риска в низкую степень риска в области производства биотоплива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цифровых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цифровых инструментах.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цифровой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производства биотоплива.".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сельского хозяйства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12 июля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