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b59e" w14:textId="69ab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технического обследования надежности и устойчивости зданий и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мая 2026 года № 263. Зарегистрирован в Министерстве юстиции Республики Казахстан 29 мая 2026 года № 38827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технического обследования надежности и устойчивости зданий и сооружений.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702 "Об утверждении Правил осуществления технического обследования надежности и устойчивости зданий и сооружений" (зарегистрирован в Реестре государственной регистрации нормативных правовых актов за № 12425).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2026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2026 года № 263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технического обследования надежности и устойчивости зданий и сооружений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технического обследования надежности и устойчивости зданий и сооружений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Строительного кодекса Республики Казахстан (далее - Кодекс) и регламентируют порядок осуществления технического обследования надежности и устойчивости зданий и сооружений.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понятия,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государственными нормативными документами в сфере архитектурной, градостроительной и строительной деятельности.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технического обследования надежности и устойчивости зданий и сооружений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осуществления технического обследования надежности и устойчивости зданий и сооружений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обследование надежности и устойчивости зданий и сооружений на объектах всех уровней ответственности производится в случаях: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обнаружения дефектов и повреждений в ответственных (несущих) элементах и соединениях, представляющих опасность разрушения, несоответствия качественных показателей примененных строительных материалов, изделий, конструкций;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последствий пожаров и чрезвычайных ситуаций;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выдачи актов об устранении нарушений по итогам государственного архитектурно-строительного контроля и надзора;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корректировки проекта строительства, связанной с изменениями конструктивной схемы зданий и сооружений, технологии производства;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истечения нормативных сроков эксплуатации здания или сооружения;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определения экономической целесообразности капитального ремонта или реконструкции;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увеличения нормируемых природно-климатических воздействий (снеговых, ветровых воздействий);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наступления установленных сроков технического осмотра при технической эксплуатации строительных объектов (регулярно);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консервации либо приостановления объектов незавершенного строительства сроком более шести месяцев;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расширения, модернизации, реконструкции, технического перевооружения, реставрации, капитального ремонта и изменения целевого назначения строительного объекта.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Техническое обследование надежности и устойчивости зданий и сооружений осуществляется заказчиком с привлечением аккредитованных юридических лиц на осуществление экспертных работ по техническому обследованию надежности и устойчивости зданий и сооружений на всех уровнях ответственности (далее - организация) и физических лиц, имеющих сертификат специалиста на право осуществления экспертных работ по техническому обследованию надежности и устойчивости зданий и сооружений, на основании договора (далее – специалист).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Техническое обследование надежности и устойчивости зданий и сооружений осуществляется согласно договору на осуществление технического обследования надежности и устойчивости зданий и сооружений (далее – договор) в соответствии с техническим заданием.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Техническое обследование надежности и устойчивости зданий и сооружений должно производиться юридическими лицами, аккредитованными на осуществление экспертных работ по техническому обследованию надежности и устойчивости зданий и сооружений на объектах первого и второго уровней ответственности и имеющими в своем составе не менее трех специалистов, имеющих сертификат на право осуществления экспертных работ по техническому обследованию надежности и устойчивости зданий и сооружений на объектах первого и второго уровней ответственности, а также одного специалиста (эксперта), имеющего сертификат по экспертизе проектно-сметной документации по специализации "конструктивная часть", инженера-геодезиста, которые осуществляют деятельность на объектах первого и второго уровней ответственности. и физические лица, имеющие сертификат специалиста на право осуществления экспертных работ по техническому обследованию надежности и устойчивости зданий и сооружений, индивидуально осуществляют техническое обследование на строительных объектах третьего уровня ответственности.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Осуществление технического обследования надежности и устойчивости зданий и сооружений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 либо организация при проведении технического обследования надежности и устойчивости зданий и сооружений осуществляет следующие функции: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у Заказчика обследования исходные данные: существующую проектно-сметную документацию, заключение экспертизы, заключение по инженерно-геологическим изысканиям, исполнительно-техническую документацию, разрешительную документацию, правоустанавливающие документы;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визуальный осмотр с фотофиксацией дефектов;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Заказчику программу действий с местами необходимых вскрытий несущих конструкций, для организации и выполнения Заказчиком всех необходимых действий по подготовке объекта к выполнению технического обследования;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предварительное изучение и анализ предоставленных исходных данных;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детальное инструментальное обследование основных несущих и ограждающих конструкций, в том числе оснований и фундаментов;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проведении детального инструментального обследования привлекает аккредитованную специализированную лабораторию;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инженерно-геодезическую съемку всего обследуемого объекта и его конструктивных элементов на выявление отклонений от нормативных требований;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проверяет качество применяемых на объектах строительных материалов, конструкций и изделий, организация их лабораторных испытаний в соответствии со стандартами и другими нормативно-техническими документами, действующими в Республике Казахстан, и наличие документов удостоверяющих качество (технические паспорта, сертификаты, результаты лабораторных испытаний и другие);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изучение полученных результатов обследования;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выполняет поверочный расчет здания (сооружения) в рекомендованных программных комплексах с учетом полученных результатов обследования и лабораторных данных;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инженерный анализ всех полученных данных (анализ исходных данных, результатов обследования и поверочных расчетов, с определением категории работоспособности конструкций);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составляет заключение по результатам инженерного анализа проведенного технического обследования с необходимыми приложениями по фактическим данным объекта (планы, разрезы, исполнительные съемки несущих конструкций, фотоприложение, лабораторные протокола, подтверждающие материалы) с выводами о результатах проведенного технического обследования надежности и устойчивости объекта;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основании сделанных выводов разрабатывает рекомендации по усилению (восстановлению) необходимых конструкций;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выдает Заказчику заключение о состоянии зданий и сооружений с выводами и рекомендациями по усилению (восстановлению) необходимых конструкций.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 оказывает специалисту или организации полное техническое содействие при осуществлении технического обследования надежности и устойчивости зданий и сооружений.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технического обследования надежности и устойчивости зданий и сооружений специалисты, имеющие сертификат на право осуществления надежности и устойчивости зданий и сооружений, должны быть проинструктированы о специальных правилах техники безопасности, действующих на данном строительном объекте.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выполнения экспертных работ по техническому обследованию надежности и устойчивости зданий и сооружений определяется договором и не превышает: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тридцать календарных дней для технически несложных объектов;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шестьдесят календарных дней для уникальных и технически сложных объектов первого и второго уровней ответственности;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 двадцать календарных дней для уникальных и технически сложных объектов производственного назначения первого уровня ответственности.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Специалист, выполняющий техническое обследование надежности и устойчивости зданий и сооружений,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Кодекса, за качество проводимых исследований, правильность выносимых решений и полноту разработанных рекомендаций.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проведении технического обследования надежности и устойчивости зданий и сооружений не допускается вмешательство в профессиональную деятельность специалистов.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Требования к экспертному заключению по техническому обследованию надежности и устойчивости зданий и сооружений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Заключение по техническому обследованию надежности и устойчивости зданий и сооружений содержит: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 (наименование организации исполнителя, наименование и адреса объекта, кем утверждается, регистрационный номер, дата);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содержание заключения (перечень разделов и приложений с указанием страниц);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для технического обследования (номер и дата договора, техническое задание на техническое обследование надежности и устойчивости зданий и сооружений);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исходных данных, предоставленных Заказчиком обследования;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общее описание площадки расположения обследуемого объекта (описание расположения площадки, климатических условий, инженерно-геологических условий площадки);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объемно-планировочные и конструктивные решения (описание принятых объемно-планировочных и конструктивных решений), сведения об инженерных системах;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результаты обследования (описание проведенных обследований, выявленных дефектов и нарушений);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результаты поверочного расчета (указание используемой расчетной программы, описание расчетной схемы, таблица сбора нагрузок, расчетные модели объекта, протокола расчета, схемы усилий в несущих элементах, выводы по расчетной части);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инженерный анализ всех полученных данных;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вывод;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рекомендации;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приложения (фотоматериалы, заключение по инженерно-геологическим испытаниям, графические материалы, исполнительная съемка, лабораторные протокола испытаний, исполнительно-техническая документация, свидетельство об аккредитации организации исполнителя, сертификаты специалистов на право осуществления экспертных работ по техническому обследованию надежности и устойчивости зданий и сооружений).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по техническому обследованию надежности и устойчивости зданий и сооружений, выдаваемое организацией, подписывается всеми сертифицированными специалистами, проводившими техническое обследование, проставляется персональный штамп специалистов и утверждается первым руководителем организации.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по техническому обследованию надежности и устойчивости зданий и сооружений, выполняемое специалистом подписывается им, и проставляется персональный штамп.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