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ccc" w14:textId="1681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23 декабря 2014 года № 160 "Об утверждении Правил ведения государственного земельного кадастра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мая 2026 года № 206. Зарегистрирован в Министерстве юстиции Республики Казахстан 29 мая 2026 года № 38817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160 "Об утверждении Правил ведения государственного земельного кадастра в Республике Казахстан" (зарегистрирован в Реестре государственной регистрации нормативных правовых актов № 10147)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кодекса, единицей учета и хранения данных Кадастра является земельный участок, выделенный в замкнутых границах, закрепляемый в установленном порядке за субъектами земельных правоотношений.";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Формирование сведений государственного земельного кадастра обеспечивается проведением топографо-геодезических, аэрокосмических, картографических, землеустроительных работ, почвенных, геоботанических обследований и изысканий, работ по мониторингу земель, количественного и качественного учета земель, составлением земельно-кадастрового дела на конкретный земельный участок, изготовлением земельно-кадастровых карт и идентификационного документа на земельный участок.";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Кадастр ведется на бумажных носителях, а также с использованием цифровых систем сбора, обработки и хранения информации.";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Автоматизированные цифровые системы Кадастра создаются на базе специализированных программно-технических комплексов.".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восьмого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12 июля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