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8a6f" w14:textId="2c88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мая 2026 года № 195. Зарегистрирован в Министерстве юстиции Республики Казахстан 28 мая 2026 года № 38809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изменения).</w:t>
      </w:r>
    </w:p>
    <w:bookmarkEnd w:id="1"/>
    <w:bookmarkStart w:name="z7" w:id="2"/>
    <w:p>
      <w:pPr>
        <w:spacing w:after="0"/>
        <w:ind w:left="0"/>
        <w:jc w:val="both"/>
      </w:pPr>
      <w:r>
        <w:rPr>
          <w:rFonts w:ascii="Times New Roman"/>
          <w:b w:val="false"/>
          <w:i w:val="false"/>
          <w:color w:val="000000"/>
          <w:sz w:val="28"/>
        </w:rPr>
        <w:t>
      2.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абзацев пятьдесят третьего, пятьдесят четвертого, пятьдесят восьмого </w:t>
      </w:r>
      <w:r>
        <w:rPr>
          <w:rFonts w:ascii="Times New Roman"/>
          <w:b w:val="false"/>
          <w:i w:val="false"/>
          <w:color w:val="000000"/>
          <w:sz w:val="28"/>
        </w:rPr>
        <w:t>пункта 1</w:t>
      </w:r>
      <w:r>
        <w:rPr>
          <w:rFonts w:ascii="Times New Roman"/>
          <w:b w:val="false"/>
          <w:i w:val="false"/>
          <w:color w:val="000000"/>
          <w:sz w:val="28"/>
        </w:rPr>
        <w:t xml:space="preserve">, абзацев второго, третьего, пятого, шестого, восемьдесят шестого, девяностого, девяносто третьего, девяносто седьмого, сотого, сто второго, сто четвертого </w:t>
      </w:r>
      <w:r>
        <w:rPr>
          <w:rFonts w:ascii="Times New Roman"/>
          <w:b w:val="false"/>
          <w:i w:val="false"/>
          <w:color w:val="000000"/>
          <w:sz w:val="28"/>
        </w:rPr>
        <w:t>пункта 2</w:t>
      </w:r>
      <w:r>
        <w:rPr>
          <w:rFonts w:ascii="Times New Roman"/>
          <w:b w:val="false"/>
          <w:i w:val="false"/>
          <w:color w:val="000000"/>
          <w:sz w:val="28"/>
        </w:rPr>
        <w:t xml:space="preserve">, абзацев третьего, четвертого, пятого, шестого, седьмого, восьмого, девятого, двенадцатого, тринадцатого, восемнадцатого, девятнадцатого, двадцать второго, двадцать третьего, двадцать четвертого, двадцать восьмого </w:t>
      </w:r>
      <w:r>
        <w:rPr>
          <w:rFonts w:ascii="Times New Roman"/>
          <w:b w:val="false"/>
          <w:i w:val="false"/>
          <w:color w:val="000000"/>
          <w:sz w:val="28"/>
        </w:rPr>
        <w:t>пункта 3</w:t>
      </w:r>
      <w:r>
        <w:rPr>
          <w:rFonts w:ascii="Times New Roman"/>
          <w:b w:val="false"/>
          <w:i w:val="false"/>
          <w:color w:val="000000"/>
          <w:sz w:val="28"/>
        </w:rPr>
        <w:t xml:space="preserve">, абзацев второго, третьего, пятого, шестого, тридцать четвертого, тридцать пятого, сорок третьего, сорок четвертого, сорок шестого, сорок девятого, пятьдесят первого, пятьдесят второго, пятьдесят третьего </w:t>
      </w:r>
      <w:r>
        <w:rPr>
          <w:rFonts w:ascii="Times New Roman"/>
          <w:b w:val="false"/>
          <w:i w:val="false"/>
          <w:color w:val="000000"/>
          <w:sz w:val="28"/>
        </w:rPr>
        <w:t>пункта 4</w:t>
      </w:r>
      <w:r>
        <w:rPr>
          <w:rFonts w:ascii="Times New Roman"/>
          <w:b w:val="false"/>
          <w:i w:val="false"/>
          <w:color w:val="000000"/>
          <w:sz w:val="28"/>
        </w:rPr>
        <w:t xml:space="preserve">, абзацев второго, третьего, пятого, шестого, шестьдесят шестого, семидесятого, семьдесят третьего, семьдесят шестого, семьдесят восьмого </w:t>
      </w:r>
      <w:r>
        <w:rPr>
          <w:rFonts w:ascii="Times New Roman"/>
          <w:b w:val="false"/>
          <w:i w:val="false"/>
          <w:color w:val="000000"/>
          <w:sz w:val="28"/>
        </w:rPr>
        <w:t>пункта 5</w:t>
      </w:r>
      <w:r>
        <w:rPr>
          <w:rFonts w:ascii="Times New Roman"/>
          <w:b w:val="false"/>
          <w:i w:val="false"/>
          <w:color w:val="000000"/>
          <w:sz w:val="28"/>
        </w:rPr>
        <w:t xml:space="preserve">, абзацев второго, третьего, пятого, шестого, пятидесятого, пятьдесят первого, пятьдесят второго, пятьдесят третьего, пятьдесят четвертого, пятьдесят пятого, шестьдесят восьмого, шестьдесят девятого, семидесятого, семьдесят первого, семьдесят второго </w:t>
      </w:r>
      <w:r>
        <w:rPr>
          <w:rFonts w:ascii="Times New Roman"/>
          <w:b w:val="false"/>
          <w:i w:val="false"/>
          <w:color w:val="000000"/>
          <w:sz w:val="28"/>
        </w:rPr>
        <w:t>пункта 6</w:t>
      </w:r>
      <w:r>
        <w:rPr>
          <w:rFonts w:ascii="Times New Roman"/>
          <w:b w:val="false"/>
          <w:i w:val="false"/>
          <w:color w:val="000000"/>
          <w:sz w:val="28"/>
        </w:rPr>
        <w:t xml:space="preserve"> к изменениям, которые вводятся в действие по истечении десяти календарных дней после дня его первого официального опубликования. </w:t>
      </w:r>
    </w:p>
    <w:bookmarkEnd w:id="6"/>
    <w:bookmarkStart w:name="z12" w:id="7"/>
    <w:p>
      <w:pPr>
        <w:spacing w:after="0"/>
        <w:ind w:left="0"/>
        <w:jc w:val="both"/>
      </w:pPr>
      <w:r>
        <w:rPr>
          <w:rFonts w:ascii="Times New Roman"/>
          <w:b w:val="false"/>
          <w:i w:val="false"/>
          <w:color w:val="000000"/>
          <w:sz w:val="28"/>
        </w:rPr>
        <w:t xml:space="preserve">
      Установить, что до 12 июля 2026 года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Правилам назначения и осуществления выплаты государственного пособия на рождение, пособия по уходу, пособия многодетным семьям, пособия награжденной матери, утвержденным приказом Министра труда и социальной защиты населения Республики Казахстан от 24 мая 2023 года № 169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(зарегистрирован в Реестре государственной регистрации нормативных правовых актов № 32571), </w:t>
      </w:r>
      <w:r>
        <w:rPr>
          <w:rFonts w:ascii="Times New Roman"/>
          <w:b w:val="false"/>
          <w:i w:val="false"/>
          <w:color w:val="000000"/>
          <w:sz w:val="28"/>
        </w:rPr>
        <w:t>приложение 3</w:t>
      </w:r>
      <w:r>
        <w:rPr>
          <w:rFonts w:ascii="Times New Roman"/>
          <w:b w:val="false"/>
          <w:i w:val="false"/>
          <w:color w:val="000000"/>
          <w:sz w:val="28"/>
        </w:rPr>
        <w:t xml:space="preserve"> к Правилам назначения и выплаты специального государственного пособия, утвержденным приказом Министра труда и социальной защиты населения Республики Казахстан от 31 мая 2023 года № 192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 32659),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Правилам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утвержденным приказом Заместителя Премьер-Министра - Министра труда и социальной защиты населения Республики Казахстан от 9 июня 2023 года № 215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(зарегистрирован в Реестре государственной регистрации нормативных правовых актов № 32851) и </w:t>
      </w:r>
      <w:r>
        <w:rPr>
          <w:rFonts w:ascii="Times New Roman"/>
          <w:b w:val="false"/>
          <w:i w:val="false"/>
          <w:color w:val="000000"/>
          <w:sz w:val="28"/>
        </w:rPr>
        <w:t>приложение 2</w:t>
      </w:r>
      <w:r>
        <w:rPr>
          <w:rFonts w:ascii="Times New Roman"/>
          <w:b w:val="false"/>
          <w:i w:val="false"/>
          <w:color w:val="000000"/>
          <w:sz w:val="28"/>
        </w:rPr>
        <w:t xml:space="preserve"> к Правилам назначения и выплаты адресной социальной помощи, утвержденным приказом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32885), действуют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bl>
    <w:bookmarkStart w:name="z16" w:id="9"/>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9"/>
    <w:bookmarkStart w:name="z17"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мая 2023 года № 168 "Об утверждении форм отчетной документации в области адресной социальной помощи" (зарегистрирован в Реестре государственной регистрации нормативных правовых актов № 32567) следующие изменения: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о назначении и выплате государственной адресной социальной помощи" (1-ГАСП, ежемесячно) изложить в следующей редакции:</w:t>
      </w:r>
    </w:p>
    <w:bookmarkStart w:name="z20" w:id="12"/>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каждый конкретный заявитель (семья), член семьи учитывается и включается в отчет только один раз, независимо от количества повторных их обращений за государственной адресной социальной помощью в течение отчетного периода.";</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о назначении и выплате государственной адресной социальной помощи в виде безусловной денежной помощи" (1-ГАСПБДП, ежемесячно) изложить в следующей редакции:</w:t>
      </w:r>
    </w:p>
    <w:bookmarkStart w:name="z23" w:id="14"/>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каждый конкретный заявитель (семья), член семьи учитывается и включается в отчет только один раз, независимо от количества повторных их обращений за государственной адресной социальной помощью в виде безусловной денежной помощи в течение отчетного периода.";</w:t>
      </w:r>
    </w:p>
    <w:bookmarkEnd w:id="14"/>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о назначении и выплате государственной адресной социальной помощи в виде обусловленной денежной помощи" (1-ГАСПОДП, ежемесячно) изложить в следующей редакции:</w:t>
      </w:r>
    </w:p>
    <w:bookmarkStart w:name="z26" w:id="16"/>
    <w:p>
      <w:pPr>
        <w:spacing w:after="0"/>
        <w:ind w:left="0"/>
        <w:jc w:val="both"/>
      </w:pPr>
      <w:r>
        <w:rPr>
          <w:rFonts w:ascii="Times New Roman"/>
          <w:b w:val="false"/>
          <w:i w:val="false"/>
          <w:color w:val="000000"/>
          <w:sz w:val="28"/>
        </w:rPr>
        <w:t>
      "4. Форма отчета формируется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каждый конкретный заявитель (семья), член семьи учитывается и включается в отчет только один раз, независимо от количества повторных их обращений за государственной адресной социальной помощью в виде обусловленной денежной помощи в течение отчетного периода.";</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"Ежеквартальный отчет о назначении и выплате государственной адресной социальной помощи" (1-КГАСП, ежеквартально) изложить в следующей редакции:</w:t>
      </w:r>
    </w:p>
    <w:bookmarkStart w:name="z29" w:id="18"/>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квартала, при этом каждый конкретный заявитель (семья),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w:t>
      </w:r>
    </w:p>
    <w:bookmarkEnd w:id="18"/>
    <w:bookmarkStart w:name="z3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Пояснение по заполнению формы отчетных данных: "Ежеквартальный отчет о назначении и выплате государственной адресной социальной помощи в виде безусловной денежной помощи" (1-КГАСПБДП, ежеквартально) изложить в следующей редакции:</w:t>
      </w:r>
    </w:p>
    <w:bookmarkStart w:name="z32" w:id="20"/>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квартала, при этом каждый конкретный заявитель (семья), член семьи учитывается и включается в отчет вне зависимости от количества их обращений за государственной адресной социальной помощью в виде безусловной денежной помощи в течение отчетного года.";</w:t>
      </w:r>
    </w:p>
    <w:bookmarkEnd w:id="20"/>
    <w:bookmarkStart w:name="z33"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предназначенной для сбора административных данных "Ежеквартальный отчет о назначении и выплате государственной адресной социальной помощи в виде обусловленной денежной помощи" (1-КГАСПОДП, ежеквартально) изложить в следующей редакции:</w:t>
      </w:r>
    </w:p>
    <w:bookmarkStart w:name="z35" w:id="22"/>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квартала, при этом каждый конкретный заявитель (семья), член семьи учитывается и включается в отчет вне зависимости от количества их обращений за государственной адресной социальной помощью в виде обусловленной денежной помощи в течение отчетного года.";</w:t>
      </w:r>
    </w:p>
    <w:bookmarkEnd w:id="22"/>
    <w:bookmarkStart w:name="z36"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о получателях назначенной государственной адресной социальной помощи" (1-ОПГАСП, ежемесячно) изложить в следующей редакции:</w:t>
      </w:r>
    </w:p>
    <w:bookmarkStart w:name="z38" w:id="24"/>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сведения по категориям учитываются согласно действующему статусу за отчетный период.";</w:t>
      </w:r>
    </w:p>
    <w:bookmarkEnd w:id="24"/>
    <w:bookmarkStart w:name="z39"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Пояснение по заполнению формы отчетных данных: "Ежемесячный отчет о получателях назначенной государственной адресной социальной помощи в виде безусловной денежной помощи" (1-ОПГАСПБДП, ежемесячно) изложить в следующей редакции:</w:t>
      </w:r>
    </w:p>
    <w:bookmarkStart w:name="z41" w:id="26"/>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сведения по категориям учитываются согласно действующему статусу за отчетный период.";</w:t>
      </w:r>
    </w:p>
    <w:bookmarkEnd w:id="26"/>
    <w:bookmarkStart w:name="z4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о получателях назначенной государственной адресной социальной помощи в виде обусловленной денежной помощи" (1-ОПГАСПОДП, ежемесячно) изложить в следующей редакции:</w:t>
      </w:r>
    </w:p>
    <w:bookmarkStart w:name="z44" w:id="28"/>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сведения по категориям учитываются согласно действующему статусу за отчетный период.";</w:t>
      </w:r>
    </w:p>
    <w:bookmarkEnd w:id="28"/>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"Ежеквартальный отчет о получателях назначенной государственной адресной социальной помощи" (1-КОПГАСП, ежеквартально) изложить в следующей редакции:</w:t>
      </w:r>
    </w:p>
    <w:bookmarkStart w:name="z47" w:id="30"/>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сведения по категориям учитываются согласно действующему статусу за отчетный период.";</w:t>
      </w:r>
    </w:p>
    <w:bookmarkEnd w:id="30"/>
    <w:bookmarkStart w:name="z4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"Ежеквартальный отчет о получателях назначенной государственной адресной социальной помощи в виде безусловной денежной помощи" (1-КОПГАСПБДП, ежеквартально) изложить в следующей редакции:</w:t>
      </w:r>
    </w:p>
    <w:bookmarkStart w:name="z50" w:id="32"/>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квартала, при этом каждый конкретный заявитель (семья),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w:t>
      </w:r>
    </w:p>
    <w:bookmarkEnd w:id="32"/>
    <w:bookmarkStart w:name="z5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"Ежеквартальный отчет о получателях назначенной государственной адресной социальной помощи в виде обусловленной денежной помощи" (1-КОПГАСПОДП, ежеквартально) изложить в следующей редакции:</w:t>
      </w:r>
    </w:p>
    <w:bookmarkStart w:name="z53" w:id="34"/>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квартала, при этом каждый конкретный заявитель (семья),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w:t>
      </w:r>
    </w:p>
    <w:bookmarkEnd w:id="34"/>
    <w:bookmarkStart w:name="z54"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Пояснение по заполнению формы отчетных данных: "Отчет по среднедушевым доходам из числа назначенной государственной адресной социальной помощи в виде обусловленной денежной помощи" (1-ОСДГАСПОДП, ежемесячно) изложить в следующей редакции:</w:t>
      </w:r>
    </w:p>
    <w:bookmarkStart w:name="z56" w:id="36"/>
    <w:p>
      <w:pPr>
        <w:spacing w:after="0"/>
        <w:ind w:left="0"/>
        <w:jc w:val="both"/>
      </w:pPr>
      <w:r>
        <w:rPr>
          <w:rFonts w:ascii="Times New Roman"/>
          <w:b w:val="false"/>
          <w:i w:val="false"/>
          <w:color w:val="000000"/>
          <w:sz w:val="28"/>
        </w:rPr>
        <w:t>
      "4. Форма отчета составляется на основании административных данных,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w:t>
      </w:r>
    </w:p>
    <w:bookmarkEnd w:id="36"/>
    <w:bookmarkStart w:name="z57"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"Отчет по прекращению выплаты или отказу в назначении государственной адресной социальной помощи" (1-ОПВГАСП, ежемесячно) изложить в следующей редакции:</w:t>
      </w:r>
    </w:p>
    <w:bookmarkStart w:name="z59" w:id="38"/>
    <w:p>
      <w:pPr>
        <w:spacing w:after="0"/>
        <w:ind w:left="0"/>
        <w:jc w:val="both"/>
      </w:pPr>
      <w:r>
        <w:rPr>
          <w:rFonts w:ascii="Times New Roman"/>
          <w:b w:val="false"/>
          <w:i w:val="false"/>
          <w:color w:val="000000"/>
          <w:sz w:val="28"/>
        </w:rPr>
        <w:t>
      "4. Форма отчета формируется автоматизировано на основании административных данных,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w:t>
      </w:r>
    </w:p>
    <w:bookmarkEnd w:id="38"/>
    <w:bookmarkStart w:name="z6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"Отчет по проведенным консультациям для назначения государственной адресной социальной помощи" (1-ОКНГАСП, ежемесячно) изложить в следующей редакции:</w:t>
      </w:r>
    </w:p>
    <w:bookmarkStart w:name="z62" w:id="40"/>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 при этом каждый конкретный заявитель (семья), член семьи учитывается и включается в отчет только один раз, независимо от количества повторных их обращений за государственной адресной социальной помощью в течение отчетного периода.";</w:t>
      </w:r>
    </w:p>
    <w:bookmarkEnd w:id="40"/>
    <w:bookmarkStart w:name="z6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о назначении и выплате ежемесячной дополнительной выплаты на каждого ребенка в возрасте от одного года до шести лет включительно" (1-ДВГАСП, ежемесячно) изложить в следующей редакции:</w:t>
      </w:r>
    </w:p>
    <w:bookmarkStart w:name="z65" w:id="42"/>
    <w:p>
      <w:pPr>
        <w:spacing w:after="0"/>
        <w:ind w:left="0"/>
        <w:jc w:val="both"/>
      </w:pPr>
      <w:r>
        <w:rPr>
          <w:rFonts w:ascii="Times New Roman"/>
          <w:b w:val="false"/>
          <w:i w:val="false"/>
          <w:color w:val="000000"/>
          <w:sz w:val="28"/>
        </w:rPr>
        <w:t>
      "4. Форма отчета формируется автоматизировано на основании административных данных,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года.";</w:t>
      </w:r>
    </w:p>
    <w:bookmarkEnd w:id="42"/>
    <w:bookmarkStart w:name="z6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"Ежеквартальный отчет о назначении и выплате ежемесячной дополнительной выплаты на каждого ребенка в возрасте от одного года до шести лет включительно" (1-КДВГАСП, ежеквартально) изложить в следующей редакции:</w:t>
      </w:r>
    </w:p>
    <w:bookmarkStart w:name="z68" w:id="44"/>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кварталом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квартала.";</w:t>
      </w:r>
    </w:p>
    <w:bookmarkEnd w:id="44"/>
    <w:bookmarkStart w:name="z6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w:t>
      </w:r>
    </w:p>
    <w:bookmarkEnd w:id="45"/>
    <w:bookmarkStart w:name="z70"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таблицу 1</w:t>
      </w:r>
      <w:r>
        <w:rPr>
          <w:rFonts w:ascii="Times New Roman"/>
          <w:b w:val="false"/>
          <w:i w:val="false"/>
          <w:color w:val="000000"/>
          <w:sz w:val="28"/>
        </w:rPr>
        <w:t xml:space="preserve"> вносится изменение на казахском языке, текст на русском не меняется;</w:t>
      </w:r>
    </w:p>
    <w:bookmarkEnd w:id="46"/>
    <w:bookmarkStart w:name="z7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отчетных данных: "Ежемесячный отчет ассистента о сопровождении социального контракта" (1-ЕОА, ежемесячно):</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3" w:id="48"/>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месяца.";</w:t>
      </w:r>
    </w:p>
    <w:bookmarkEnd w:id="48"/>
    <w:bookmarkStart w:name="z74"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w:t>
      </w:r>
      <w:r>
        <w:rPr>
          <w:rFonts w:ascii="Times New Roman"/>
          <w:b w:val="false"/>
          <w:i w:val="false"/>
          <w:color w:val="000000"/>
          <w:sz w:val="28"/>
        </w:rPr>
        <w:t xml:space="preserve"> вносится изменение на казахском языке, текст на русском не меняется;</w:t>
      </w:r>
    </w:p>
    <w:bookmarkEnd w:id="49"/>
    <w:bookmarkStart w:name="z7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Пояснений по заполнению формы отчетных данных: "Ежемесячный отчет консультанта по социальной работе о сопровождении социального контракта" (1-ЕОКСР, ежемесячно) изложить в следующей редакции:</w:t>
      </w:r>
    </w:p>
    <w:bookmarkStart w:name="z77" w:id="51"/>
    <w:p>
      <w:pPr>
        <w:spacing w:after="0"/>
        <w:ind w:left="0"/>
        <w:jc w:val="both"/>
      </w:pPr>
      <w:r>
        <w:rPr>
          <w:rFonts w:ascii="Times New Roman"/>
          <w:b w:val="false"/>
          <w:i w:val="false"/>
          <w:color w:val="000000"/>
          <w:sz w:val="28"/>
        </w:rPr>
        <w:t>
      "4. Форма отчета формируется автоматизировано по состоянию на первое число месяца следующего за отчетным периодом посредством автоматизированной цифровой системы Министерства труда и социальной защиты населения. Все показатели отчета приводятся нарастающим итогом с начала текущего месяца.".</w:t>
      </w:r>
    </w:p>
    <w:bookmarkEnd w:id="51"/>
    <w:bookmarkStart w:name="z78" w:id="5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мая 2023 года № 169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(зарегистрирован в Реестре государственной регистрации нормативных правовых актов № 32571) следующие изменения: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0" w:id="53"/>
    <w:p>
      <w:pPr>
        <w:spacing w:after="0"/>
        <w:ind w:left="0"/>
        <w:jc w:val="both"/>
      </w:pPr>
      <w:r>
        <w:rPr>
          <w:rFonts w:ascii="Times New Roman"/>
          <w:b w:val="false"/>
          <w:i w:val="false"/>
          <w:color w:val="000000"/>
          <w:sz w:val="28"/>
        </w:rPr>
        <w:t xml:space="preserve">
      "В соответствии с вторым абзацем </w:t>
      </w:r>
      <w:r>
        <w:rPr>
          <w:rFonts w:ascii="Times New Roman"/>
          <w:b w:val="false"/>
          <w:i w:val="false"/>
          <w:color w:val="000000"/>
          <w:sz w:val="28"/>
        </w:rPr>
        <w:t>пункта 2</w:t>
      </w:r>
      <w:r>
        <w:rPr>
          <w:rFonts w:ascii="Times New Roman"/>
          <w:b w:val="false"/>
          <w:i w:val="false"/>
          <w:color w:val="000000"/>
          <w:sz w:val="28"/>
        </w:rPr>
        <w:t xml:space="preserve"> статьи 72 Социального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53"/>
    <w:bookmarkStart w:name="z81"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выплаты государственного пособия на рождение, пособия по уходу, пособия многодетным семьям, пособия награжденной матери, утвержденных указанным приказом:</w:t>
      </w:r>
    </w:p>
    <w:bookmarkEnd w:id="54"/>
    <w:bookmarkStart w:name="z82"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5"/>
    <w:bookmarkStart w:name="z83" w:id="56"/>
    <w:p>
      <w:pPr>
        <w:spacing w:after="0"/>
        <w:ind w:left="0"/>
        <w:jc w:val="both"/>
      </w:pPr>
      <w:r>
        <w:rPr>
          <w:rFonts w:ascii="Times New Roman"/>
          <w:b w:val="false"/>
          <w:i w:val="false"/>
          <w:color w:val="000000"/>
          <w:sz w:val="28"/>
        </w:rPr>
        <w:t xml:space="preserve">
      "1. Настоящие Правила назначения и осуществления выплаты государственного пособия на рождение, пособия по уходу, пособия многодетным семьям, пособия награжденной матери (далее – Правила), разработаны в соответствии с вторым абзацем </w:t>
      </w:r>
      <w:r>
        <w:rPr>
          <w:rFonts w:ascii="Times New Roman"/>
          <w:b w:val="false"/>
          <w:i w:val="false"/>
          <w:color w:val="000000"/>
          <w:sz w:val="28"/>
        </w:rPr>
        <w:t>пункта 2</w:t>
      </w:r>
      <w:r>
        <w:rPr>
          <w:rFonts w:ascii="Times New Roman"/>
          <w:b w:val="false"/>
          <w:i w:val="false"/>
          <w:color w:val="000000"/>
          <w:sz w:val="28"/>
        </w:rPr>
        <w:t xml:space="preserve"> статьи 72 Социального кодекса Республики Казахстан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bookmarkEnd w:id="56"/>
    <w:bookmarkStart w:name="z84"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7"/>
    <w:bookmarkStart w:name="z85" w:id="58"/>
    <w:p>
      <w:pPr>
        <w:spacing w:after="0"/>
        <w:ind w:left="0"/>
        <w:jc w:val="both"/>
      </w:pPr>
      <w:r>
        <w:rPr>
          <w:rFonts w:ascii="Times New Roman"/>
          <w:b w:val="false"/>
          <w:i w:val="false"/>
          <w:color w:val="000000"/>
          <w:sz w:val="28"/>
        </w:rPr>
        <w:t xml:space="preserve">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"цифрового правительства" и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о внесенных изменениях и (или) дополнениях."; </w:t>
      </w:r>
    </w:p>
    <w:bookmarkEnd w:id="58"/>
    <w:bookmarkStart w:name="z86"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8" w:id="60"/>
    <w:p>
      <w:pPr>
        <w:spacing w:after="0"/>
        <w:ind w:left="0"/>
        <w:jc w:val="both"/>
      </w:pPr>
      <w:r>
        <w:rPr>
          <w:rFonts w:ascii="Times New Roman"/>
          <w:b w:val="false"/>
          <w:i w:val="false"/>
          <w:color w:val="000000"/>
          <w:sz w:val="28"/>
        </w:rPr>
        <w:t>
      "2) цифровая система – организационно-упорядоченная совокупность цифровых технологий, обслуживающего персонала и технической документации, реализующих определенные технологические действия посредством цифрового взаимодействия и предназначенных для решения конкретных функциональных задач;</w:t>
      </w:r>
    </w:p>
    <w:bookmarkEnd w:id="60"/>
    <w:bookmarkStart w:name="z89" w:id="61"/>
    <w:p>
      <w:pPr>
        <w:spacing w:after="0"/>
        <w:ind w:left="0"/>
        <w:jc w:val="both"/>
      </w:pPr>
      <w:r>
        <w:rPr>
          <w:rFonts w:ascii="Times New Roman"/>
          <w:b w:val="false"/>
          <w:i w:val="false"/>
          <w:color w:val="000000"/>
          <w:sz w:val="28"/>
        </w:rPr>
        <w:t>
      3) цифровые объекты банков второго уровня – цифровые ресурсы, программное обеспечение, интернет-ресурс и цифровая инфраструктура банков второго уровня;";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91" w:id="62"/>
    <w:p>
      <w:pPr>
        <w:spacing w:after="0"/>
        <w:ind w:left="0"/>
        <w:jc w:val="both"/>
      </w:pPr>
      <w:r>
        <w:rPr>
          <w:rFonts w:ascii="Times New Roman"/>
          <w:b w:val="false"/>
          <w:i w:val="false"/>
          <w:color w:val="000000"/>
          <w:sz w:val="28"/>
        </w:rPr>
        <w:t>
      "16)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62"/>
    <w:bookmarkStart w:name="z92" w:id="63"/>
    <w:p>
      <w:pPr>
        <w:spacing w:after="0"/>
        <w:ind w:left="0"/>
        <w:jc w:val="both"/>
      </w:pPr>
      <w:r>
        <w:rPr>
          <w:rFonts w:ascii="Times New Roman"/>
          <w:b w:val="false"/>
          <w:i w:val="false"/>
          <w:color w:val="000000"/>
          <w:sz w:val="28"/>
        </w:rPr>
        <w:t>
      17)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4" w:id="64"/>
    <w:p>
      <w:pPr>
        <w:spacing w:after="0"/>
        <w:ind w:left="0"/>
        <w:jc w:val="both"/>
      </w:pPr>
      <w:r>
        <w:rPr>
          <w:rFonts w:ascii="Times New Roman"/>
          <w:b w:val="false"/>
          <w:i w:val="false"/>
          <w:color w:val="000000"/>
          <w:sz w:val="28"/>
        </w:rPr>
        <w:t xml:space="preserve">
      "5. Для назначения пособий на рождение и по уходу заявитель обращается в уполномоченный орган по назначению пособий через Государственную корпорацию, на портал или через цифровые объекты банков второго уровня с заявлениями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пособий на рождение ребенка и по уходу за ребенком"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64"/>
    <w:bookmarkStart w:name="z95" w:id="65"/>
    <w:p>
      <w:pPr>
        <w:spacing w:after="0"/>
        <w:ind w:left="0"/>
        <w:jc w:val="both"/>
      </w:pPr>
      <w:r>
        <w:rPr>
          <w:rFonts w:ascii="Times New Roman"/>
          <w:b w:val="false"/>
          <w:i w:val="false"/>
          <w:color w:val="000000"/>
          <w:sz w:val="28"/>
        </w:rPr>
        <w:t xml:space="preserve">
      Представление заявления для назначения пособий на рождение и по уходу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65"/>
    <w:bookmarkStart w:name="z96" w:id="66"/>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получают из соответствующих государственных цифровых систем через шлюз "цифрового правительства" (далее – цифровые системы) в соответствии с запросами в цифровые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6"/>
    <w:bookmarkStart w:name="z97" w:id="67"/>
    <w:p>
      <w:pPr>
        <w:spacing w:after="0"/>
        <w:ind w:left="0"/>
        <w:jc w:val="both"/>
      </w:pPr>
      <w:r>
        <w:rPr>
          <w:rFonts w:ascii="Times New Roman"/>
          <w:b w:val="false"/>
          <w:i w:val="false"/>
          <w:color w:val="000000"/>
          <w:sz w:val="28"/>
        </w:rPr>
        <w:t xml:space="preserve">
      При предоставлении свидетельства (свидетельств) о рождении ребенка (детей), выданного или засвидетельствованного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апостилирования либо легализации,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 (зарегистрирован в Реестре государственной регистрации нормативных правовых актов под № 25789),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6 декабря 2017 года № 11-1-2/576 "Об утверждении Правил легализации документов" (зарегистрирован в Реестре государственной регистрации нормативных правовых актов под № 16116), если иное не предусмотрено международным договором, ратифицированным Республикой Казахстан.</w:t>
      </w:r>
    </w:p>
    <w:bookmarkEnd w:id="67"/>
    <w:bookmarkStart w:name="z98" w:id="68"/>
    <w:p>
      <w:pPr>
        <w:spacing w:after="0"/>
        <w:ind w:left="0"/>
        <w:jc w:val="both"/>
      </w:pPr>
      <w:r>
        <w:rPr>
          <w:rFonts w:ascii="Times New Roman"/>
          <w:b w:val="false"/>
          <w:i w:val="false"/>
          <w:color w:val="000000"/>
          <w:sz w:val="28"/>
        </w:rPr>
        <w:t xml:space="preserve">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8"/>
    <w:bookmarkStart w:name="z99" w:id="6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цифровых объектов,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9"/>
    <w:bookmarkStart w:name="z100" w:id="70"/>
    <w:p>
      <w:pPr>
        <w:spacing w:after="0"/>
        <w:ind w:left="0"/>
        <w:jc w:val="both"/>
      </w:pPr>
      <w:r>
        <w:rPr>
          <w:rFonts w:ascii="Times New Roman"/>
          <w:b w:val="false"/>
          <w:i w:val="false"/>
          <w:color w:val="000000"/>
          <w:sz w:val="28"/>
        </w:rPr>
        <w:t>
      При регистрации рождения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02" w:id="71"/>
    <w:p>
      <w:pPr>
        <w:spacing w:after="0"/>
        <w:ind w:left="0"/>
        <w:jc w:val="both"/>
      </w:pPr>
      <w:r>
        <w:rPr>
          <w:rFonts w:ascii="Times New Roman"/>
          <w:b w:val="false"/>
          <w:i w:val="false"/>
          <w:color w:val="000000"/>
          <w:sz w:val="28"/>
        </w:rPr>
        <w:t xml:space="preserve">
      "7.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цифровых систем через шлюз "цифрового правительства" (далее – цифровые системы) в соответствии с запросами в цифровые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103" w:id="72"/>
    <w:p>
      <w:pPr>
        <w:spacing w:after="0"/>
        <w:ind w:left="0"/>
        <w:jc w:val="both"/>
      </w:pPr>
      <w:r>
        <w:rPr>
          <w:rFonts w:ascii="Times New Roman"/>
          <w:b w:val="false"/>
          <w:i w:val="false"/>
          <w:color w:val="000000"/>
          <w:sz w:val="28"/>
        </w:rPr>
        <w:t xml:space="preserve">
      При предоставлении свидетельства (свидетельств) о рождении ребенка (детей), выданного или засвидетельствованного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апостилирования либо легализации, в соответствии с совместным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 (зарегистрирован в Реестре государственной регистрации нормативных правовых актов под № 25789),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6 декабря 2017 года № 11-1-2/576 "Об утверждении Правил легализации документов" (зарегистрирован в Реестре государственной регистрации нормативных правовых актов под № 16116), если иное не предусмотрено международным договором, ратифицированным Республикой Казахстан.</w:t>
      </w:r>
    </w:p>
    <w:bookmarkEnd w:id="72"/>
    <w:bookmarkStart w:name="z104" w:id="73"/>
    <w:p>
      <w:pPr>
        <w:spacing w:after="0"/>
        <w:ind w:left="0"/>
        <w:jc w:val="both"/>
      </w:pPr>
      <w:r>
        <w:rPr>
          <w:rFonts w:ascii="Times New Roman"/>
          <w:b w:val="false"/>
          <w:i w:val="false"/>
          <w:color w:val="000000"/>
          <w:sz w:val="28"/>
        </w:rPr>
        <w:t xml:space="preserve">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3"/>
    <w:bookmarkStart w:name="z105" w:id="7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цифровых объектов,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иные требования с учетом особенностей оказания государственной услуги изложены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07" w:id="75"/>
    <w:p>
      <w:pPr>
        <w:spacing w:after="0"/>
        <w:ind w:left="0"/>
        <w:jc w:val="both"/>
      </w:pPr>
      <w:r>
        <w:rPr>
          <w:rFonts w:ascii="Times New Roman"/>
          <w:b w:val="false"/>
          <w:i w:val="false"/>
          <w:color w:val="000000"/>
          <w:sz w:val="28"/>
        </w:rPr>
        <w:t xml:space="preserve">
      "13. Для назначения пособия награжденной матери к заявлению, предоставляемого в Государственную корпорацию или через портал по формам согласно приложениям 8 и 9 соответственно к настоящим Правилам, прилагаются документы, указанные в перечне основных требований к оказанию государственной услуги "Назначение государственного пособия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75"/>
    <w:bookmarkStart w:name="z108" w:id="76"/>
    <w:p>
      <w:pPr>
        <w:spacing w:after="0"/>
        <w:ind w:left="0"/>
        <w:jc w:val="both"/>
      </w:pPr>
      <w:r>
        <w:rPr>
          <w:rFonts w:ascii="Times New Roman"/>
          <w:b w:val="false"/>
          <w:i w:val="false"/>
          <w:color w:val="000000"/>
          <w:sz w:val="28"/>
        </w:rPr>
        <w:t xml:space="preserve">
      Сведения, удостоверяющие личность, о награждении или получении звания матери, награжденной подвеской "Алтын алқа", "Күміс алқа" или получившей ранее звание "Мать-героиня", награжденной орденами "Материнская слава" I и II степени, регистрацию по месту жительства, сведения о номере банковского счета заявителя, получают из соответствующих государственных цифровых систем в соответствии с запросами в цифровые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6"/>
    <w:bookmarkStart w:name="z109" w:id="77"/>
    <w:p>
      <w:pPr>
        <w:spacing w:after="0"/>
        <w:ind w:left="0"/>
        <w:jc w:val="both"/>
      </w:pPr>
      <w:r>
        <w:rPr>
          <w:rFonts w:ascii="Times New Roman"/>
          <w:b w:val="false"/>
          <w:i w:val="false"/>
          <w:color w:val="000000"/>
          <w:sz w:val="28"/>
        </w:rPr>
        <w:t xml:space="preserve">
      Представление документа о награждении или получения звания матери, награжденной подвеской "Алтын алқа", "Күміс алқа" или получившей ранее звание "Мать-героиня", награжденной орденами "Материнская слава" I и II степени,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7"/>
    <w:bookmarkStart w:name="z110" w:id="7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государственного пособия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8"/>
    <w:bookmarkStart w:name="z111" w:id="79"/>
    <w:p>
      <w:pPr>
        <w:spacing w:after="0"/>
        <w:ind w:left="0"/>
        <w:jc w:val="both"/>
      </w:pPr>
      <w:r>
        <w:rPr>
          <w:rFonts w:ascii="Times New Roman"/>
          <w:b w:val="false"/>
          <w:i w:val="false"/>
          <w:color w:val="000000"/>
          <w:sz w:val="28"/>
        </w:rPr>
        <w:t>
      14. После представления заявителем соответствующих документов для назначения пособий в его присутствии специалист городского, районного отделения Государственной корпорации (далее – отделение Государственной корпорации) получает письменное согласие заявителя на сбор и обработку персональных данных, использование сведений, составляющих охраняемую законом тайну, содержащихся в цифровых системах, при оказании государственных услуг, если иное не предусмотрено законами Республики Казахстан и формирует:</w:t>
      </w:r>
    </w:p>
    <w:bookmarkEnd w:id="79"/>
    <w:bookmarkStart w:name="z112" w:id="80"/>
    <w:p>
      <w:pPr>
        <w:spacing w:after="0"/>
        <w:ind w:left="0"/>
        <w:jc w:val="both"/>
      </w:pPr>
      <w:r>
        <w:rPr>
          <w:rFonts w:ascii="Times New Roman"/>
          <w:b w:val="false"/>
          <w:i w:val="false"/>
          <w:color w:val="000000"/>
          <w:sz w:val="28"/>
        </w:rPr>
        <w:t xml:space="preserve">
      запрос в цифровые системы государственных органов и (или) организаций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80"/>
    <w:bookmarkStart w:name="z113" w:id="81"/>
    <w:p>
      <w:pPr>
        <w:spacing w:after="0"/>
        <w:ind w:left="0"/>
        <w:jc w:val="both"/>
      </w:pPr>
      <w:r>
        <w:rPr>
          <w:rFonts w:ascii="Times New Roman"/>
          <w:b w:val="false"/>
          <w:i w:val="false"/>
          <w:color w:val="000000"/>
          <w:sz w:val="28"/>
        </w:rPr>
        <w:t>
      запрос в цифровую систему уполномоченного государственного органа на наличие у заявителя факта назначения, выплаты или подачи заявления на назначение государственных пособий семьям, имеющим детей, на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81"/>
    <w:bookmarkStart w:name="z114" w:id="82"/>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2"/>
    <w:bookmarkStart w:name="z115" w:id="83"/>
    <w:p>
      <w:pPr>
        <w:spacing w:after="0"/>
        <w:ind w:left="0"/>
        <w:jc w:val="both"/>
      </w:pPr>
      <w:r>
        <w:rPr>
          <w:rFonts w:ascii="Times New Roman"/>
          <w:b w:val="false"/>
          <w:i w:val="false"/>
          <w:color w:val="000000"/>
          <w:sz w:val="28"/>
        </w:rPr>
        <w:t>
      Заявление и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bookmarkEnd w:id="83"/>
    <w:bookmarkStart w:name="z116" w:id="84"/>
    <w:p>
      <w:pPr>
        <w:spacing w:after="0"/>
        <w:ind w:left="0"/>
        <w:jc w:val="both"/>
      </w:pPr>
      <w:r>
        <w:rPr>
          <w:rFonts w:ascii="Times New Roman"/>
          <w:b w:val="false"/>
          <w:i w:val="false"/>
          <w:color w:val="000000"/>
          <w:sz w:val="28"/>
        </w:rPr>
        <w:t xml:space="preserve">
      В случае непредставления государственными органами и (или) организациями электронных документов, подтверждающих запрашиваемые сведения, заявителю вручается расписка об отказе в приеме заявления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4"/>
    <w:bookmarkStart w:name="z117" w:id="85"/>
    <w:p>
      <w:pPr>
        <w:spacing w:after="0"/>
        <w:ind w:left="0"/>
        <w:jc w:val="both"/>
      </w:pPr>
      <w:r>
        <w:rPr>
          <w:rFonts w:ascii="Times New Roman"/>
          <w:b w:val="false"/>
          <w:i w:val="false"/>
          <w:color w:val="000000"/>
          <w:sz w:val="28"/>
        </w:rPr>
        <w:t xml:space="preserve">
      При получении сведений из цифровых систем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19" w:id="86"/>
    <w:p>
      <w:pPr>
        <w:spacing w:after="0"/>
        <w:ind w:left="0"/>
        <w:jc w:val="both"/>
      </w:pPr>
      <w:r>
        <w:rPr>
          <w:rFonts w:ascii="Times New Roman"/>
          <w:b w:val="false"/>
          <w:i w:val="false"/>
          <w:color w:val="000000"/>
          <w:sz w:val="28"/>
        </w:rPr>
        <w:t>
      "16.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цифровых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86"/>
    <w:bookmarkStart w:name="z120" w:id="87"/>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22" w:id="88"/>
    <w:p>
      <w:pPr>
        <w:spacing w:after="0"/>
        <w:ind w:left="0"/>
        <w:jc w:val="both"/>
      </w:pPr>
      <w:r>
        <w:rPr>
          <w:rFonts w:ascii="Times New Roman"/>
          <w:b w:val="false"/>
          <w:i w:val="false"/>
          <w:color w:val="000000"/>
          <w:sz w:val="28"/>
        </w:rPr>
        <w:t xml:space="preserve">
      "18. При обращении заявителя за назначением пособий на рождение и (или) по уходу, многодетной семье и награжденной матери посредством портала запрос в цифровые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 осуществляется самим заявителем.</w:t>
      </w:r>
    </w:p>
    <w:bookmarkEnd w:id="88"/>
    <w:bookmarkStart w:name="z123" w:id="89"/>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пособия на рождение и (или) по уходу, многодетной семье или награжденной матери и направляет его в автоматизированную цифровую систему уполномоченного государственного органа.</w:t>
      </w:r>
    </w:p>
    <w:bookmarkEnd w:id="89"/>
    <w:bookmarkStart w:name="z124" w:id="90"/>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26" w:id="91"/>
    <w:p>
      <w:pPr>
        <w:spacing w:after="0"/>
        <w:ind w:left="0"/>
        <w:jc w:val="both"/>
      </w:pPr>
      <w:r>
        <w:rPr>
          <w:rFonts w:ascii="Times New Roman"/>
          <w:b w:val="false"/>
          <w:i w:val="false"/>
          <w:color w:val="000000"/>
          <w:sz w:val="28"/>
        </w:rPr>
        <w:t xml:space="preserve">
      "20.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91"/>
    <w:bookmarkStart w:name="z127" w:id="92"/>
    <w:p>
      <w:pPr>
        <w:spacing w:after="0"/>
        <w:ind w:left="0"/>
        <w:jc w:val="both"/>
      </w:pPr>
      <w:r>
        <w:rPr>
          <w:rFonts w:ascii="Times New Roman"/>
          <w:b w:val="false"/>
          <w:i w:val="false"/>
          <w:color w:val="000000"/>
          <w:sz w:val="28"/>
        </w:rPr>
        <w:t xml:space="preserve">
      Электронные заявки, поступившие посредством портала и цифровые объекты банков второго уровня, регистрируются в электронном журнале регистрации заявлений граждан, поступивших посредством портала и цифровые объекты банков второго уровня на назначение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92"/>
    <w:bookmarkStart w:name="z128" w:id="93"/>
    <w:p>
      <w:pPr>
        <w:spacing w:after="0"/>
        <w:ind w:left="0"/>
        <w:jc w:val="both"/>
      </w:pPr>
      <w:r>
        <w:rPr>
          <w:rFonts w:ascii="Times New Roman"/>
          <w:b w:val="false"/>
          <w:i w:val="false"/>
          <w:color w:val="000000"/>
          <w:sz w:val="28"/>
        </w:rPr>
        <w:t>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получения подтверждении цифровыми системами в установленном порядке наличия ранее отсутствовавших сведений о заявителе – со дня подтверждения цифровыми системами государственных органов и (или) организаций сведений о заявителе в течение семи рабочих дней.";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130" w:id="94"/>
    <w:p>
      <w:pPr>
        <w:spacing w:after="0"/>
        <w:ind w:left="0"/>
        <w:jc w:val="both"/>
      </w:pPr>
      <w:r>
        <w:rPr>
          <w:rFonts w:ascii="Times New Roman"/>
          <w:b w:val="false"/>
          <w:i w:val="false"/>
          <w:color w:val="000000"/>
          <w:sz w:val="28"/>
        </w:rPr>
        <w:t xml:space="preserve">
      "29.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(отказе в назначении) пособия или посредством передачи sms-оповещения на мобильный телефон заявителя. Уведомление регистрируется в журнале уведомлений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Sms-оповещения регистрируются в электронном журнале sms-оповещений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94"/>
    <w:bookmarkStart w:name="z131" w:id="95"/>
    <w:p>
      <w:pPr>
        <w:spacing w:after="0"/>
        <w:ind w:left="0"/>
        <w:jc w:val="both"/>
      </w:pPr>
      <w:r>
        <w:rPr>
          <w:rFonts w:ascii="Times New Roman"/>
          <w:b w:val="false"/>
          <w:i w:val="false"/>
          <w:color w:val="000000"/>
          <w:sz w:val="28"/>
        </w:rPr>
        <w:t xml:space="preserve">
      Уполномоченный орган по назначению пособий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5"/>
    <w:bookmarkStart w:name="z132" w:id="96"/>
    <w:p>
      <w:pPr>
        <w:spacing w:after="0"/>
        <w:ind w:left="0"/>
        <w:jc w:val="both"/>
      </w:pPr>
      <w:r>
        <w:rPr>
          <w:rFonts w:ascii="Times New Roman"/>
          <w:b w:val="false"/>
          <w:i w:val="false"/>
          <w:color w:val="000000"/>
          <w:sz w:val="28"/>
        </w:rPr>
        <w:t xml:space="preserve">
      30. При возникновении права на назначение пособий,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инициируется посредством автоматизированной цифровой системы "Е-макет" (далее – АЦС "Е-макет") при регистрации телефонного номера абонентского устройства сотовой связи услугополучателя на портале сообщение о возможности назначения пособий и выборе языка.";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34" w:id="97"/>
    <w:p>
      <w:pPr>
        <w:spacing w:after="0"/>
        <w:ind w:left="0"/>
        <w:jc w:val="both"/>
      </w:pPr>
      <w:r>
        <w:rPr>
          <w:rFonts w:ascii="Times New Roman"/>
          <w:b w:val="false"/>
          <w:i w:val="false"/>
          <w:color w:val="000000"/>
          <w:sz w:val="28"/>
        </w:rPr>
        <w:t xml:space="preserve">
      "32. При назначении пособий через проактивную услугу запрос в цифровые системы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осуществляется посредством АЦС "Е-макет".";</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изложить в следующей редакции:</w:t>
      </w:r>
    </w:p>
    <w:bookmarkStart w:name="z136" w:id="98"/>
    <w:p>
      <w:pPr>
        <w:spacing w:after="0"/>
        <w:ind w:left="0"/>
        <w:jc w:val="both"/>
      </w:pPr>
      <w:r>
        <w:rPr>
          <w:rFonts w:ascii="Times New Roman"/>
          <w:b w:val="false"/>
          <w:i w:val="false"/>
          <w:color w:val="000000"/>
          <w:sz w:val="28"/>
        </w:rPr>
        <w:t>
      "Параграф 6. Порядок оказания через цифровые объекты банков второго уровня";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изложить в следующей редакции:</w:t>
      </w:r>
    </w:p>
    <w:bookmarkStart w:name="z138" w:id="99"/>
    <w:p>
      <w:pPr>
        <w:spacing w:after="0"/>
        <w:ind w:left="0"/>
        <w:jc w:val="both"/>
      </w:pPr>
      <w:r>
        <w:rPr>
          <w:rFonts w:ascii="Times New Roman"/>
          <w:b w:val="false"/>
          <w:i w:val="false"/>
          <w:color w:val="000000"/>
          <w:sz w:val="28"/>
        </w:rPr>
        <w:t xml:space="preserve">
      "35-1. При возникновении права на назначение пособий на рождение, по уходу и многодетной семье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заявитель инициирует формирование заявления посредством цифровых объектов банков второго уровня в автоматизированном режиме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в котором он уведомляется об обязательствах и условиях, предусмотренных в бланке заявления.</w:t>
      </w:r>
    </w:p>
    <w:bookmarkEnd w:id="99"/>
    <w:bookmarkStart w:name="z139" w:id="100"/>
    <w:p>
      <w:pPr>
        <w:spacing w:after="0"/>
        <w:ind w:left="0"/>
        <w:jc w:val="both"/>
      </w:pPr>
      <w:r>
        <w:rPr>
          <w:rFonts w:ascii="Times New Roman"/>
          <w:b w:val="false"/>
          <w:i w:val="false"/>
          <w:color w:val="000000"/>
          <w:sz w:val="28"/>
        </w:rPr>
        <w:t xml:space="preserve">
      При назначении пособий через цифровые объекты банков второго уровня сведения, предусмотренные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цифровые объекты банков второго уровня получает через шлюз "цифрового правительства" из соответствующих цифровых систем государственных органов и (или) организаций посредством запроса.</w:t>
      </w:r>
    </w:p>
    <w:bookmarkEnd w:id="100"/>
    <w:bookmarkStart w:name="z140" w:id="101"/>
    <w:p>
      <w:pPr>
        <w:spacing w:after="0"/>
        <w:ind w:left="0"/>
        <w:jc w:val="both"/>
      </w:pPr>
      <w:r>
        <w:rPr>
          <w:rFonts w:ascii="Times New Roman"/>
          <w:b w:val="false"/>
          <w:i w:val="false"/>
          <w:color w:val="000000"/>
          <w:sz w:val="28"/>
        </w:rPr>
        <w:t>
      35-2. После получения сведений, в порядке, предусмотренном частью второй пункта 35-1 настоящих Правил, цифровые объекты банков второго уровня осуществляет запросы в АЦС "Е-макет" на получение сведений об отсутствии фактов назначения, подачи заявления или согласия через проактивную услугу на ее назначение.</w:t>
      </w:r>
    </w:p>
    <w:bookmarkEnd w:id="101"/>
    <w:bookmarkStart w:name="z141" w:id="102"/>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формируется электронное заявление на основании сведений, полученных из цифровых систем государственных органов и (или) организаций, с которым заявитель ознакамливается и подписывает своей ЭЦП.</w:t>
      </w:r>
    </w:p>
    <w:bookmarkEnd w:id="102"/>
    <w:bookmarkStart w:name="z142" w:id="103"/>
    <w:p>
      <w:pPr>
        <w:spacing w:after="0"/>
        <w:ind w:left="0"/>
        <w:jc w:val="both"/>
      </w:pPr>
      <w:r>
        <w:rPr>
          <w:rFonts w:ascii="Times New Roman"/>
          <w:b w:val="false"/>
          <w:i w:val="false"/>
          <w:color w:val="000000"/>
          <w:sz w:val="28"/>
        </w:rPr>
        <w:t>
      Днем обращения за назначением пособий через цифровые объекты банков второго уровня считается день подписи заявителя своей ЭЦП заявление на назначение пособия.</w:t>
      </w:r>
    </w:p>
    <w:bookmarkEnd w:id="103"/>
    <w:bookmarkStart w:name="z143" w:id="104"/>
    <w:p>
      <w:pPr>
        <w:spacing w:after="0"/>
        <w:ind w:left="0"/>
        <w:jc w:val="both"/>
      </w:pPr>
      <w:r>
        <w:rPr>
          <w:rFonts w:ascii="Times New Roman"/>
          <w:b w:val="false"/>
          <w:i w:val="false"/>
          <w:color w:val="000000"/>
          <w:sz w:val="28"/>
        </w:rPr>
        <w:t xml:space="preserve">
      35-3. Цифровой объект банков второго уровня инициирует отправку электронного заявления в АЦС "Е-макет", в которой оно проходит проверку на полноту представленных сведений, предусмотренные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завершению проверки происходит автоматическая регистрация заявки в электронном журнале регистрации заявлений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после которой заявителю направляется уведомление о принятии заявления.</w:t>
      </w:r>
    </w:p>
    <w:bookmarkEnd w:id="104"/>
    <w:bookmarkStart w:name="z144" w:id="105"/>
    <w:p>
      <w:pPr>
        <w:spacing w:after="0"/>
        <w:ind w:left="0"/>
        <w:jc w:val="both"/>
      </w:pPr>
      <w:r>
        <w:rPr>
          <w:rFonts w:ascii="Times New Roman"/>
          <w:b w:val="false"/>
          <w:i w:val="false"/>
          <w:color w:val="000000"/>
          <w:sz w:val="28"/>
        </w:rPr>
        <w:t>
      В АЦС "Е-макет" автоматически формирует электронный макет дела с электронным проектом решения и направляет его в уполномоченный орган по назначению пособия.</w:t>
      </w:r>
    </w:p>
    <w:bookmarkEnd w:id="105"/>
    <w:bookmarkStart w:name="z145" w:id="106"/>
    <w:p>
      <w:pPr>
        <w:spacing w:after="0"/>
        <w:ind w:left="0"/>
        <w:jc w:val="both"/>
      </w:pPr>
      <w:r>
        <w:rPr>
          <w:rFonts w:ascii="Times New Roman"/>
          <w:b w:val="false"/>
          <w:i w:val="false"/>
          <w:color w:val="000000"/>
          <w:sz w:val="28"/>
        </w:rPr>
        <w:t>
      Действия работников уполномоченного органа по назначению пособия предусмотрены пунктами 24-28 настоящих Правил.";</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47" w:id="107"/>
    <w:p>
      <w:pPr>
        <w:spacing w:after="0"/>
        <w:ind w:left="0"/>
        <w:jc w:val="both"/>
      </w:pPr>
      <w:r>
        <w:rPr>
          <w:rFonts w:ascii="Times New Roman"/>
          <w:b w:val="false"/>
          <w:i w:val="false"/>
          <w:color w:val="000000"/>
          <w:sz w:val="28"/>
        </w:rPr>
        <w:t xml:space="preserve">
      "41.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цифровых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07"/>
    <w:bookmarkStart w:name="z148" w:id="108"/>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108"/>
    <w:bookmarkStart w:name="z149" w:id="109"/>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цифровых систем;</w:t>
      </w:r>
    </w:p>
    <w:bookmarkEnd w:id="109"/>
    <w:bookmarkStart w:name="z150" w:id="110"/>
    <w:p>
      <w:pPr>
        <w:spacing w:after="0"/>
        <w:ind w:left="0"/>
        <w:jc w:val="both"/>
      </w:pPr>
      <w:r>
        <w:rPr>
          <w:rFonts w:ascii="Times New Roman"/>
          <w:b w:val="false"/>
          <w:i w:val="false"/>
          <w:color w:val="000000"/>
          <w:sz w:val="28"/>
        </w:rPr>
        <w:t>
      3) о выявлении факта выезда получателей пособий и иждивенца(ев) на постоянное местожительства за пределы Республики Казахстан, в том числе из цифровых систем;</w:t>
      </w:r>
    </w:p>
    <w:bookmarkEnd w:id="110"/>
    <w:bookmarkStart w:name="z151" w:id="111"/>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кандаса, в том числе из цифровых систем;</w:t>
      </w:r>
    </w:p>
    <w:bookmarkEnd w:id="111"/>
    <w:bookmarkStart w:name="z152" w:id="112"/>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112"/>
    <w:bookmarkStart w:name="z153" w:id="113"/>
    <w:p>
      <w:pPr>
        <w:spacing w:after="0"/>
        <w:ind w:left="0"/>
        <w:jc w:val="both"/>
      </w:pPr>
      <w:r>
        <w:rPr>
          <w:rFonts w:ascii="Times New Roman"/>
          <w:b w:val="false"/>
          <w:i w:val="false"/>
          <w:color w:val="000000"/>
          <w:sz w:val="28"/>
        </w:rPr>
        <w:t>
      6) о проживании получателя пособия в центрах оказания специальных социальных услуг в условиях стационара и находящимся на полном государственном обеспечении, за исключением лица, которому предоставляется сверхгарантированный объем специальных социальных услуг;</w:t>
      </w:r>
    </w:p>
    <w:bookmarkEnd w:id="113"/>
    <w:bookmarkStart w:name="z154" w:id="114"/>
    <w:p>
      <w:pPr>
        <w:spacing w:after="0"/>
        <w:ind w:left="0"/>
        <w:jc w:val="both"/>
      </w:pPr>
      <w:r>
        <w:rPr>
          <w:rFonts w:ascii="Times New Roman"/>
          <w:b w:val="false"/>
          <w:i w:val="false"/>
          <w:color w:val="000000"/>
          <w:sz w:val="28"/>
        </w:rPr>
        <w:t>
      7) о выявлении факта смерти получателей пособий и иждивенца(ев), в том числе из цифровых систем;</w:t>
      </w:r>
    </w:p>
    <w:bookmarkEnd w:id="114"/>
    <w:bookmarkStart w:name="z155" w:id="115"/>
    <w:p>
      <w:pPr>
        <w:spacing w:after="0"/>
        <w:ind w:left="0"/>
        <w:jc w:val="both"/>
      </w:pPr>
      <w:r>
        <w:rPr>
          <w:rFonts w:ascii="Times New Roman"/>
          <w:b w:val="false"/>
          <w:i w:val="false"/>
          <w:color w:val="000000"/>
          <w:sz w:val="28"/>
        </w:rPr>
        <w:t>
      8) об отсутствии факта очного обучения в учебном заведении на соответствующем курсе, о выходе обучающегося в академической отпуск;</w:t>
      </w:r>
    </w:p>
    <w:bookmarkEnd w:id="115"/>
    <w:bookmarkStart w:name="z156" w:id="116"/>
    <w:p>
      <w:pPr>
        <w:spacing w:after="0"/>
        <w:ind w:left="0"/>
        <w:jc w:val="both"/>
      </w:pPr>
      <w:r>
        <w:rPr>
          <w:rFonts w:ascii="Times New Roman"/>
          <w:b w:val="false"/>
          <w:i w:val="false"/>
          <w:color w:val="000000"/>
          <w:sz w:val="28"/>
        </w:rPr>
        <w:t>
      9) достижение ребенком восемнадцатилетнего возраста для выплаты пособия многодетной семье.";</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42 изложить в следующей редакции:</w:t>
      </w:r>
    </w:p>
    <w:bookmarkStart w:name="z158" w:id="117"/>
    <w:p>
      <w:pPr>
        <w:spacing w:after="0"/>
        <w:ind w:left="0"/>
        <w:jc w:val="both"/>
      </w:pPr>
      <w:r>
        <w:rPr>
          <w:rFonts w:ascii="Times New Roman"/>
          <w:b w:val="false"/>
          <w:i w:val="false"/>
          <w:color w:val="000000"/>
          <w:sz w:val="28"/>
        </w:rPr>
        <w:t>
      "4) в случаях выявления факта прекращения гражданства Республики Казахстан, в том числе из цифровых систем;";</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60" w:id="118"/>
    <w:p>
      <w:pPr>
        <w:spacing w:after="0"/>
        <w:ind w:left="0"/>
        <w:jc w:val="both"/>
      </w:pPr>
      <w:r>
        <w:rPr>
          <w:rFonts w:ascii="Times New Roman"/>
          <w:b w:val="false"/>
          <w:i w:val="false"/>
          <w:color w:val="000000"/>
          <w:sz w:val="28"/>
        </w:rPr>
        <w:t>
      "53. Электронные макеты дел, по которым назначены пособия, хранятся постоянно в цифровой системе уполномоченного органа.";</w:t>
      </w:r>
    </w:p>
    <w:bookmarkEnd w:id="118"/>
    <w:bookmarkStart w:name="z161" w:id="11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119"/>
    <w:bookmarkStart w:name="z162" w:id="120"/>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цифровизации.";</w:t>
      </w:r>
    </w:p>
    <w:bookmarkEnd w:id="120"/>
    <w:bookmarkStart w:name="z163"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67"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70"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7-1</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174"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179"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bookmarkStart w:name="z181"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29</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26"/>
    <w:bookmarkStart w:name="z182" w:id="12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 32609) следующие изменения:</w:t>
      </w:r>
    </w:p>
    <w:bookmarkEnd w:id="127"/>
    <w:bookmarkStart w:name="z183"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утвержденных указанным приказом: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4 изложить в следующей редакции:</w:t>
      </w:r>
    </w:p>
    <w:bookmarkStart w:name="z185" w:id="129"/>
    <w:p>
      <w:pPr>
        <w:spacing w:after="0"/>
        <w:ind w:left="0"/>
        <w:jc w:val="both"/>
      </w:pPr>
      <w:r>
        <w:rPr>
          <w:rFonts w:ascii="Times New Roman"/>
          <w:b w:val="false"/>
          <w:i w:val="false"/>
          <w:color w:val="000000"/>
          <w:sz w:val="28"/>
        </w:rPr>
        <w:t xml:space="preserve">
      "13) доходы, полученные от участия в активных мерах содействия занятости за исключением единовременной выплаты на переезд (на каждого члена семьи) участникам добровольного переселения в рамках Правил добровольного переселения лиц для повышения мобильности рабочей силы,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 32880) (далее – Правила добровольного переселения).";</w:t>
      </w:r>
    </w:p>
    <w:bookmarkEnd w:id="129"/>
    <w:bookmarkStart w:name="z186"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88" w:id="131"/>
    <w:p>
      <w:pPr>
        <w:spacing w:after="0"/>
        <w:ind w:left="0"/>
        <w:jc w:val="both"/>
      </w:pPr>
      <w:r>
        <w:rPr>
          <w:rFonts w:ascii="Times New Roman"/>
          <w:b w:val="false"/>
          <w:i w:val="false"/>
          <w:color w:val="000000"/>
          <w:sz w:val="28"/>
        </w:rPr>
        <w:t>
      "13) помощь в денежном или натуральном выражении, оказанная малообеспеченным гражданам в связи с ростом цен на продукты питания из государственного бюджета и иных источников согласно с Типовыми правилами оказания социальной помощи, установления ее размеров и определения перечня отдельных категорий нуждающихся граждан, утвержденными постановлением Правительства Республики Казахстан от 30 июня 2023 года № 523 (далее – Типовые правила);";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190" w:id="132"/>
    <w:p>
      <w:pPr>
        <w:spacing w:after="0"/>
        <w:ind w:left="0"/>
        <w:jc w:val="both"/>
      </w:pPr>
      <w:r>
        <w:rPr>
          <w:rFonts w:ascii="Times New Roman"/>
          <w:b w:val="false"/>
          <w:i w:val="false"/>
          <w:color w:val="000000"/>
          <w:sz w:val="28"/>
        </w:rPr>
        <w:t xml:space="preserve">
      "26) жилищные выплаты отдельным категориям граждан за жилище, арендуемое в частном жилищном фонде согласно </w:t>
      </w:r>
      <w:r>
        <w:rPr>
          <w:rFonts w:ascii="Times New Roman"/>
          <w:b w:val="false"/>
          <w:i w:val="false"/>
          <w:color w:val="000000"/>
          <w:sz w:val="28"/>
        </w:rPr>
        <w:t>Правилам</w:t>
      </w:r>
      <w:r>
        <w:rPr>
          <w:rFonts w:ascii="Times New Roman"/>
          <w:b w:val="false"/>
          <w:i w:val="false"/>
          <w:color w:val="000000"/>
          <w:sz w:val="28"/>
        </w:rPr>
        <w:t xml:space="preserve"> субсидирования части арендной платы за жилище, арендованное в частном жилищном фонде, утвержденным приказом исполняющего обязанности Министра промышленности и строительства Республики Казахстан от 30 апреля 2025 года № 152 (зарегистрирован в Реестре государственной регистрации нормативных правовых актов под № 36055).";</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2" w:id="133"/>
    <w:p>
      <w:pPr>
        <w:spacing w:after="0"/>
        <w:ind w:left="0"/>
        <w:jc w:val="both"/>
      </w:pPr>
      <w:r>
        <w:rPr>
          <w:rFonts w:ascii="Times New Roman"/>
          <w:b w:val="false"/>
          <w:i w:val="false"/>
          <w:color w:val="000000"/>
          <w:sz w:val="28"/>
        </w:rPr>
        <w:t>
      "9. Карьерный центр с согласия заявителя сверяет доходы заявителя с данными автоматизированной цифровой системы уполномоченного государственного органа и (или) соответствующих государственных органов и (или) организаций, с письменными документами, представленными государственными органами и (или) организациями по запросу карьерного центра или акима села, поселка, сельского округа, с документами, представленными заявителем в связи с отсутствием сведений в соответствующих цифровых системах государственных органов и (или) организаций.";</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4" w:id="134"/>
    <w:p>
      <w:pPr>
        <w:spacing w:after="0"/>
        <w:ind w:left="0"/>
        <w:jc w:val="both"/>
      </w:pPr>
      <w:r>
        <w:rPr>
          <w:rFonts w:ascii="Times New Roman"/>
          <w:b w:val="false"/>
          <w:i w:val="false"/>
          <w:color w:val="000000"/>
          <w:sz w:val="28"/>
        </w:rPr>
        <w:t xml:space="preserve">
      "13. Доходы, полученные в иностранной валюте, пересчитываются в национальную валюту по рыночному курсу обмена валют в порядке, установленном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(зарегистрированный в Реестре государственной регистрации нормативных правовых актов под № 36983).";</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96" w:id="135"/>
    <w:p>
      <w:pPr>
        <w:spacing w:after="0"/>
        <w:ind w:left="0"/>
        <w:jc w:val="both"/>
      </w:pPr>
      <w:r>
        <w:rPr>
          <w:rFonts w:ascii="Times New Roman"/>
          <w:b w:val="false"/>
          <w:i w:val="false"/>
          <w:color w:val="000000"/>
          <w:sz w:val="28"/>
        </w:rPr>
        <w:t>
      "21. При отсутствии в соответствующих цифровых системах государственных органов и (или) организаций сведений о размерах обязательных пенсионных взносов и (или) при их расхождении со сведениями, представленными заявителем, доходы, полученные в виде оплаты труда, подтверждаются справками от работодателя в произвольной форме.</w:t>
      </w:r>
    </w:p>
    <w:bookmarkEnd w:id="135"/>
    <w:bookmarkStart w:name="z197" w:id="136"/>
    <w:p>
      <w:pPr>
        <w:spacing w:after="0"/>
        <w:ind w:left="0"/>
        <w:jc w:val="both"/>
      </w:pPr>
      <w:r>
        <w:rPr>
          <w:rFonts w:ascii="Times New Roman"/>
          <w:b w:val="false"/>
          <w:i w:val="false"/>
          <w:color w:val="000000"/>
          <w:sz w:val="28"/>
        </w:rPr>
        <w:t>
      Получение доходов в виде социальных выплат за счет средств республиканского бюджета, при отсутствии сведений в соответствующих цифровых системах государственных органов и (или) организаций и (или) при их расхождении со сведениями, представленными заявителем, подтверждается копией удостоверения получателя пенсии или пособия, либо справкой, выдаваемых отделениями Государственной корпорации "Правительство для граждан".</w:t>
      </w:r>
    </w:p>
    <w:bookmarkEnd w:id="136"/>
    <w:bookmarkStart w:name="z198" w:id="137"/>
    <w:p>
      <w:pPr>
        <w:spacing w:after="0"/>
        <w:ind w:left="0"/>
        <w:jc w:val="both"/>
      </w:pPr>
      <w:r>
        <w:rPr>
          <w:rFonts w:ascii="Times New Roman"/>
          <w:b w:val="false"/>
          <w:i w:val="false"/>
          <w:color w:val="000000"/>
          <w:sz w:val="28"/>
        </w:rPr>
        <w:t>
      Доходы независимого работника подтверждаются письменным заявлением в произвольной форме.";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23 изложить в следующей редакции:</w:t>
      </w:r>
    </w:p>
    <w:bookmarkStart w:name="z200" w:id="138"/>
    <w:p>
      <w:pPr>
        <w:spacing w:after="0"/>
        <w:ind w:left="0"/>
        <w:jc w:val="both"/>
      </w:pPr>
      <w:r>
        <w:rPr>
          <w:rFonts w:ascii="Times New Roman"/>
          <w:b w:val="false"/>
          <w:i w:val="false"/>
          <w:color w:val="000000"/>
          <w:sz w:val="28"/>
        </w:rPr>
        <w:t xml:space="preserve">
      "1) не работает и зарегистрирован в качестве безработного в карьерном центре (при представлении информации о регистрации в качестве безработного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в соответствии Правилами регистрации лиц, ищущих работу, безработных и осуществления трудового посредничества, оказываемого карьерными центрами, утвержденными приказом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под № 32850);";</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02" w:id="139"/>
    <w:p>
      <w:pPr>
        <w:spacing w:after="0"/>
        <w:ind w:left="0"/>
        <w:jc w:val="both"/>
      </w:pPr>
      <w:r>
        <w:rPr>
          <w:rFonts w:ascii="Times New Roman"/>
          <w:b w:val="false"/>
          <w:i w:val="false"/>
          <w:color w:val="000000"/>
          <w:sz w:val="28"/>
        </w:rPr>
        <w:t>
      "25. Полученные алименты на детей и других иждивенцев, при отсутствии сведений в соответствующих цифровых системах государственных органов и (или) организаций и (или) при их расхождении со сведениями, представленными заявителем,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в произвольной форме с приложением акта судебных органов о взыскании алиментов.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26 изложить в следующей редакции:</w:t>
      </w:r>
    </w:p>
    <w:bookmarkStart w:name="z204" w:id="140"/>
    <w:p>
      <w:pPr>
        <w:spacing w:after="0"/>
        <w:ind w:left="0"/>
        <w:jc w:val="both"/>
      </w:pP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паях.</w:t>
      </w:r>
    </w:p>
    <w:bookmarkEnd w:id="140"/>
    <w:bookmarkStart w:name="z205" w:id="141"/>
    <w:p>
      <w:pPr>
        <w:spacing w:after="0"/>
        <w:ind w:left="0"/>
        <w:jc w:val="both"/>
      </w:pPr>
      <w:r>
        <w:rPr>
          <w:rFonts w:ascii="Times New Roman"/>
          <w:b w:val="false"/>
          <w:i w:val="false"/>
          <w:color w:val="000000"/>
          <w:sz w:val="28"/>
        </w:rPr>
        <w:t xml:space="preserve">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в соответствии с Правилами составления налоговой отчетности и правил их составления,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20 января 2020 года № 39 (зарегистрирован в Реестре государственной регистрации нормативных правовых актов под № 19897). При этом годовой доход делится на двенадцать месяцев, и соответствующая его часть включается в общий совокупный доход за определяемый период;";</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07" w:id="142"/>
    <w:p>
      <w:pPr>
        <w:spacing w:after="0"/>
        <w:ind w:left="0"/>
        <w:jc w:val="both"/>
      </w:pPr>
      <w:r>
        <w:rPr>
          <w:rFonts w:ascii="Times New Roman"/>
          <w:b w:val="false"/>
          <w:i w:val="false"/>
          <w:color w:val="000000"/>
          <w:sz w:val="28"/>
        </w:rPr>
        <w:t>
      "27. При отсутствии в соответствующих цифровых системах государственных органов и (или) организаций сведений о размерах обязательных пенсионных взносов и (или) при их расхождении со сведениями, представленными заявителем, доходы, полученные по гражданско-правовому договору, подтверждаются копией договора и справкой заказчика о размере выплаты вознаграждения за выполненную работу (услугу), полученного за квартал, предшествовавший обращению.</w:t>
      </w:r>
    </w:p>
    <w:bookmarkEnd w:id="142"/>
    <w:bookmarkStart w:name="z208" w:id="143"/>
    <w:p>
      <w:pPr>
        <w:spacing w:after="0"/>
        <w:ind w:left="0"/>
        <w:jc w:val="both"/>
      </w:pPr>
      <w:r>
        <w:rPr>
          <w:rFonts w:ascii="Times New Roman"/>
          <w:b w:val="false"/>
          <w:i w:val="false"/>
          <w:color w:val="000000"/>
          <w:sz w:val="28"/>
        </w:rPr>
        <w:t>
      Совокупный доход лиц, занятых без заключения гражданско-правового договора, подтверждается на основании их заявления. При этом натуральная часть выплаты вознаграждения за выполненную работу (услугу) включается в совокупный доход в денежном эквиваленте по рыночным ценам.".</w:t>
      </w:r>
    </w:p>
    <w:bookmarkEnd w:id="143"/>
    <w:bookmarkStart w:name="z209"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9</w:t>
      </w:r>
      <w:r>
        <w:rPr>
          <w:rFonts w:ascii="Times New Roman"/>
          <w:b w:val="false"/>
          <w:i w:val="false"/>
          <w:color w:val="000000"/>
          <w:sz w:val="28"/>
        </w:rPr>
        <w:t xml:space="preserve"> к указанным вносится изменение на казахском языке, текст на русском не меняется.</w:t>
      </w:r>
    </w:p>
    <w:bookmarkEnd w:id="144"/>
    <w:bookmarkStart w:name="z210" w:id="14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мая 2023 года № 192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 32659) следующие изменения: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2" w:id="14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191 и </w:t>
      </w:r>
      <w:r>
        <w:rPr>
          <w:rFonts w:ascii="Times New Roman"/>
          <w:b w:val="false"/>
          <w:i w:val="false"/>
          <w:color w:val="000000"/>
          <w:sz w:val="28"/>
        </w:rPr>
        <w:t>пунктом 1</w:t>
      </w:r>
      <w:r>
        <w:rPr>
          <w:rFonts w:ascii="Times New Roman"/>
          <w:b w:val="false"/>
          <w:i w:val="false"/>
          <w:color w:val="000000"/>
          <w:sz w:val="28"/>
        </w:rPr>
        <w:t xml:space="preserve"> статьи 193 Социального Кодекса Республики Казахстан и подпунктом 1)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46"/>
    <w:bookmarkStart w:name="z213"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специального государственного пособия, утвержденных указанным приказом:</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5" w:id="148"/>
    <w:p>
      <w:pPr>
        <w:spacing w:after="0"/>
        <w:ind w:left="0"/>
        <w:jc w:val="both"/>
      </w:pPr>
      <w:r>
        <w:rPr>
          <w:rFonts w:ascii="Times New Roman"/>
          <w:b w:val="false"/>
          <w:i w:val="false"/>
          <w:color w:val="000000"/>
          <w:sz w:val="28"/>
        </w:rPr>
        <w:t xml:space="preserve">
      "1. Настоящие Правила назначения и выплаты специального государственного пособия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191 и </w:t>
      </w:r>
      <w:r>
        <w:rPr>
          <w:rFonts w:ascii="Times New Roman"/>
          <w:b w:val="false"/>
          <w:i w:val="false"/>
          <w:color w:val="000000"/>
          <w:sz w:val="28"/>
        </w:rPr>
        <w:t>пунктом 1</w:t>
      </w:r>
      <w:r>
        <w:rPr>
          <w:rFonts w:ascii="Times New Roman"/>
          <w:b w:val="false"/>
          <w:i w:val="false"/>
          <w:color w:val="000000"/>
          <w:sz w:val="28"/>
        </w:rPr>
        <w:t xml:space="preserve"> статья 193 Социального Кодекса Республики Казахстан (далее – Кодекс) и подпунктом 1) статьи 10 Закона Республики Казахстан "О государственных и социально ответственных услугах" и определяют порядок назначения и выплаты специального государственного пособия.";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пункта 2 изложить в следующей редакции:</w:t>
      </w:r>
    </w:p>
    <w:bookmarkStart w:name="z217" w:id="149"/>
    <w:p>
      <w:pPr>
        <w:spacing w:after="0"/>
        <w:ind w:left="0"/>
        <w:jc w:val="both"/>
      </w:pPr>
      <w:r>
        <w:rPr>
          <w:rFonts w:ascii="Times New Roman"/>
          <w:b w:val="false"/>
          <w:i w:val="false"/>
          <w:color w:val="000000"/>
          <w:sz w:val="28"/>
        </w:rPr>
        <w:t>
      "14)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49"/>
    <w:bookmarkStart w:name="z218" w:id="150"/>
    <w:p>
      <w:pPr>
        <w:spacing w:after="0"/>
        <w:ind w:left="0"/>
        <w:jc w:val="both"/>
      </w:pPr>
      <w:r>
        <w:rPr>
          <w:rFonts w:ascii="Times New Roman"/>
          <w:b w:val="false"/>
          <w:i w:val="false"/>
          <w:color w:val="000000"/>
          <w:sz w:val="28"/>
        </w:rPr>
        <w:t>
      15)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0" w:id="151"/>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пособия, Государственную корпорацию и оператору "цифрового правительства".";</w:t>
      </w:r>
    </w:p>
    <w:bookmarkEnd w:id="151"/>
    <w:bookmarkStart w:name="z221"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52"/>
    <w:bookmarkStart w:name="z222" w:id="153"/>
    <w:p>
      <w:pPr>
        <w:spacing w:after="0"/>
        <w:ind w:left="0"/>
        <w:jc w:val="both"/>
      </w:pPr>
      <w:r>
        <w:rPr>
          <w:rFonts w:ascii="Times New Roman"/>
          <w:b w:val="false"/>
          <w:i w:val="false"/>
          <w:color w:val="000000"/>
          <w:sz w:val="28"/>
        </w:rPr>
        <w:t>
      часть четвертую изложить в следующей редакции:</w:t>
      </w:r>
    </w:p>
    <w:bookmarkEnd w:id="153"/>
    <w:bookmarkStart w:name="z223" w:id="154"/>
    <w:p>
      <w:pPr>
        <w:spacing w:after="0"/>
        <w:ind w:left="0"/>
        <w:jc w:val="both"/>
      </w:pPr>
      <w:r>
        <w:rPr>
          <w:rFonts w:ascii="Times New Roman"/>
          <w:b w:val="false"/>
          <w:i w:val="false"/>
          <w:color w:val="000000"/>
          <w:sz w:val="28"/>
        </w:rPr>
        <w:t>
      "Работник Государственной корпорации, услугодателя получает письменное согласие на использование сведений, составляющих охраняемую законом тайну, содержащихся в цифровых системах, при оказании государственной услуги, если иное не предусмотрено законами Республики Казахстан.";</w:t>
      </w:r>
    </w:p>
    <w:bookmarkEnd w:id="154"/>
    <w:bookmarkStart w:name="z224" w:id="155"/>
    <w:p>
      <w:pPr>
        <w:spacing w:after="0"/>
        <w:ind w:left="0"/>
        <w:jc w:val="both"/>
      </w:pPr>
      <w:r>
        <w:rPr>
          <w:rFonts w:ascii="Times New Roman"/>
          <w:b w:val="false"/>
          <w:i w:val="false"/>
          <w:color w:val="000000"/>
          <w:sz w:val="28"/>
        </w:rPr>
        <w:t>
      часть девятую изложить в следующей редакции:</w:t>
      </w:r>
    </w:p>
    <w:bookmarkEnd w:id="155"/>
    <w:bookmarkStart w:name="z225" w:id="156"/>
    <w:p>
      <w:pPr>
        <w:spacing w:after="0"/>
        <w:ind w:left="0"/>
        <w:jc w:val="both"/>
      </w:pPr>
      <w:r>
        <w:rPr>
          <w:rFonts w:ascii="Times New Roman"/>
          <w:b w:val="false"/>
          <w:i w:val="false"/>
          <w:color w:val="000000"/>
          <w:sz w:val="28"/>
        </w:rPr>
        <w:t>
      "При возникновении права на назначение пособия по основаниям, предусмотренным Кодексом, услугополучателю на телефонный номер, зарегистрированный на портале, посредством цифровой системы "Е-макет" Министерства труда и социальной защиты населения Республики Казахстан направляется сообщение о возможности назначения пособия и выборе языка.";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7" w:id="157"/>
    <w:p>
      <w:pPr>
        <w:spacing w:after="0"/>
        <w:ind w:left="0"/>
        <w:jc w:val="both"/>
      </w:pPr>
      <w:r>
        <w:rPr>
          <w:rFonts w:ascii="Times New Roman"/>
          <w:b w:val="false"/>
          <w:i w:val="false"/>
          <w:color w:val="000000"/>
          <w:sz w:val="28"/>
        </w:rPr>
        <w:t>
      "6. При обращении заявителя за назначением пособия в отделение Государственной корпорации осуществляется проверка на наличие у заявителя факта назначения или подачи заявления на назначение выплаты.</w:t>
      </w:r>
    </w:p>
    <w:bookmarkEnd w:id="157"/>
    <w:bookmarkStart w:name="z228" w:id="158"/>
    <w:p>
      <w:pPr>
        <w:spacing w:after="0"/>
        <w:ind w:left="0"/>
        <w:jc w:val="both"/>
      </w:pPr>
      <w:r>
        <w:rPr>
          <w:rFonts w:ascii="Times New Roman"/>
          <w:b w:val="false"/>
          <w:i w:val="false"/>
          <w:color w:val="000000"/>
          <w:sz w:val="28"/>
        </w:rPr>
        <w:t xml:space="preserve">
      При получении сведений из цифровой системы Государственной корпорации, подтверждающих факт назначения соответствующей выплаты или подачи заявления на назначение пособия, заявителю вручается расписка об отказе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58"/>
    <w:bookmarkStart w:name="z229" w:id="1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9"/>
    <w:bookmarkStart w:name="z230" w:id="160"/>
    <w:p>
      <w:pPr>
        <w:spacing w:after="0"/>
        <w:ind w:left="0"/>
        <w:jc w:val="both"/>
      </w:pPr>
      <w:r>
        <w:rPr>
          <w:rFonts w:ascii="Times New Roman"/>
          <w:b w:val="false"/>
          <w:i w:val="false"/>
          <w:color w:val="000000"/>
          <w:sz w:val="28"/>
        </w:rPr>
        <w:t xml:space="preserve">
      "7. Специалист отделения Государственной корпорации, принявший заявление, проверяет полноту пакета документов, принимаемых у заявителя для назначения пособия, а также сведений, полученных из цифровых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0"/>
    <w:bookmarkStart w:name="z231"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61"/>
    <w:bookmarkStart w:name="z232" w:id="162"/>
    <w:p>
      <w:pPr>
        <w:spacing w:after="0"/>
        <w:ind w:left="0"/>
        <w:jc w:val="both"/>
      </w:pPr>
      <w:r>
        <w:rPr>
          <w:rFonts w:ascii="Times New Roman"/>
          <w:b w:val="false"/>
          <w:i w:val="false"/>
          <w:color w:val="000000"/>
          <w:sz w:val="28"/>
        </w:rPr>
        <w:t>
      часть вторую изложить в следующей редакции:</w:t>
      </w:r>
    </w:p>
    <w:bookmarkEnd w:id="162"/>
    <w:bookmarkStart w:name="z233" w:id="163"/>
    <w:p>
      <w:pPr>
        <w:spacing w:after="0"/>
        <w:ind w:left="0"/>
        <w:jc w:val="both"/>
      </w:pPr>
      <w:r>
        <w:rPr>
          <w:rFonts w:ascii="Times New Roman"/>
          <w:b w:val="false"/>
          <w:i w:val="false"/>
          <w:color w:val="000000"/>
          <w:sz w:val="28"/>
        </w:rPr>
        <w:t>
      "При назначении пособия проактивным способом, электронная заявка, состоящая из электронных сведений, поступает в цифровую систему уполномоченного государственного органа для формирования ЭМД и электронного проекта решения отделением Государственной корпорации.";</w:t>
      </w:r>
    </w:p>
    <w:bookmarkEnd w:id="163"/>
    <w:bookmarkStart w:name="z234" w:id="164"/>
    <w:p>
      <w:pPr>
        <w:spacing w:after="0"/>
        <w:ind w:left="0"/>
        <w:jc w:val="both"/>
      </w:pPr>
      <w:r>
        <w:rPr>
          <w:rFonts w:ascii="Times New Roman"/>
          <w:b w:val="false"/>
          <w:i w:val="false"/>
          <w:color w:val="000000"/>
          <w:sz w:val="28"/>
        </w:rPr>
        <w:t>
      абзацы первый и второй части третьей изложить в следующей редакции:</w:t>
      </w:r>
    </w:p>
    <w:bookmarkEnd w:id="164"/>
    <w:bookmarkStart w:name="z235" w:id="165"/>
    <w:p>
      <w:pPr>
        <w:spacing w:after="0"/>
        <w:ind w:left="0"/>
        <w:jc w:val="both"/>
      </w:pPr>
      <w:r>
        <w:rPr>
          <w:rFonts w:ascii="Times New Roman"/>
          <w:b w:val="false"/>
          <w:i w:val="false"/>
          <w:color w:val="000000"/>
          <w:sz w:val="28"/>
        </w:rPr>
        <w:t>
      "При этом цифровой системой уполномоченного государственного органа осуществляется:</w:t>
      </w:r>
    </w:p>
    <w:bookmarkEnd w:id="165"/>
    <w:bookmarkStart w:name="z236" w:id="166"/>
    <w:p>
      <w:pPr>
        <w:spacing w:after="0"/>
        <w:ind w:left="0"/>
        <w:jc w:val="both"/>
      </w:pPr>
      <w:r>
        <w:rPr>
          <w:rFonts w:ascii="Times New Roman"/>
          <w:b w:val="false"/>
          <w:i w:val="false"/>
          <w:color w:val="000000"/>
          <w:sz w:val="28"/>
        </w:rPr>
        <w:t xml:space="preserve">
      запрос в цифровые системы государственных органов и (или)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получения необходимых сведений, предусмотренных перечнем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6"/>
    <w:bookmarkStart w:name="z237" w:id="167"/>
    <w:p>
      <w:pPr>
        <w:spacing w:after="0"/>
        <w:ind w:left="0"/>
        <w:jc w:val="both"/>
      </w:pPr>
      <w:r>
        <w:rPr>
          <w:rFonts w:ascii="Times New Roman"/>
          <w:b w:val="false"/>
          <w:i w:val="false"/>
          <w:color w:val="000000"/>
          <w:sz w:val="28"/>
        </w:rPr>
        <w:t>
      часть пятую изложить в следующей редакции:</w:t>
      </w:r>
    </w:p>
    <w:bookmarkEnd w:id="167"/>
    <w:bookmarkStart w:name="z238" w:id="168"/>
    <w:p>
      <w:pPr>
        <w:spacing w:after="0"/>
        <w:ind w:left="0"/>
        <w:jc w:val="both"/>
      </w:pPr>
      <w:r>
        <w:rPr>
          <w:rFonts w:ascii="Times New Roman"/>
          <w:b w:val="false"/>
          <w:i w:val="false"/>
          <w:color w:val="000000"/>
          <w:sz w:val="28"/>
        </w:rPr>
        <w:t>
      "При регистрации электронной заявки отделением Государственной корпорации, сформированной цифровой системой уполномоченного государственного органа, получателю проактивной услуги направляется уведомление о регистрации электронной заявки, удостоверенной ЭЦП специалиста отделения Государственной корпорации.";</w:t>
      </w:r>
    </w:p>
    <w:bookmarkEnd w:id="168"/>
    <w:bookmarkStart w:name="z239" w:id="16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69"/>
    <w:bookmarkStart w:name="z240" w:id="170"/>
    <w:p>
      <w:pPr>
        <w:spacing w:after="0"/>
        <w:ind w:left="0"/>
        <w:jc w:val="both"/>
      </w:pPr>
      <w:r>
        <w:rPr>
          <w:rFonts w:ascii="Times New Roman"/>
          <w:b w:val="false"/>
          <w:i w:val="false"/>
          <w:color w:val="000000"/>
          <w:sz w:val="28"/>
        </w:rPr>
        <w:t>
      "При наличии у заявителя индивидуального идентификационного номера и ЭЦП имеется возможность получения заявителем информации о назначении пособия в режиме удаленного доступа через портал, чьи документы были ранее представлены на бумажном носителе в отделение Государственной корпорации или уполномоченному органу по назначению пособия и на момент получения информации о назначении государственной услуги, данные о заявителе находятся в электронном виде в базе данных автоматизированной цифровой системы Государственной корпорации.";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42" w:id="171"/>
    <w:p>
      <w:pPr>
        <w:spacing w:after="0"/>
        <w:ind w:left="0"/>
        <w:jc w:val="both"/>
      </w:pPr>
      <w:r>
        <w:rPr>
          <w:rFonts w:ascii="Times New Roman"/>
          <w:b w:val="false"/>
          <w:i w:val="false"/>
          <w:color w:val="000000"/>
          <w:sz w:val="28"/>
        </w:rPr>
        <w:t xml:space="preserve">
      "22. Отделение Государственной корпорации на основании решения о прекращении выплаты уполномоченного органа по назначению пособия по форме согласно приложению 25 к настоящим Правилам прекращает выплату пособия с первого числа месяца, следующего за месяцем поступления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195 Кодекса, в том числе из цифровой системы "Государственная база данных физических лиц".";</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44" w:id="172"/>
    <w:p>
      <w:pPr>
        <w:spacing w:after="0"/>
        <w:ind w:left="0"/>
        <w:jc w:val="both"/>
      </w:pPr>
      <w:r>
        <w:rPr>
          <w:rFonts w:ascii="Times New Roman"/>
          <w:b w:val="false"/>
          <w:i w:val="false"/>
          <w:color w:val="000000"/>
          <w:sz w:val="28"/>
        </w:rPr>
        <w:t xml:space="preserve">
      "27. Министерство труда и социальной защиты населения Республики Казахстан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 согласно Процедурам казначейского исполнения бюджета и их кассового обслуживания, процедуры казначейского учета и мониторинга,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246" w:id="173"/>
    <w:p>
      <w:pPr>
        <w:spacing w:after="0"/>
        <w:ind w:left="0"/>
        <w:jc w:val="both"/>
      </w:pPr>
      <w:r>
        <w:rPr>
          <w:rFonts w:ascii="Times New Roman"/>
          <w:b w:val="false"/>
          <w:i w:val="false"/>
          <w:color w:val="000000"/>
          <w:sz w:val="28"/>
        </w:rPr>
        <w:t>
      "33. При прекращении выплаты отделение Государственной корпорации производит закрытие дела (при его наличии) и передает его в архив Государственной корпорации.</w:t>
      </w:r>
    </w:p>
    <w:bookmarkEnd w:id="173"/>
    <w:bookmarkStart w:name="z247" w:id="174"/>
    <w:p>
      <w:pPr>
        <w:spacing w:after="0"/>
        <w:ind w:left="0"/>
        <w:jc w:val="both"/>
      </w:pPr>
      <w:r>
        <w:rPr>
          <w:rFonts w:ascii="Times New Roman"/>
          <w:b w:val="false"/>
          <w:i w:val="false"/>
          <w:color w:val="000000"/>
          <w:sz w:val="28"/>
        </w:rPr>
        <w:t>
      ЭМД хранятся постоянно в цифровой системе уполномоченного государственного органа.</w:t>
      </w:r>
    </w:p>
    <w:bookmarkEnd w:id="174"/>
    <w:bookmarkStart w:name="z248" w:id="175"/>
    <w:p>
      <w:pPr>
        <w:spacing w:after="0"/>
        <w:ind w:left="0"/>
        <w:jc w:val="both"/>
      </w:pPr>
      <w:r>
        <w:rPr>
          <w:rFonts w:ascii="Times New Roman"/>
          <w:b w:val="false"/>
          <w:i w:val="false"/>
          <w:color w:val="000000"/>
          <w:sz w:val="28"/>
        </w:rPr>
        <w:t>
      34. Дела, по которым осуществляется выплата пособий (действующие дела) (при его наличии), хранятся в архиве действующих дел.</w:t>
      </w:r>
    </w:p>
    <w:bookmarkEnd w:id="175"/>
    <w:bookmarkStart w:name="z249" w:id="176"/>
    <w:p>
      <w:pPr>
        <w:spacing w:after="0"/>
        <w:ind w:left="0"/>
        <w:jc w:val="both"/>
      </w:pPr>
      <w:r>
        <w:rPr>
          <w:rFonts w:ascii="Times New Roman"/>
          <w:b w:val="false"/>
          <w:i w:val="false"/>
          <w:color w:val="000000"/>
          <w:sz w:val="28"/>
        </w:rPr>
        <w:t>
      ЭМД хранятся постоянно в цифровой системе уполномоченного государственного органа.";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51" w:id="177"/>
    <w:p>
      <w:pPr>
        <w:spacing w:after="0"/>
        <w:ind w:left="0"/>
        <w:jc w:val="both"/>
      </w:pPr>
      <w:r>
        <w:rPr>
          <w:rFonts w:ascii="Times New Roman"/>
          <w:b w:val="false"/>
          <w:i w:val="false"/>
          <w:color w:val="000000"/>
          <w:sz w:val="28"/>
        </w:rPr>
        <w:t>
      "36. Архивные дела (при его наличии) хранятся до истечения срока хранения и уничтожаются по акту, а электронный вариант действующих дел хранится постоянно в цифровой системе уполномоченного государственного органа.";</w:t>
      </w:r>
    </w:p>
    <w:bookmarkEnd w:id="177"/>
    <w:bookmarkStart w:name="z252" w:id="178"/>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178"/>
    <w:bookmarkStart w:name="z253" w:id="179"/>
    <w:p>
      <w:pPr>
        <w:spacing w:after="0"/>
        <w:ind w:left="0"/>
        <w:jc w:val="both"/>
      </w:pPr>
      <w:r>
        <w:rPr>
          <w:rFonts w:ascii="Times New Roman"/>
          <w:b w:val="false"/>
          <w:i w:val="false"/>
          <w:color w:val="000000"/>
          <w:sz w:val="28"/>
        </w:rPr>
        <w:t xml:space="preserve">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bookmarkStart w:name="z260"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bookmarkStart w:name="z262"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181"/>
    <w:bookmarkStart w:name="z263" w:id="18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215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(зарегистрирован в Реестре государственной регистрации нормативных правовых актов № 32851) следующие изменения:</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5" w:id="183"/>
    <w:p>
      <w:pPr>
        <w:spacing w:after="0"/>
        <w:ind w:left="0"/>
        <w:jc w:val="both"/>
      </w:pPr>
      <w:r>
        <w:rPr>
          <w:rFonts w:ascii="Times New Roman"/>
          <w:b w:val="false"/>
          <w:i w:val="false"/>
          <w:color w:val="000000"/>
          <w:sz w:val="28"/>
        </w:rPr>
        <w:t xml:space="preserve">
      "В соответствии с абзацем четвертым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83"/>
    <w:bookmarkStart w:name="z266"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утвержденных указанным приказом:</w:t>
      </w:r>
    </w:p>
    <w:bookmarkEnd w:id="184"/>
    <w:bookmarkStart w:name="z267" w:id="1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5"/>
    <w:bookmarkStart w:name="z268" w:id="186"/>
    <w:p>
      <w:pPr>
        <w:spacing w:after="0"/>
        <w:ind w:left="0"/>
        <w:jc w:val="both"/>
      </w:pPr>
      <w:r>
        <w:rPr>
          <w:rFonts w:ascii="Times New Roman"/>
          <w:b w:val="false"/>
          <w:i w:val="false"/>
          <w:color w:val="000000"/>
          <w:sz w:val="28"/>
        </w:rPr>
        <w:t xml:space="preserve">
      "1. Настоящие Правила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(далее – Правила), разработаны в соответствии с четвертым абзацем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End w:id="186"/>
    <w:bookmarkStart w:name="z269" w:id="1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7"/>
    <w:bookmarkStart w:name="z270" w:id="188"/>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информирует Единый контакт-центр, Государственную корпорацию "Правительство для граждан", оператора "цифрового правительства" и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о внесенных изменениях и (или) дополнениях.";</w:t>
      </w:r>
    </w:p>
    <w:bookmarkEnd w:id="188"/>
    <w:bookmarkStart w:name="z271"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73" w:id="190"/>
    <w:p>
      <w:pPr>
        <w:spacing w:after="0"/>
        <w:ind w:left="0"/>
        <w:jc w:val="both"/>
      </w:pPr>
      <w:r>
        <w:rPr>
          <w:rFonts w:ascii="Times New Roman"/>
          <w:b w:val="false"/>
          <w:i w:val="false"/>
          <w:color w:val="000000"/>
          <w:sz w:val="28"/>
        </w:rPr>
        <w:t>
      "2) цифровая система – организационно-упорядоченная совокупность цифровых технологий, обслуживающего персонала и технической документации, реализующих определенные технологические действия посредством цифрового взаимодействия и предназначенных для решения конкретных функциональных задач;"</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75" w:id="191"/>
    <w:p>
      <w:pPr>
        <w:spacing w:after="0"/>
        <w:ind w:left="0"/>
        <w:jc w:val="both"/>
      </w:pPr>
      <w:r>
        <w:rPr>
          <w:rFonts w:ascii="Times New Roman"/>
          <w:b w:val="false"/>
          <w:i w:val="false"/>
          <w:color w:val="000000"/>
          <w:sz w:val="28"/>
        </w:rPr>
        <w:t>
      "16)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91"/>
    <w:bookmarkStart w:name="z276" w:id="192"/>
    <w:p>
      <w:pPr>
        <w:spacing w:after="0"/>
        <w:ind w:left="0"/>
        <w:jc w:val="both"/>
      </w:pPr>
      <w:r>
        <w:rPr>
          <w:rFonts w:ascii="Times New Roman"/>
          <w:b w:val="false"/>
          <w:i w:val="false"/>
          <w:color w:val="000000"/>
          <w:sz w:val="28"/>
        </w:rPr>
        <w:t>
      17) электронная цифровая подпись (далее - ЭЦП)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8" w:id="193"/>
    <w:p>
      <w:pPr>
        <w:spacing w:after="0"/>
        <w:ind w:left="0"/>
        <w:jc w:val="both"/>
      </w:pPr>
      <w:r>
        <w:rPr>
          <w:rFonts w:ascii="Times New Roman"/>
          <w:b w:val="false"/>
          <w:i w:val="false"/>
          <w:color w:val="000000"/>
          <w:sz w:val="28"/>
        </w:rPr>
        <w:t xml:space="preserve">
      "6. Для назначения пособия воспитывающему ребенка с инвалидностью заявитель обращается в уполномоченный орган по назначению пособий через Государственную корпорацию или на портал с заявлениями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воспитывающему ребенка с инвалидностью"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93"/>
    <w:bookmarkStart w:name="z279" w:id="194"/>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цифровых систем через шлюз "цифрового правительства" (далее – цифровые системы) в соответствии с запросами в цифровые системы государственных органов и (или)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4"/>
    <w:bookmarkStart w:name="z280" w:id="195"/>
    <w:p>
      <w:pPr>
        <w:spacing w:after="0"/>
        <w:ind w:left="0"/>
        <w:jc w:val="both"/>
      </w:pPr>
      <w:r>
        <w:rPr>
          <w:rFonts w:ascii="Times New Roman"/>
          <w:b w:val="false"/>
          <w:i w:val="false"/>
          <w:color w:val="000000"/>
          <w:sz w:val="28"/>
        </w:rPr>
        <w:t xml:space="preserve">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5"/>
    <w:bookmarkStart w:name="z281" w:id="19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воспитывающим ребенка с инвалидностью"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3" w:id="197"/>
    <w:p>
      <w:pPr>
        <w:spacing w:after="0"/>
        <w:ind w:left="0"/>
        <w:jc w:val="both"/>
      </w:pPr>
      <w:r>
        <w:rPr>
          <w:rFonts w:ascii="Times New Roman"/>
          <w:b w:val="false"/>
          <w:i w:val="false"/>
          <w:color w:val="000000"/>
          <w:sz w:val="28"/>
        </w:rPr>
        <w:t xml:space="preserve">
      "9. Для назначения пособия лицу, осуществляющему уход заявитель обращается в уполномоченный орган по назначению пособий через Государственную корпорацию или на портал с заявлениями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пособия лицу, осуществляющему уход"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97"/>
    <w:bookmarkStart w:name="z284" w:id="198"/>
    <w:p>
      <w:pPr>
        <w:spacing w:after="0"/>
        <w:ind w:left="0"/>
        <w:jc w:val="both"/>
      </w:pPr>
      <w:r>
        <w:rPr>
          <w:rFonts w:ascii="Times New Roman"/>
          <w:b w:val="false"/>
          <w:i w:val="false"/>
          <w:color w:val="000000"/>
          <w:sz w:val="28"/>
        </w:rPr>
        <w:t xml:space="preserve">
      Сведения удостоверяющие личность и регистрацию по месту жительства заявителя и лица, определенного как осуществляющий уход за лицом с инвалидностью первой группы (для подтверждения факта проживания в пределах одного города и (или) района, нахождения в одном учреждении уголовно-исполнительной системы лица, определенного как осуществляющий уход, и лица с инвалидностью первой группы), а также сведения о номере банковского счета получают из соответствующих государственных цифровых систем в соответствии с запросами в цифровые системы государственных органов и (или)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8"/>
    <w:bookmarkStart w:name="z285" w:id="199"/>
    <w:p>
      <w:pPr>
        <w:spacing w:after="0"/>
        <w:ind w:left="0"/>
        <w:jc w:val="both"/>
      </w:pPr>
      <w:r>
        <w:rPr>
          <w:rFonts w:ascii="Times New Roman"/>
          <w:b w:val="false"/>
          <w:i w:val="false"/>
          <w:color w:val="000000"/>
          <w:sz w:val="28"/>
        </w:rPr>
        <w:t xml:space="preserve">
      Для назначения пособия лицу, осуществляющему уход, представление документа, подтверждающего установление опеки над лицом с инвалидностью первой группы, а также справки об инвалидности лица с инвалидностью первой группы, сведений об отсутствии факта состояния на учете в центре психического здоровья, сведения о нахождении в одном учреждении уголовно-исполнительной системы лица, определенного как осуществляющий уход, и лица с инвалидностью первой группы,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9"/>
    <w:bookmarkStart w:name="z286" w:id="20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"Назначение пособия лицу, осуществляющему уход"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00"/>
    <w:bookmarkStart w:name="z287"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01"/>
    <w:bookmarkStart w:name="z288" w:id="202"/>
    <w:p>
      <w:pPr>
        <w:spacing w:after="0"/>
        <w:ind w:left="0"/>
        <w:jc w:val="both"/>
      </w:pPr>
      <w:r>
        <w:rPr>
          <w:rFonts w:ascii="Times New Roman"/>
          <w:b w:val="false"/>
          <w:i w:val="false"/>
          <w:color w:val="000000"/>
          <w:sz w:val="28"/>
        </w:rPr>
        <w:t>
      часть первую изложить в следующей редакции:</w:t>
      </w:r>
    </w:p>
    <w:bookmarkEnd w:id="202"/>
    <w:bookmarkStart w:name="z289" w:id="203"/>
    <w:p>
      <w:pPr>
        <w:spacing w:after="0"/>
        <w:ind w:left="0"/>
        <w:jc w:val="both"/>
      </w:pPr>
      <w:r>
        <w:rPr>
          <w:rFonts w:ascii="Times New Roman"/>
          <w:b w:val="false"/>
          <w:i w:val="false"/>
          <w:color w:val="000000"/>
          <w:sz w:val="28"/>
        </w:rPr>
        <w:t>
      "10. После представления заявителем соответствующих документов для назначения пособий в его присутствии специалист городского, районного отделения Государственной корпорации (далее – отделение Государственной корпорации) получает письменное согласие заявителя на сбор и обработку персональных данных, использование сведений, составляющих охраняемую законом тайну, содержащихся в цифровых системах, при оказании государственных услуг, если иное не предусмотрено законами Республики Казахстан и формирует:</w:t>
      </w:r>
    </w:p>
    <w:bookmarkEnd w:id="203"/>
    <w:bookmarkStart w:name="z290" w:id="204"/>
    <w:p>
      <w:pPr>
        <w:spacing w:after="0"/>
        <w:ind w:left="0"/>
        <w:jc w:val="both"/>
      </w:pPr>
      <w:r>
        <w:rPr>
          <w:rFonts w:ascii="Times New Roman"/>
          <w:b w:val="false"/>
          <w:i w:val="false"/>
          <w:color w:val="000000"/>
          <w:sz w:val="28"/>
        </w:rPr>
        <w:t xml:space="preserve">
      запрос в цифровые системы государственных органов и (или) организаций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204"/>
    <w:bookmarkStart w:name="z291" w:id="205"/>
    <w:p>
      <w:pPr>
        <w:spacing w:after="0"/>
        <w:ind w:left="0"/>
        <w:jc w:val="both"/>
      </w:pPr>
      <w:r>
        <w:rPr>
          <w:rFonts w:ascii="Times New Roman"/>
          <w:b w:val="false"/>
          <w:i w:val="false"/>
          <w:color w:val="000000"/>
          <w:sz w:val="28"/>
        </w:rPr>
        <w:t>
      запрос в цифровую систему уполномоченного государственного органа на наличие у заявителя факта назначения, выплаты или подачи заявления на назначение пособий.";</w:t>
      </w:r>
    </w:p>
    <w:bookmarkEnd w:id="205"/>
    <w:bookmarkStart w:name="z292" w:id="206"/>
    <w:p>
      <w:pPr>
        <w:spacing w:after="0"/>
        <w:ind w:left="0"/>
        <w:jc w:val="both"/>
      </w:pPr>
      <w:r>
        <w:rPr>
          <w:rFonts w:ascii="Times New Roman"/>
          <w:b w:val="false"/>
          <w:i w:val="false"/>
          <w:color w:val="000000"/>
          <w:sz w:val="28"/>
        </w:rPr>
        <w:t>
      часть пятую изложить в следующей редакции:</w:t>
      </w:r>
    </w:p>
    <w:bookmarkEnd w:id="206"/>
    <w:bookmarkStart w:name="z293" w:id="207"/>
    <w:p>
      <w:pPr>
        <w:spacing w:after="0"/>
        <w:ind w:left="0"/>
        <w:jc w:val="both"/>
      </w:pPr>
      <w:r>
        <w:rPr>
          <w:rFonts w:ascii="Times New Roman"/>
          <w:b w:val="false"/>
          <w:i w:val="false"/>
          <w:color w:val="000000"/>
          <w:sz w:val="28"/>
        </w:rPr>
        <w:t xml:space="preserve">
      "При получении сведений из цифровой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95" w:id="208"/>
    <w:p>
      <w:pPr>
        <w:spacing w:after="0"/>
        <w:ind w:left="0"/>
        <w:jc w:val="both"/>
      </w:pPr>
      <w:r>
        <w:rPr>
          <w:rFonts w:ascii="Times New Roman"/>
          <w:b w:val="false"/>
          <w:i w:val="false"/>
          <w:color w:val="000000"/>
          <w:sz w:val="28"/>
        </w:rPr>
        <w:t>
      "12.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цифровых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208"/>
    <w:bookmarkStart w:name="z296" w:id="209"/>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09"/>
    <w:bookmarkStart w:name="z297" w:id="210"/>
    <w:p>
      <w:pPr>
        <w:spacing w:after="0"/>
        <w:ind w:left="0"/>
        <w:jc w:val="both"/>
      </w:pPr>
      <w:r>
        <w:rPr>
          <w:rFonts w:ascii="Times New Roman"/>
          <w:b w:val="false"/>
          <w:i w:val="false"/>
          <w:color w:val="000000"/>
          <w:sz w:val="28"/>
        </w:rPr>
        <w:t xml:space="preserve">
      "14. При обращении заявителя за назначением пособий воспитывающему ребенка с инвалидностью, лицу, осуществляющему уход посредством портала запрос в цифровые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осуществляется самим заявителем.</w:t>
      </w:r>
    </w:p>
    <w:bookmarkEnd w:id="210"/>
    <w:bookmarkStart w:name="z298" w:id="211"/>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пособий воспитывающему ребенка с инвалидностью, лицу, осуществляющему уход и направляет его в автоматизированную цифровую систему уполномоченного государственного органа.";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00" w:id="212"/>
    <w:p>
      <w:pPr>
        <w:spacing w:after="0"/>
        <w:ind w:left="0"/>
        <w:jc w:val="both"/>
      </w:pPr>
      <w:r>
        <w:rPr>
          <w:rFonts w:ascii="Times New Roman"/>
          <w:b w:val="false"/>
          <w:i w:val="false"/>
          <w:color w:val="000000"/>
          <w:sz w:val="28"/>
        </w:rPr>
        <w:t xml:space="preserve">
      "17.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2"/>
    <w:bookmarkStart w:name="z301" w:id="213"/>
    <w:p>
      <w:pPr>
        <w:spacing w:after="0"/>
        <w:ind w:left="0"/>
        <w:jc w:val="both"/>
      </w:pPr>
      <w:r>
        <w:rPr>
          <w:rFonts w:ascii="Times New Roman"/>
          <w:b w:val="false"/>
          <w:i w:val="false"/>
          <w:color w:val="000000"/>
          <w:sz w:val="28"/>
        </w:rPr>
        <w:t xml:space="preserve">
      Электронные заявки, поступившие посредством портала или через подразделение МСЭ, регистрируются в электронном журнале регистрации заявлений граждан, поступивших посредством портала или подразделения медико-социальной экспертизы на назначение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13"/>
    <w:bookmarkStart w:name="z302" w:id="214"/>
    <w:p>
      <w:pPr>
        <w:spacing w:after="0"/>
        <w:ind w:left="0"/>
        <w:jc w:val="both"/>
      </w:pPr>
      <w:r>
        <w:rPr>
          <w:rFonts w:ascii="Times New Roman"/>
          <w:b w:val="false"/>
          <w:i w:val="false"/>
          <w:color w:val="000000"/>
          <w:sz w:val="28"/>
        </w:rPr>
        <w:t>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получения подтверждении цифровыми системами в установленном порядке наличия ранее отсутствовавших сведений о заявителе – со дня подтверждения цифровыми системами государственных органов и (или) организаций сведений о заявителе в течение семи рабочих дней.";</w:t>
      </w:r>
    </w:p>
    <w:bookmarkEnd w:id="214"/>
    <w:bookmarkStart w:name="z303" w:id="2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215"/>
    <w:bookmarkStart w:name="z304" w:id="216"/>
    <w:p>
      <w:pPr>
        <w:spacing w:after="0"/>
        <w:ind w:left="0"/>
        <w:jc w:val="both"/>
      </w:pPr>
      <w:r>
        <w:rPr>
          <w:rFonts w:ascii="Times New Roman"/>
          <w:b w:val="false"/>
          <w:i w:val="false"/>
          <w:color w:val="000000"/>
          <w:sz w:val="28"/>
        </w:rPr>
        <w:t xml:space="preserve">
      "Уполномоченный орган по назначению пособий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06" w:id="217"/>
    <w:p>
      <w:pPr>
        <w:spacing w:after="0"/>
        <w:ind w:left="0"/>
        <w:jc w:val="both"/>
      </w:pPr>
      <w:r>
        <w:rPr>
          <w:rFonts w:ascii="Times New Roman"/>
          <w:b w:val="false"/>
          <w:i w:val="false"/>
          <w:color w:val="000000"/>
          <w:sz w:val="28"/>
        </w:rPr>
        <w:t xml:space="preserve">
      "27. При возникновении права на назначение пособий, по основаниям, предусмотренным </w:t>
      </w:r>
      <w:r>
        <w:rPr>
          <w:rFonts w:ascii="Times New Roman"/>
          <w:b w:val="false"/>
          <w:i w:val="false"/>
          <w:color w:val="000000"/>
          <w:sz w:val="28"/>
        </w:rPr>
        <w:t>Социальным</w:t>
      </w:r>
      <w:r>
        <w:rPr>
          <w:rFonts w:ascii="Times New Roman"/>
          <w:b w:val="false"/>
          <w:i w:val="false"/>
          <w:color w:val="000000"/>
          <w:sz w:val="28"/>
        </w:rPr>
        <w:t xml:space="preserve"> кодексом, инициируется посредством автоматизированной цифровой системы "Е-макет" (далее – АЦС "Е-макет") при регистрации телефонного номера абонентского устройства сотовой связи услугополучателя на портале сообщение о возможности назначения пособий и выборе языка.";</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08" w:id="218"/>
    <w:p>
      <w:pPr>
        <w:spacing w:after="0"/>
        <w:ind w:left="0"/>
        <w:jc w:val="both"/>
      </w:pPr>
      <w:r>
        <w:rPr>
          <w:rFonts w:ascii="Times New Roman"/>
          <w:b w:val="false"/>
          <w:i w:val="false"/>
          <w:color w:val="000000"/>
          <w:sz w:val="28"/>
        </w:rPr>
        <w:t xml:space="preserve">
      "29. При назначении пособий через проактивную услугу запрос в цифровые системы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осуществляется посредством АЦС "Е-макет".";</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10" w:id="219"/>
    <w:p>
      <w:pPr>
        <w:spacing w:after="0"/>
        <w:ind w:left="0"/>
        <w:jc w:val="both"/>
      </w:pPr>
      <w:r>
        <w:rPr>
          <w:rFonts w:ascii="Times New Roman"/>
          <w:b w:val="false"/>
          <w:i w:val="false"/>
          <w:color w:val="000000"/>
          <w:sz w:val="28"/>
        </w:rPr>
        <w:t xml:space="preserve">
      "38.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цифровых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19"/>
    <w:bookmarkStart w:name="z311" w:id="220"/>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220"/>
    <w:bookmarkStart w:name="z312" w:id="221"/>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цифровых систем;</w:t>
      </w:r>
    </w:p>
    <w:bookmarkEnd w:id="221"/>
    <w:bookmarkStart w:name="z313" w:id="222"/>
    <w:p>
      <w:pPr>
        <w:spacing w:after="0"/>
        <w:ind w:left="0"/>
        <w:jc w:val="both"/>
      </w:pPr>
      <w:r>
        <w:rPr>
          <w:rFonts w:ascii="Times New Roman"/>
          <w:b w:val="false"/>
          <w:i w:val="false"/>
          <w:color w:val="000000"/>
          <w:sz w:val="28"/>
        </w:rPr>
        <w:t>
      3) о выявлении факта выезда получателя пособия воспитывающему ребенка с инвалидностью, ребенка с инвалидностью на постоянное местожительства за пределы Республики Казахстан, в том числе из цифровых систем;</w:t>
      </w:r>
    </w:p>
    <w:bookmarkEnd w:id="222"/>
    <w:bookmarkStart w:name="z314" w:id="223"/>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кандаса, в том числе из цифровых систем;</w:t>
      </w:r>
    </w:p>
    <w:bookmarkEnd w:id="223"/>
    <w:bookmarkStart w:name="z315" w:id="224"/>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224"/>
    <w:bookmarkStart w:name="z316" w:id="225"/>
    <w:p>
      <w:pPr>
        <w:spacing w:after="0"/>
        <w:ind w:left="0"/>
        <w:jc w:val="both"/>
      </w:pPr>
      <w:r>
        <w:rPr>
          <w:rFonts w:ascii="Times New Roman"/>
          <w:b w:val="false"/>
          <w:i w:val="false"/>
          <w:color w:val="000000"/>
          <w:sz w:val="28"/>
        </w:rPr>
        <w:t>
      6) о проживании ребенка с инвалидностью, лица с инвалидностью первой группы в центрах оказания специальных социальных услуг за исключением лица, которому предоставляется сверхгарантированный объем специальных социальных услуг, в том числе из цифровых систем;</w:t>
      </w:r>
    </w:p>
    <w:bookmarkEnd w:id="225"/>
    <w:bookmarkStart w:name="z317" w:id="226"/>
    <w:p>
      <w:pPr>
        <w:spacing w:after="0"/>
        <w:ind w:left="0"/>
        <w:jc w:val="both"/>
      </w:pPr>
      <w:r>
        <w:rPr>
          <w:rFonts w:ascii="Times New Roman"/>
          <w:b w:val="false"/>
          <w:i w:val="false"/>
          <w:color w:val="000000"/>
          <w:sz w:val="28"/>
        </w:rPr>
        <w:t>
      7) о выявлении факта смерти получателя пособия, воспитывающему ребенка с инвалидностью, в том числе из цифровых систем;</w:t>
      </w:r>
    </w:p>
    <w:bookmarkEnd w:id="226"/>
    <w:bookmarkStart w:name="z318" w:id="227"/>
    <w:p>
      <w:pPr>
        <w:spacing w:after="0"/>
        <w:ind w:left="0"/>
        <w:jc w:val="both"/>
      </w:pPr>
      <w:r>
        <w:rPr>
          <w:rFonts w:ascii="Times New Roman"/>
          <w:b w:val="false"/>
          <w:i w:val="false"/>
          <w:color w:val="000000"/>
          <w:sz w:val="28"/>
        </w:rPr>
        <w:t>
      8) об освобождении или отстранении от исполнения своих обязанностей опекунов (попечителей) в случаях, установленных Кодексом Республики Казахстан "О браке (супружестве) и семье";</w:t>
      </w:r>
    </w:p>
    <w:bookmarkEnd w:id="227"/>
    <w:bookmarkStart w:name="z319" w:id="228"/>
    <w:p>
      <w:pPr>
        <w:spacing w:after="0"/>
        <w:ind w:left="0"/>
        <w:jc w:val="both"/>
      </w:pPr>
      <w:r>
        <w:rPr>
          <w:rFonts w:ascii="Times New Roman"/>
          <w:b w:val="false"/>
          <w:i w:val="false"/>
          <w:color w:val="000000"/>
          <w:sz w:val="28"/>
        </w:rPr>
        <w:t>
      9) об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w:t>
      </w:r>
    </w:p>
    <w:bookmarkEnd w:id="228"/>
    <w:bookmarkStart w:name="z320" w:id="229"/>
    <w:p>
      <w:pPr>
        <w:spacing w:after="0"/>
        <w:ind w:left="0"/>
        <w:jc w:val="both"/>
      </w:pPr>
      <w:r>
        <w:rPr>
          <w:rFonts w:ascii="Times New Roman"/>
          <w:b w:val="false"/>
          <w:i w:val="false"/>
          <w:color w:val="000000"/>
          <w:sz w:val="28"/>
        </w:rPr>
        <w:t>
      10) о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229"/>
    <w:bookmarkStart w:name="z321" w:id="230"/>
    <w:p>
      <w:pPr>
        <w:spacing w:after="0"/>
        <w:ind w:left="0"/>
        <w:jc w:val="both"/>
      </w:pPr>
      <w:r>
        <w:rPr>
          <w:rFonts w:ascii="Times New Roman"/>
          <w:b w:val="false"/>
          <w:i w:val="false"/>
          <w:color w:val="000000"/>
          <w:sz w:val="28"/>
        </w:rPr>
        <w:t>
      11) о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первой пункта 39 изложить в следующей редакции:</w:t>
      </w:r>
    </w:p>
    <w:bookmarkStart w:name="z323" w:id="231"/>
    <w:p>
      <w:pPr>
        <w:spacing w:after="0"/>
        <w:ind w:left="0"/>
        <w:jc w:val="both"/>
      </w:pPr>
      <w:r>
        <w:rPr>
          <w:rFonts w:ascii="Times New Roman"/>
          <w:b w:val="false"/>
          <w:i w:val="false"/>
          <w:color w:val="000000"/>
          <w:sz w:val="28"/>
        </w:rPr>
        <w:t>
      "6) в случаях выявления факта прекращения гражданства Республики Казахстан, в том числе из цифровых систем;";</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25" w:id="232"/>
    <w:p>
      <w:pPr>
        <w:spacing w:after="0"/>
        <w:ind w:left="0"/>
        <w:jc w:val="both"/>
      </w:pPr>
      <w:r>
        <w:rPr>
          <w:rFonts w:ascii="Times New Roman"/>
          <w:b w:val="false"/>
          <w:i w:val="false"/>
          <w:color w:val="000000"/>
          <w:sz w:val="28"/>
        </w:rPr>
        <w:t>
      "50. Электронные макеты дел, по которым назначены пособия, хранятся постоянно в цифровой системе уполномоченного органа.";</w:t>
      </w:r>
    </w:p>
    <w:bookmarkEnd w:id="232"/>
    <w:bookmarkStart w:name="z326" w:id="2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33"/>
    <w:bookmarkStart w:name="z327" w:id="234"/>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цифровизации.";</w:t>
      </w:r>
    </w:p>
    <w:bookmarkEnd w:id="234"/>
    <w:bookmarkStart w:name="z328"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bookmarkStart w:name="z332"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перечню;</w:t>
      </w:r>
    </w:p>
    <w:bookmarkStart w:name="z335"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перечню;</w:t>
      </w:r>
    </w:p>
    <w:bookmarkStart w:name="z340"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24 к указанным Правилам вносится изменение на казахском языке, текст на русском не меняется;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перечню;</w:t>
      </w:r>
    </w:p>
    <w:bookmarkStart w:name="z342" w:id="23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32885) следующие изменения:</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4" w:id="240"/>
    <w:p>
      <w:pPr>
        <w:spacing w:after="0"/>
        <w:ind w:left="0"/>
        <w:jc w:val="both"/>
      </w:pPr>
      <w:r>
        <w:rPr>
          <w:rFonts w:ascii="Times New Roman"/>
          <w:b w:val="false"/>
          <w:i w:val="false"/>
          <w:color w:val="000000"/>
          <w:sz w:val="28"/>
        </w:rPr>
        <w:t xml:space="preserve">
      "1. В соответствии с семнадцатым абзацем </w:t>
      </w:r>
      <w:r>
        <w:rPr>
          <w:rFonts w:ascii="Times New Roman"/>
          <w:b w:val="false"/>
          <w:i w:val="false"/>
          <w:color w:val="000000"/>
          <w:sz w:val="28"/>
        </w:rPr>
        <w:t>подпунктом 5)</w:t>
      </w:r>
      <w:r>
        <w:rPr>
          <w:rFonts w:ascii="Times New Roman"/>
          <w:b w:val="false"/>
          <w:i w:val="false"/>
          <w:color w:val="000000"/>
          <w:sz w:val="28"/>
        </w:rPr>
        <w:t xml:space="preserve"> статьи 12 Социального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40"/>
    <w:bookmarkStart w:name="z345"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выплаты адресной социальной помощи, утвержденных указанным приказом:</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7" w:id="242"/>
    <w:p>
      <w:pPr>
        <w:spacing w:after="0"/>
        <w:ind w:left="0"/>
        <w:jc w:val="both"/>
      </w:pPr>
      <w:r>
        <w:rPr>
          <w:rFonts w:ascii="Times New Roman"/>
          <w:b w:val="false"/>
          <w:i w:val="false"/>
          <w:color w:val="000000"/>
          <w:sz w:val="28"/>
        </w:rPr>
        <w:t xml:space="preserve">
      "1. Настоящие Правила назначения и выплаты адресной социальной помощи (далее – Правила) разработаны в соответствии с абзацем семнадцатым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назначения и выплаты адресной социальной помощи.";</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пункта 2 изложить в следующей редакции:</w:t>
      </w:r>
    </w:p>
    <w:bookmarkStart w:name="z349" w:id="243"/>
    <w:p>
      <w:pPr>
        <w:spacing w:after="0"/>
        <w:ind w:left="0"/>
        <w:jc w:val="both"/>
      </w:pPr>
      <w:r>
        <w:rPr>
          <w:rFonts w:ascii="Times New Roman"/>
          <w:b w:val="false"/>
          <w:i w:val="false"/>
          <w:color w:val="000000"/>
          <w:sz w:val="28"/>
        </w:rPr>
        <w:t>
      "26)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5 изложить в следующей редакции:</w:t>
      </w:r>
    </w:p>
    <w:bookmarkStart w:name="z351" w:id="244"/>
    <w:p>
      <w:pPr>
        <w:spacing w:after="0"/>
        <w:ind w:left="0"/>
        <w:jc w:val="both"/>
      </w:pPr>
      <w:r>
        <w:rPr>
          <w:rFonts w:ascii="Times New Roman"/>
          <w:b w:val="false"/>
          <w:i w:val="false"/>
          <w:color w:val="000000"/>
          <w:sz w:val="28"/>
        </w:rPr>
        <w:t>
      "1) предоставляется информация:</w:t>
      </w:r>
    </w:p>
    <w:bookmarkEnd w:id="244"/>
    <w:bookmarkStart w:name="z352" w:id="245"/>
    <w:p>
      <w:pPr>
        <w:spacing w:after="0"/>
        <w:ind w:left="0"/>
        <w:jc w:val="both"/>
      </w:pPr>
      <w:r>
        <w:rPr>
          <w:rFonts w:ascii="Times New Roman"/>
          <w:b w:val="false"/>
          <w:i w:val="false"/>
          <w:color w:val="000000"/>
          <w:sz w:val="28"/>
        </w:rPr>
        <w:t>
      об условиях получения безусловной и обусловленной денежной помощи;</w:t>
      </w:r>
    </w:p>
    <w:bookmarkEnd w:id="245"/>
    <w:bookmarkStart w:name="z353" w:id="246"/>
    <w:p>
      <w:pPr>
        <w:spacing w:after="0"/>
        <w:ind w:left="0"/>
        <w:jc w:val="both"/>
      </w:pPr>
      <w:r>
        <w:rPr>
          <w:rFonts w:ascii="Times New Roman"/>
          <w:b w:val="false"/>
          <w:i w:val="false"/>
          <w:color w:val="000000"/>
          <w:sz w:val="28"/>
        </w:rPr>
        <w:t>
      об условиях участия в активных мерах содействия занятости и (или) в программах социальной адаптации;</w:t>
      </w:r>
    </w:p>
    <w:bookmarkEnd w:id="246"/>
    <w:bookmarkStart w:name="z354" w:id="247"/>
    <w:p>
      <w:pPr>
        <w:spacing w:after="0"/>
        <w:ind w:left="0"/>
        <w:jc w:val="both"/>
      </w:pPr>
      <w:r>
        <w:rPr>
          <w:rFonts w:ascii="Times New Roman"/>
          <w:b w:val="false"/>
          <w:i w:val="false"/>
          <w:color w:val="000000"/>
          <w:sz w:val="28"/>
        </w:rPr>
        <w:t>
      о необходимости заключения социального контракта, обязательствах сторон, участвующих в социальном контракте, и условиях расторжения социального контракта;</w:t>
      </w:r>
    </w:p>
    <w:bookmarkEnd w:id="247"/>
    <w:bookmarkStart w:name="z355" w:id="248"/>
    <w:p>
      <w:pPr>
        <w:spacing w:after="0"/>
        <w:ind w:left="0"/>
        <w:jc w:val="both"/>
      </w:pPr>
      <w:r>
        <w:rPr>
          <w:rFonts w:ascii="Times New Roman"/>
          <w:b w:val="false"/>
          <w:i w:val="false"/>
          <w:color w:val="000000"/>
          <w:sz w:val="28"/>
        </w:rPr>
        <w:t xml:space="preserve">
      об условиях изменения размеров и (или) прекращения адресной социальной помощи, в том числе о лишении права на назначение адресной социальной помощи в течение шести месяцев в случаях,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128 Кодекса;</w:t>
      </w:r>
    </w:p>
    <w:bookmarkEnd w:id="248"/>
    <w:bookmarkStart w:name="z356" w:id="249"/>
    <w:p>
      <w:pPr>
        <w:spacing w:after="0"/>
        <w:ind w:left="0"/>
        <w:jc w:val="both"/>
      </w:pPr>
      <w:r>
        <w:rPr>
          <w:rFonts w:ascii="Times New Roman"/>
          <w:b w:val="false"/>
          <w:i w:val="false"/>
          <w:color w:val="000000"/>
          <w:sz w:val="28"/>
        </w:rPr>
        <w:t>
      о перечне сведений, запрашиваемых из соответствующих цифровых систем государственных органов и организаций;</w:t>
      </w:r>
    </w:p>
    <w:bookmarkEnd w:id="249"/>
    <w:bookmarkStart w:name="z357" w:id="250"/>
    <w:p>
      <w:pPr>
        <w:spacing w:after="0"/>
        <w:ind w:left="0"/>
        <w:jc w:val="both"/>
      </w:pPr>
      <w:r>
        <w:rPr>
          <w:rFonts w:ascii="Times New Roman"/>
          <w:b w:val="false"/>
          <w:i w:val="false"/>
          <w:color w:val="000000"/>
          <w:sz w:val="28"/>
        </w:rPr>
        <w:t>
      о возможности представления документов, подтверждающих сведения, отсутствующие в соответствующих цифровых системах государственных органов и организаций;";</w:t>
      </w:r>
    </w:p>
    <w:bookmarkEnd w:id="250"/>
    <w:bookmarkStart w:name="z358" w:id="251"/>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1"/>
    <w:bookmarkStart w:name="z359" w:id="252"/>
    <w:p>
      <w:pPr>
        <w:spacing w:after="0"/>
        <w:ind w:left="0"/>
        <w:jc w:val="both"/>
      </w:pPr>
      <w:r>
        <w:rPr>
          <w:rFonts w:ascii="Times New Roman"/>
          <w:b w:val="false"/>
          <w:i w:val="false"/>
          <w:color w:val="000000"/>
          <w:sz w:val="28"/>
        </w:rPr>
        <w:t>
      "При чрезвычайных ситуациях действующему получателю адресной социальной помощи на последнее число квартала назначения посредством автоматизированной цифровой системы уполномоченного государственного органа продлевается адресная социальная помощь на следующий квартал автоматически без заявления.";</w:t>
      </w:r>
    </w:p>
    <w:bookmarkEnd w:id="252"/>
    <w:bookmarkStart w:name="z360" w:id="2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53"/>
    <w:bookmarkStart w:name="z361" w:id="254"/>
    <w:p>
      <w:pPr>
        <w:spacing w:after="0"/>
        <w:ind w:left="0"/>
        <w:jc w:val="both"/>
      </w:pPr>
      <w:r>
        <w:rPr>
          <w:rFonts w:ascii="Times New Roman"/>
          <w:b w:val="false"/>
          <w:i w:val="false"/>
          <w:color w:val="000000"/>
          <w:sz w:val="28"/>
        </w:rPr>
        <w:t>
      "7. При приеме заявления в присутствии заявителя карьерный центр или аким самостоятельно формирует запросы в соответствующие цифровые системы государственных органов и организаций (далее – цифровые системы) через шлюз "цифрового правительства" для получения следующих сведений:";</w:t>
      </w:r>
    </w:p>
    <w:bookmarkEnd w:id="254"/>
    <w:bookmarkStart w:name="z362" w:id="255"/>
    <w:p>
      <w:pPr>
        <w:spacing w:after="0"/>
        <w:ind w:left="0"/>
        <w:jc w:val="both"/>
      </w:pPr>
      <w:r>
        <w:rPr>
          <w:rFonts w:ascii="Times New Roman"/>
          <w:b w:val="false"/>
          <w:i w:val="false"/>
          <w:color w:val="000000"/>
          <w:sz w:val="28"/>
        </w:rPr>
        <w:t xml:space="preserve">
      часть третья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55"/>
    <w:bookmarkStart w:name="z363" w:id="256"/>
    <w:p>
      <w:pPr>
        <w:spacing w:after="0"/>
        <w:ind w:left="0"/>
        <w:jc w:val="both"/>
      </w:pPr>
      <w:r>
        <w:rPr>
          <w:rFonts w:ascii="Times New Roman"/>
          <w:b w:val="false"/>
          <w:i w:val="false"/>
          <w:color w:val="000000"/>
          <w:sz w:val="28"/>
        </w:rPr>
        <w:t>
      "Определение потенциальных получателей для назначения адресной социальной помощи в проактивном формате осуществляется при соответствии лица (семьи) требованиям для назначения адресной социальной помощи, выявленным по сведениям из цифровых систем государственных органов.";</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65" w:id="257"/>
    <w:p>
      <w:pPr>
        <w:spacing w:after="0"/>
        <w:ind w:left="0"/>
        <w:jc w:val="both"/>
      </w:pPr>
      <w:r>
        <w:rPr>
          <w:rFonts w:ascii="Times New Roman"/>
          <w:b w:val="false"/>
          <w:i w:val="false"/>
          <w:color w:val="000000"/>
          <w:sz w:val="28"/>
        </w:rPr>
        <w:t xml:space="preserve">
      "9. При отсутствии сведений в цифровых системах заявитель представляет документы, подтверждающие сведения, отсутствующие в соответствующих цифровых системах государственных органов и организаций,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а при отсутствии у заявителя такой возможности карьерный центром по месту жительства, в сельской местности – акимом, оформляется письменный запрос в соответствующие государственный орган и (или) организацию.</w:t>
      </w:r>
    </w:p>
    <w:bookmarkEnd w:id="257"/>
    <w:bookmarkStart w:name="z366" w:id="258"/>
    <w:p>
      <w:pPr>
        <w:spacing w:after="0"/>
        <w:ind w:left="0"/>
        <w:jc w:val="both"/>
      </w:pPr>
      <w:r>
        <w:rPr>
          <w:rFonts w:ascii="Times New Roman"/>
          <w:b w:val="false"/>
          <w:i w:val="false"/>
          <w:color w:val="000000"/>
          <w:sz w:val="28"/>
        </w:rPr>
        <w:t xml:space="preserve">
      При поступлении электронного заявления через портал, карьерный центр формирует запросы в соответствующие цифровые системы для получения сведений, указанных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оформляет письменные запросы в соответствующие государственные органы и (или) организации.</w:t>
      </w:r>
    </w:p>
    <w:bookmarkEnd w:id="258"/>
    <w:bookmarkStart w:name="z367" w:id="259"/>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259"/>
    <w:bookmarkStart w:name="z368" w:id="260"/>
    <w:p>
      <w:pPr>
        <w:spacing w:after="0"/>
        <w:ind w:left="0"/>
        <w:jc w:val="both"/>
      </w:pPr>
      <w:r>
        <w:rPr>
          <w:rFonts w:ascii="Times New Roman"/>
          <w:b w:val="false"/>
          <w:i w:val="false"/>
          <w:color w:val="000000"/>
          <w:sz w:val="28"/>
        </w:rPr>
        <w:t>
      Подача заявления и документов, подтверждающих сведения, отсутствующие в соответствующих цифровых системах государственных органов и организаций, третьими лицами для назначения адресной социальной помощи осуществляется по нотариально удостоверенной доверенности лица, претендующего на получение адресной социальной помощи.</w:t>
      </w:r>
    </w:p>
    <w:bookmarkEnd w:id="260"/>
    <w:bookmarkStart w:name="z369" w:id="261"/>
    <w:p>
      <w:pPr>
        <w:spacing w:after="0"/>
        <w:ind w:left="0"/>
        <w:jc w:val="both"/>
      </w:pPr>
      <w:r>
        <w:rPr>
          <w:rFonts w:ascii="Times New Roman"/>
          <w:b w:val="false"/>
          <w:i w:val="false"/>
          <w:color w:val="000000"/>
          <w:sz w:val="28"/>
        </w:rPr>
        <w:t>
      Документы представляются заявителем в копиях и подлинниках для сверки.";</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71" w:id="262"/>
    <w:p>
      <w:pPr>
        <w:spacing w:after="0"/>
        <w:ind w:left="0"/>
        <w:jc w:val="both"/>
      </w:pPr>
      <w:r>
        <w:rPr>
          <w:rFonts w:ascii="Times New Roman"/>
          <w:b w:val="false"/>
          <w:i w:val="false"/>
          <w:color w:val="000000"/>
          <w:sz w:val="28"/>
        </w:rPr>
        <w:t>
      "11. При рассмотрении заявления заявителя аким или карьерный центр:</w:t>
      </w:r>
    </w:p>
    <w:bookmarkEnd w:id="262"/>
    <w:bookmarkStart w:name="z372" w:id="263"/>
    <w:p>
      <w:pPr>
        <w:spacing w:after="0"/>
        <w:ind w:left="0"/>
        <w:jc w:val="both"/>
      </w:pPr>
      <w:r>
        <w:rPr>
          <w:rFonts w:ascii="Times New Roman"/>
          <w:b w:val="false"/>
          <w:i w:val="false"/>
          <w:color w:val="000000"/>
          <w:sz w:val="28"/>
        </w:rPr>
        <w:t>
      1) проверяет полноту сведений, полученных из цифровых систем для назначения адресной социальной помощи,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цифровых системах государственных органов и организаций;</w:t>
      </w:r>
    </w:p>
    <w:bookmarkEnd w:id="263"/>
    <w:bookmarkStart w:name="z373" w:id="264"/>
    <w:p>
      <w:pPr>
        <w:spacing w:after="0"/>
        <w:ind w:left="0"/>
        <w:jc w:val="both"/>
      </w:pPr>
      <w:r>
        <w:rPr>
          <w:rFonts w:ascii="Times New Roman"/>
          <w:b w:val="false"/>
          <w:i w:val="false"/>
          <w:color w:val="000000"/>
          <w:sz w:val="28"/>
        </w:rPr>
        <w:t>
      2) сканирует документы, представленные из соответствующих государственных органов в письменном виде, а также документы, представленные заявителем в связи с отсутствием сведений в соответствующих цифровых системах государственных органов и организаций. Электронные копии документов удостоверяются электронной цифровой подписью (далее – ЭЦП) акима или специалиста карьерный центра.</w:t>
      </w:r>
    </w:p>
    <w:bookmarkEnd w:id="264"/>
    <w:bookmarkStart w:name="z374" w:id="265"/>
    <w:p>
      <w:pPr>
        <w:spacing w:after="0"/>
        <w:ind w:left="0"/>
        <w:jc w:val="both"/>
      </w:pPr>
      <w:r>
        <w:rPr>
          <w:rFonts w:ascii="Times New Roman"/>
          <w:b w:val="false"/>
          <w:i w:val="false"/>
          <w:color w:val="000000"/>
          <w:sz w:val="28"/>
        </w:rPr>
        <w:t>
      В случае отсутствия возможности сканирования документов осуществляет копирование полученных документов. Бумажные копии документов удостоверяются подписью акима или специалиста карьерного центра, после чего подлинники документов, полученных от заявителя, возвращаются ему вместе с отрывным талоном;</w:t>
      </w:r>
    </w:p>
    <w:bookmarkEnd w:id="265"/>
    <w:bookmarkStart w:name="z375" w:id="266"/>
    <w:p>
      <w:pPr>
        <w:spacing w:after="0"/>
        <w:ind w:left="0"/>
        <w:jc w:val="both"/>
      </w:pPr>
      <w:r>
        <w:rPr>
          <w:rFonts w:ascii="Times New Roman"/>
          <w:b w:val="false"/>
          <w:i w:val="false"/>
          <w:color w:val="000000"/>
          <w:sz w:val="28"/>
        </w:rPr>
        <w:t>
      3) обеспечивает качество сканирования (копирования) и соответствие электронных и (или) бумажных копий документов подлинникам, полученным в соответствии с пунктами 6 и 9 настоящих Правил;</w:t>
      </w:r>
    </w:p>
    <w:bookmarkEnd w:id="266"/>
    <w:bookmarkStart w:name="z376" w:id="267"/>
    <w:p>
      <w:pPr>
        <w:spacing w:after="0"/>
        <w:ind w:left="0"/>
        <w:jc w:val="both"/>
      </w:pPr>
      <w:r>
        <w:rPr>
          <w:rFonts w:ascii="Times New Roman"/>
          <w:b w:val="false"/>
          <w:i w:val="false"/>
          <w:color w:val="000000"/>
          <w:sz w:val="28"/>
        </w:rPr>
        <w:t>
      4) обеспечивает внесение данных в цифровую систему мониторинга оказания государственных услуг о стадии оказания государственной услуги.</w:t>
      </w:r>
    </w:p>
    <w:bookmarkEnd w:id="267"/>
    <w:bookmarkStart w:name="z377" w:id="268"/>
    <w:p>
      <w:pPr>
        <w:spacing w:after="0"/>
        <w:ind w:left="0"/>
        <w:jc w:val="both"/>
      </w:pPr>
      <w:r>
        <w:rPr>
          <w:rFonts w:ascii="Times New Roman"/>
          <w:b w:val="false"/>
          <w:i w:val="false"/>
          <w:color w:val="000000"/>
          <w:sz w:val="28"/>
        </w:rPr>
        <w:t xml:space="preserve">
      12. Аким или карьерный центр безотлагательно вручает расписку об отказе в приеме заявления на назначении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случае:</w:t>
      </w:r>
    </w:p>
    <w:bookmarkEnd w:id="268"/>
    <w:bookmarkStart w:name="z378" w:id="269"/>
    <w:p>
      <w:pPr>
        <w:spacing w:after="0"/>
        <w:ind w:left="0"/>
        <w:jc w:val="both"/>
      </w:pPr>
      <w:r>
        <w:rPr>
          <w:rFonts w:ascii="Times New Roman"/>
          <w:b w:val="false"/>
          <w:i w:val="false"/>
          <w:color w:val="000000"/>
          <w:sz w:val="28"/>
        </w:rPr>
        <w:t>
      установления недостоверности и (или) истечения срока действия документов, представленных заявителем в связи с отсутствием сведений в соответствующих цифровых системах государственных органов и организаций;</w:t>
      </w:r>
    </w:p>
    <w:bookmarkEnd w:id="269"/>
    <w:bookmarkStart w:name="z379" w:id="270"/>
    <w:p>
      <w:pPr>
        <w:spacing w:after="0"/>
        <w:ind w:left="0"/>
        <w:jc w:val="both"/>
      </w:pPr>
      <w:r>
        <w:rPr>
          <w:rFonts w:ascii="Times New Roman"/>
          <w:b w:val="false"/>
          <w:i w:val="false"/>
          <w:color w:val="000000"/>
          <w:sz w:val="28"/>
        </w:rPr>
        <w:t>
      наличия в цифровых системах сведений, подтверждающих факт назначения, выплаты или подачи заявления на назначение адресной социальной помощи.";</w:t>
      </w:r>
    </w:p>
    <w:bookmarkEnd w:id="270"/>
    <w:bookmarkStart w:name="z380" w:id="27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13 изложить в следующей редакции:</w:t>
      </w:r>
    </w:p>
    <w:bookmarkEnd w:id="271"/>
    <w:bookmarkStart w:name="z381" w:id="272"/>
    <w:p>
      <w:pPr>
        <w:spacing w:after="0"/>
        <w:ind w:left="0"/>
        <w:jc w:val="both"/>
      </w:pPr>
      <w:r>
        <w:rPr>
          <w:rFonts w:ascii="Times New Roman"/>
          <w:b w:val="false"/>
          <w:i w:val="false"/>
          <w:color w:val="000000"/>
          <w:sz w:val="28"/>
        </w:rPr>
        <w:t xml:space="preserve">
      "регистрирует заявление в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 заявителю отрывной талон к заявлению. При наличии доступа к цифровым системам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272"/>
    <w:bookmarkStart w:name="z382" w:id="2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73"/>
    <w:bookmarkStart w:name="z383" w:id="274"/>
    <w:p>
      <w:pPr>
        <w:spacing w:after="0"/>
        <w:ind w:left="0"/>
        <w:jc w:val="both"/>
      </w:pPr>
      <w:r>
        <w:rPr>
          <w:rFonts w:ascii="Times New Roman"/>
          <w:b w:val="false"/>
          <w:i w:val="false"/>
          <w:color w:val="000000"/>
          <w:sz w:val="28"/>
        </w:rPr>
        <w:t>
      "14. Участковая комиссия в течение семи рабочих дней со дня получения заявления на назначение адресной социальной помощи, электронных копий документов, копий документов, представленных заявителем в связи с их отсутствием в цифровых системах государственных органов и (или) организаций от акима или карьерного центра проводит обследование материального положения заявителя (семьи), по его результатам готовит заключение и передает его акиму или в карьерный центр.";</w:t>
      </w:r>
    </w:p>
    <w:bookmarkEnd w:id="274"/>
    <w:bookmarkStart w:name="z384"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275"/>
    <w:bookmarkStart w:name="z385" w:id="27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76"/>
    <w:bookmarkStart w:name="z386" w:id="277"/>
    <w:p>
      <w:pPr>
        <w:spacing w:after="0"/>
        <w:ind w:left="0"/>
        <w:jc w:val="both"/>
      </w:pPr>
      <w:r>
        <w:rPr>
          <w:rFonts w:ascii="Times New Roman"/>
          <w:b w:val="false"/>
          <w:i w:val="false"/>
          <w:color w:val="000000"/>
          <w:sz w:val="28"/>
        </w:rPr>
        <w:t>
      "15. Карьерный центр на основании полученных сведений из цифровых систем государственных органов и (или) организаций, документов в бумажном виде из соответствующих государственных органов и (или) организаций, документов, представленных заявителем в связи с отсутствием сведений в соответствующих цифровых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277"/>
    <w:bookmarkStart w:name="z387" w:id="278"/>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278"/>
    <w:bookmarkStart w:name="z388" w:id="279"/>
    <w:p>
      <w:pPr>
        <w:spacing w:after="0"/>
        <w:ind w:left="0"/>
        <w:jc w:val="both"/>
      </w:pPr>
      <w:r>
        <w:rPr>
          <w:rFonts w:ascii="Times New Roman"/>
          <w:b w:val="false"/>
          <w:i w:val="false"/>
          <w:color w:val="000000"/>
          <w:sz w:val="28"/>
        </w:rPr>
        <w:t>
      "В случае определения обусловленной денежной помощи карьерный центр на основании полученных сведений (документов) из цифровых систем государственных органов и (или) организаций, документов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цифровых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390" w:id="280"/>
    <w:p>
      <w:pPr>
        <w:spacing w:after="0"/>
        <w:ind w:left="0"/>
        <w:jc w:val="both"/>
      </w:pPr>
      <w:r>
        <w:rPr>
          <w:rFonts w:ascii="Times New Roman"/>
          <w:b w:val="false"/>
          <w:i w:val="false"/>
          <w:color w:val="000000"/>
          <w:sz w:val="28"/>
        </w:rPr>
        <w:t>
      "1) проверку полноты и достоверности сведений, полученных из цифровых систем и (или) полученных на бумажном носителе из соответствующих органов и (или) организаций либо от заявителя. При необходимости осуществляет запрос в соответствующие государственные органы, уполномоченные организации и цифровые системы для уточнения представленных сведений заявителя. При этом срок принятия решения о назначении (изменении размера выплаты, приостановлении выплаты, прекращении выплаты, отказе в назначении) адресной социальной помощи продлевается по решению руководителя уполномоченного органа по назначению адресной социальной помощи или лица, исполняющего его обязанности,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280"/>
    <w:bookmarkStart w:name="z391"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281"/>
    <w:bookmarkStart w:name="z392" w:id="282"/>
    <w:p>
      <w:pPr>
        <w:spacing w:after="0"/>
        <w:ind w:left="0"/>
        <w:jc w:val="both"/>
      </w:pPr>
      <w:r>
        <w:rPr>
          <w:rFonts w:ascii="Times New Roman"/>
          <w:b w:val="false"/>
          <w:i w:val="false"/>
          <w:color w:val="000000"/>
          <w:sz w:val="28"/>
        </w:rPr>
        <w:t>
      часть первую исключить;</w:t>
      </w:r>
    </w:p>
    <w:bookmarkEnd w:id="282"/>
    <w:bookmarkStart w:name="z393" w:id="283"/>
    <w:p>
      <w:pPr>
        <w:spacing w:after="0"/>
        <w:ind w:left="0"/>
        <w:jc w:val="both"/>
      </w:pPr>
      <w:r>
        <w:rPr>
          <w:rFonts w:ascii="Times New Roman"/>
          <w:b w:val="false"/>
          <w:i w:val="false"/>
          <w:color w:val="000000"/>
          <w:sz w:val="28"/>
        </w:rPr>
        <w:t>
      части вторую, третью, четвертую и пятую изложить в следующей редакции:</w:t>
      </w:r>
    </w:p>
    <w:bookmarkEnd w:id="283"/>
    <w:bookmarkStart w:name="z394" w:id="284"/>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доступна в "личном кабинете" услугополучателя, в мобильном приложении портала и в мобильных приложениях банков второго уровня.</w:t>
      </w:r>
    </w:p>
    <w:bookmarkEnd w:id="284"/>
    <w:bookmarkStart w:name="z395" w:id="285"/>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предоставляется по запросу физических лиц, направляемому через портал и в мобильных приложениях банков второго уровня, при условии согласия лица, сведения о котором запрашиваются.</w:t>
      </w:r>
    </w:p>
    <w:bookmarkEnd w:id="285"/>
    <w:bookmarkStart w:name="z396" w:id="286"/>
    <w:p>
      <w:pPr>
        <w:spacing w:after="0"/>
        <w:ind w:left="0"/>
        <w:jc w:val="both"/>
      </w:pPr>
      <w:r>
        <w:rPr>
          <w:rFonts w:ascii="Times New Roman"/>
          <w:b w:val="false"/>
          <w:i w:val="false"/>
          <w:color w:val="000000"/>
          <w:sz w:val="28"/>
        </w:rPr>
        <w:t>
      Лицо, сведения о котором запрашиваются, в течение 2 (двух) часов с момента получения запроса выражает свое согласие либо несогласие на предоставление информации, подтверждающей принадлежность его (его семьи) к получателям адресной социальной помощи физическим лицам через "личный кабинет" на портале, либо путем отправки sms-сообщения на абонентский номер сотовой связи, зарегистрированный в базе мобильных граждан либо в мобильных приложениях банков второго уровня, в качестве ответа на уведомление портала с использованием одноразового пароля.";</w:t>
      </w:r>
    </w:p>
    <w:bookmarkEnd w:id="286"/>
    <w:bookmarkStart w:name="z397" w:id="2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287"/>
    <w:bookmarkStart w:name="z398" w:id="288"/>
    <w:p>
      <w:pPr>
        <w:spacing w:after="0"/>
        <w:ind w:left="0"/>
        <w:jc w:val="both"/>
      </w:pPr>
      <w:r>
        <w:rPr>
          <w:rFonts w:ascii="Times New Roman"/>
          <w:b w:val="false"/>
          <w:i w:val="false"/>
          <w:color w:val="000000"/>
          <w:sz w:val="28"/>
        </w:rPr>
        <w:t>
      "Уведомление передается заявителю через акима и (или) посредством цифровых технологий и (или) абонентского устройства сети сотовой связи непосредственно зарегистрированным трудоспособным лицам или трудоспособным членам семьи.";</w:t>
      </w:r>
    </w:p>
    <w:bookmarkEnd w:id="288"/>
    <w:bookmarkStart w:name="z399" w:id="2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289"/>
    <w:bookmarkStart w:name="z400" w:id="290"/>
    <w:p>
      <w:pPr>
        <w:spacing w:after="0"/>
        <w:ind w:left="0"/>
        <w:jc w:val="both"/>
      </w:pPr>
      <w:r>
        <w:rPr>
          <w:rFonts w:ascii="Times New Roman"/>
          <w:b w:val="false"/>
          <w:i w:val="false"/>
          <w:color w:val="000000"/>
          <w:sz w:val="28"/>
        </w:rPr>
        <w:t>
      "Мониторинг выполнения обязательств по социальному контракту проводится, в том числе на основании:</w:t>
      </w:r>
    </w:p>
    <w:bookmarkEnd w:id="290"/>
    <w:bookmarkStart w:name="z401" w:id="291"/>
    <w:p>
      <w:pPr>
        <w:spacing w:after="0"/>
        <w:ind w:left="0"/>
        <w:jc w:val="both"/>
      </w:pPr>
      <w:r>
        <w:rPr>
          <w:rFonts w:ascii="Times New Roman"/>
          <w:b w:val="false"/>
          <w:i w:val="false"/>
          <w:color w:val="000000"/>
          <w:sz w:val="28"/>
        </w:rPr>
        <w:t>
      данных, полученных из цифровых систем о поступлении социальных платежей и о ходе оказания активных мер содействия занятости в автоматизированной цифровой системе "Рынок труда".";</w:t>
      </w:r>
    </w:p>
    <w:bookmarkEnd w:id="291"/>
    <w:bookmarkStart w:name="z402" w:id="29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92"/>
    <w:bookmarkStart w:name="z403" w:id="293"/>
    <w:p>
      <w:pPr>
        <w:spacing w:after="0"/>
        <w:ind w:left="0"/>
        <w:jc w:val="both"/>
      </w:pPr>
      <w:r>
        <w:rPr>
          <w:rFonts w:ascii="Times New Roman"/>
          <w:b w:val="false"/>
          <w:i w:val="false"/>
          <w:color w:val="000000"/>
          <w:sz w:val="28"/>
        </w:rPr>
        <w:t>
      "Если получатель осуществил возврат неправомерно полученной суммы адресной социальной помощи или ее части в соответствующий бюджет, то общая задолженность заявителя уменьшается на сумму возврата и подлежит учету в цифровой системе, где производится назначение и выплата адресной социальной помощи. Для этого заявитель представляет в карьерный центр, а в сельской местности – акиму сельского округа – подтверждающий документ, который сканируется и вводится в цифровую систему, подписывается ЭЦП специалиста по назначению адресной социальной помощи, принявшего подтверждающий документ и осуществившего загрузку его сканированной копии в цифровую систему, а также ЭЦП руководителя карьерного центра или акима, после чего данная запись сохраняется в цифровой системе без возможности корректировки.";</w:t>
      </w:r>
    </w:p>
    <w:bookmarkEnd w:id="293"/>
    <w:bookmarkStart w:name="z404" w:id="294"/>
    <w:p>
      <w:pPr>
        <w:spacing w:after="0"/>
        <w:ind w:left="0"/>
        <w:jc w:val="both"/>
      </w:pPr>
      <w:r>
        <w:rPr>
          <w:rFonts w:ascii="Times New Roman"/>
          <w:b w:val="false"/>
          <w:i w:val="false"/>
          <w:color w:val="000000"/>
          <w:sz w:val="28"/>
        </w:rPr>
        <w:t xml:space="preserve">
      часть девятую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294"/>
    <w:bookmarkStart w:name="z405" w:id="295"/>
    <w:p>
      <w:pPr>
        <w:spacing w:after="0"/>
        <w:ind w:left="0"/>
        <w:jc w:val="both"/>
      </w:pPr>
      <w:r>
        <w:rPr>
          <w:rFonts w:ascii="Times New Roman"/>
          <w:b w:val="false"/>
          <w:i w:val="false"/>
          <w:color w:val="000000"/>
          <w:sz w:val="28"/>
        </w:rPr>
        <w:t>
      "При внесении изменений и (или) дополнений в настоящие Правила центральный исполнительный орган направляет оператору "цифрового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перечню;</w:t>
      </w:r>
    </w:p>
    <w:bookmarkStart w:name="z409"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296"/>
    <w:bookmarkStart w:name="z410" w:id="2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перечню;</w:t>
      </w:r>
    </w:p>
    <w:bookmarkStart w:name="z413"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вносится изменение на казахском языке, текст на русском не меняется.</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299"/>
    <w:p>
      <w:pPr>
        <w:spacing w:after="0"/>
        <w:ind w:left="0"/>
        <w:jc w:val="left"/>
      </w:pPr>
      <w:r>
        <w:rPr>
          <w:rFonts w:ascii="Times New Roman"/>
          <w:b/>
          <w:i w:val="false"/>
          <w:color w:val="000000"/>
        </w:rPr>
        <w:t xml:space="preserve"> Заявление на назначение единовременного государственного пособия в связи с рождением ребенка и (или) ежемесячного государственного пособия по уходу за ребенком по достижении им возраста полутора лет через веб-портал "цифрового правительства" и (или) цифровых объектов банков второго уровня</w:t>
      </w:r>
    </w:p>
    <w:bookmarkEnd w:id="299"/>
    <w:p>
      <w:pPr>
        <w:spacing w:after="0"/>
        <w:ind w:left="0"/>
        <w:jc w:val="both"/>
      </w:pPr>
      <w:bookmarkStart w:name="z418" w:id="300"/>
      <w:r>
        <w:rPr>
          <w:rFonts w:ascii="Times New Roman"/>
          <w:b w:val="false"/>
          <w:i w:val="false"/>
          <w:color w:val="000000"/>
          <w:sz w:val="28"/>
        </w:rPr>
        <w:t>
      Республика Казахстан Департамент Комитета регулирования и контроля</w:t>
      </w:r>
    </w:p>
    <w:bookmarkEnd w:id="300"/>
    <w:p>
      <w:pPr>
        <w:spacing w:after="0"/>
        <w:ind w:left="0"/>
        <w:jc w:val="both"/>
      </w:pPr>
      <w:r>
        <w:rPr>
          <w:rFonts w:ascii="Times New Roman"/>
          <w:b w:val="false"/>
          <w:i w:val="false"/>
          <w:color w:val="000000"/>
          <w:sz w:val="28"/>
        </w:rPr>
        <w:t>в области социальной защиты населения по _________________________области</w:t>
      </w:r>
    </w:p>
    <w:p>
      <w:pPr>
        <w:spacing w:after="0"/>
        <w:ind w:left="0"/>
        <w:jc w:val="both"/>
      </w:pPr>
      <w:r>
        <w:rPr>
          <w:rFonts w:ascii="Times New Roman"/>
          <w:b w:val="false"/>
          <w:i w:val="false"/>
          <w:color w:val="000000"/>
          <w:sz w:val="28"/>
        </w:rPr>
        <w:t>Код отделения: 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___________________________________</w:t>
      </w:r>
    </w:p>
    <w:p>
      <w:pPr>
        <w:spacing w:after="0"/>
        <w:ind w:left="0"/>
        <w:jc w:val="both"/>
      </w:pPr>
      <w:r>
        <w:rPr>
          <w:rFonts w:ascii="Times New Roman"/>
          <w:b w:val="false"/>
          <w:i w:val="false"/>
          <w:color w:val="000000"/>
          <w:sz w:val="28"/>
        </w:rPr>
        <w:t>опекун (попечитель)________________________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ИИН: ______________________</w:t>
      </w:r>
    </w:p>
    <w:p>
      <w:pPr>
        <w:spacing w:after="0"/>
        <w:ind w:left="0"/>
        <w:jc w:val="both"/>
      </w:pPr>
      <w:r>
        <w:rPr>
          <w:rFonts w:ascii="Times New Roman"/>
          <w:b w:val="false"/>
          <w:i w:val="false"/>
          <w:color w:val="000000"/>
          <w:sz w:val="28"/>
        </w:rPr>
        <w:t>Прошу назначить мне единовременное государственное пособие в связи с рождением</w:t>
      </w:r>
    </w:p>
    <w:p>
      <w:pPr>
        <w:spacing w:after="0"/>
        <w:ind w:left="0"/>
        <w:jc w:val="both"/>
      </w:pPr>
      <w:r>
        <w:rPr>
          <w:rFonts w:ascii="Times New Roman"/>
          <w:b w:val="false"/>
          <w:i w:val="false"/>
          <w:color w:val="000000"/>
          <w:sz w:val="28"/>
        </w:rPr>
        <w:t>ребенка и (или) ежемесячное государственное пособие по уходу за ребенком</w:t>
      </w:r>
    </w:p>
    <w:p>
      <w:pPr>
        <w:spacing w:after="0"/>
        <w:ind w:left="0"/>
        <w:jc w:val="both"/>
      </w:pPr>
      <w:r>
        <w:rPr>
          <w:rFonts w:ascii="Times New Roman"/>
          <w:b w:val="false"/>
          <w:i w:val="false"/>
          <w:color w:val="000000"/>
          <w:sz w:val="28"/>
        </w:rPr>
        <w:t>по достижении им возраста полутора лет за счет средств республиканского бюджета.</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государственное</w:t>
      </w:r>
    </w:p>
    <w:p>
      <w:pPr>
        <w:spacing w:after="0"/>
        <w:ind w:left="0"/>
        <w:jc w:val="both"/>
      </w:pPr>
      <w:r>
        <w:rPr>
          <w:rFonts w:ascii="Times New Roman"/>
          <w:b w:val="false"/>
          <w:i w:val="false"/>
          <w:color w:val="000000"/>
          <w:sz w:val="28"/>
        </w:rPr>
        <w:t>в связи с рождением ребенка и (или) ежемесячное государственное пособие по уходу</w:t>
      </w:r>
    </w:p>
    <w:p>
      <w:pPr>
        <w:spacing w:after="0"/>
        <w:ind w:left="0"/>
        <w:jc w:val="both"/>
      </w:pPr>
      <w:r>
        <w:rPr>
          <w:rFonts w:ascii="Times New Roman"/>
          <w:b w:val="false"/>
          <w:i w:val="false"/>
          <w:color w:val="000000"/>
          <w:sz w:val="28"/>
        </w:rPr>
        <w:t>за ребенком по достижении им возраста полутора лет:</w:t>
      </w:r>
    </w:p>
    <w:p>
      <w:pPr>
        <w:spacing w:after="0"/>
        <w:ind w:left="0"/>
        <w:jc w:val="both"/>
      </w:pPr>
      <w:r>
        <w:rPr>
          <w:rFonts w:ascii="Times New Roman"/>
          <w:b w:val="false"/>
          <w:i w:val="false"/>
          <w:color w:val="000000"/>
          <w:sz w:val="28"/>
        </w:rPr>
        <w:t>фамилия, имя, отчество (при его наличии) и 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ИИН ребенка: ___________________</w:t>
      </w:r>
    </w:p>
    <w:p>
      <w:pPr>
        <w:spacing w:after="0"/>
        <w:ind w:left="0"/>
        <w:jc w:val="both"/>
      </w:pPr>
      <w:r>
        <w:rPr>
          <w:rFonts w:ascii="Times New Roman"/>
          <w:b w:val="false"/>
          <w:i w:val="false"/>
          <w:color w:val="000000"/>
          <w:sz w:val="28"/>
        </w:rPr>
        <w:t>Очередность рождения ребенка: ________</w:t>
      </w:r>
    </w:p>
    <w:p>
      <w:pPr>
        <w:spacing w:after="0"/>
        <w:ind w:left="0"/>
        <w:jc w:val="both"/>
      </w:pPr>
      <w:r>
        <w:rPr>
          <w:rFonts w:ascii="Times New Roman"/>
          <w:b w:val="false"/>
          <w:i w:val="false"/>
          <w:color w:val="000000"/>
          <w:sz w:val="28"/>
        </w:rPr>
        <w:t>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301"/>
      <w:r>
        <w:rPr>
          <w:rFonts w:ascii="Times New Roman"/>
          <w:b w:val="false"/>
          <w:i w:val="false"/>
          <w:color w:val="000000"/>
          <w:sz w:val="28"/>
        </w:rPr>
        <w:t>
      Подтверждение госорганов:</w:t>
      </w:r>
    </w:p>
    <w:bookmarkEnd w:id="301"/>
    <w:p>
      <w:pPr>
        <w:spacing w:after="0"/>
        <w:ind w:left="0"/>
        <w:jc w:val="both"/>
      </w:pPr>
      <w:r>
        <w:rPr>
          <w:rFonts w:ascii="Times New Roman"/>
          <w:b w:val="false"/>
          <w:i w:val="false"/>
          <w:color w:val="000000"/>
          <w:sz w:val="28"/>
        </w:rPr>
        <w:t>Данные из цифровой системы "Государственная база данных физических лиц"</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Серия документа: ____________________________</w:t>
      </w:r>
    </w:p>
    <w:p>
      <w:pPr>
        <w:spacing w:after="0"/>
        <w:ind w:left="0"/>
        <w:jc w:val="both"/>
      </w:pPr>
      <w:r>
        <w:rPr>
          <w:rFonts w:ascii="Times New Roman"/>
          <w:b w:val="false"/>
          <w:i w:val="false"/>
          <w:color w:val="000000"/>
          <w:sz w:val="28"/>
        </w:rPr>
        <w:t>Номер документа: ___________________________</w:t>
      </w:r>
    </w:p>
    <w:p>
      <w:pPr>
        <w:spacing w:after="0"/>
        <w:ind w:left="0"/>
        <w:jc w:val="both"/>
      </w:pPr>
      <w:r>
        <w:rPr>
          <w:rFonts w:ascii="Times New Roman"/>
          <w:b w:val="false"/>
          <w:i w:val="false"/>
          <w:color w:val="000000"/>
          <w:sz w:val="28"/>
        </w:rPr>
        <w:t>Кем выдан: ________________________________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__________город (район) _________________ село: ____________</w:t>
      </w:r>
    </w:p>
    <w:p>
      <w:pPr>
        <w:spacing w:after="0"/>
        <w:ind w:left="0"/>
        <w:jc w:val="both"/>
      </w:pPr>
      <w:r>
        <w:rPr>
          <w:rFonts w:ascii="Times New Roman"/>
          <w:b w:val="false"/>
          <w:i w:val="false"/>
          <w:color w:val="000000"/>
          <w:sz w:val="28"/>
        </w:rPr>
        <w:t>улица (микрорайон) ____________ дом _________ квартира _____________</w:t>
      </w:r>
    </w:p>
    <w:p>
      <w:pPr>
        <w:spacing w:after="0"/>
        <w:ind w:left="0"/>
        <w:jc w:val="both"/>
      </w:pPr>
      <w:r>
        <w:rPr>
          <w:rFonts w:ascii="Times New Roman"/>
          <w:b w:val="false"/>
          <w:i w:val="false"/>
          <w:color w:val="000000"/>
          <w:sz w:val="28"/>
        </w:rPr>
        <w:t>Данные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0" w:id="302"/>
      <w:r>
        <w:rPr>
          <w:rFonts w:ascii="Times New Roman"/>
          <w:b w:val="false"/>
          <w:i w:val="false"/>
          <w:color w:val="000000"/>
          <w:sz w:val="28"/>
        </w:rPr>
        <w:t>
      Данные из цифровых систем</w:t>
      </w:r>
    </w:p>
    <w:bookmarkEnd w:id="302"/>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03"/>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303"/>
    <w:bookmarkStart w:name="z422" w:id="304"/>
    <w:p>
      <w:pPr>
        <w:spacing w:after="0"/>
        <w:ind w:left="0"/>
        <w:jc w:val="both"/>
      </w:pPr>
      <w:r>
        <w:rPr>
          <w:rFonts w:ascii="Times New Roman"/>
          <w:b w:val="false"/>
          <w:i w:val="false"/>
          <w:color w:val="000000"/>
          <w:sz w:val="28"/>
        </w:rPr>
        <w:t>
      Сведения о заключении брака (супружества):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305"/>
    <w:p>
      <w:pPr>
        <w:spacing w:after="0"/>
        <w:ind w:left="0"/>
        <w:jc w:val="both"/>
      </w:pPr>
      <w:r>
        <w:rPr>
          <w:rFonts w:ascii="Times New Roman"/>
          <w:b w:val="false"/>
          <w:i w:val="false"/>
          <w:color w:val="000000"/>
          <w:sz w:val="28"/>
        </w:rPr>
        <w:t>
      продолжение таблицы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06"/>
    <w:p>
      <w:pPr>
        <w:spacing w:after="0"/>
        <w:ind w:left="0"/>
        <w:jc w:val="both"/>
      </w:pPr>
      <w:r>
        <w:rPr>
          <w:rFonts w:ascii="Times New Roman"/>
          <w:b w:val="false"/>
          <w:i w:val="false"/>
          <w:color w:val="000000"/>
          <w:sz w:val="28"/>
        </w:rPr>
        <w:t>
      Сведения о расторжении брака (супружества):</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07"/>
    <w:p>
      <w:pPr>
        <w:spacing w:after="0"/>
        <w:ind w:left="0"/>
        <w:jc w:val="both"/>
      </w:pPr>
      <w:r>
        <w:rPr>
          <w:rFonts w:ascii="Times New Roman"/>
          <w:b w:val="false"/>
          <w:i w:val="false"/>
          <w:color w:val="000000"/>
          <w:sz w:val="28"/>
        </w:rPr>
        <w:t>
      продолжение таблицы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08"/>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09"/>
    <w:p>
      <w:pPr>
        <w:spacing w:after="0"/>
        <w:ind w:left="0"/>
        <w:jc w:val="both"/>
      </w:pPr>
      <w:r>
        <w:rPr>
          <w:rFonts w:ascii="Times New Roman"/>
          <w:b w:val="false"/>
          <w:i w:val="false"/>
          <w:color w:val="000000"/>
          <w:sz w:val="28"/>
        </w:rPr>
        <w:t>
      Сведения об усыновлении (удочерении) из цифровых систем</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8" w:id="310"/>
      <w:r>
        <w:rPr>
          <w:rFonts w:ascii="Times New Roman"/>
          <w:b w:val="false"/>
          <w:i w:val="false"/>
          <w:color w:val="000000"/>
          <w:sz w:val="28"/>
        </w:rPr>
        <w:t>
      Банковские реквизиты:</w:t>
      </w:r>
    </w:p>
    <w:bookmarkEnd w:id="310"/>
    <w:p>
      <w:pPr>
        <w:spacing w:after="0"/>
        <w:ind w:left="0"/>
        <w:jc w:val="both"/>
      </w:pPr>
      <w:r>
        <w:rPr>
          <w:rFonts w:ascii="Times New Roman"/>
          <w:b w:val="false"/>
          <w:i w:val="false"/>
          <w:color w:val="000000"/>
          <w:sz w:val="28"/>
        </w:rPr>
        <w:t>Наименование банка ________________________</w:t>
      </w:r>
    </w:p>
    <w:p>
      <w:pPr>
        <w:spacing w:after="0"/>
        <w:ind w:left="0"/>
        <w:jc w:val="both"/>
      </w:pPr>
      <w:r>
        <w:rPr>
          <w:rFonts w:ascii="Times New Roman"/>
          <w:b w:val="false"/>
          <w:i w:val="false"/>
          <w:color w:val="000000"/>
          <w:sz w:val="28"/>
        </w:rPr>
        <w:t>Банковский счет № _________________________</w:t>
      </w:r>
    </w:p>
    <w:p>
      <w:pPr>
        <w:spacing w:after="0"/>
        <w:ind w:left="0"/>
        <w:jc w:val="both"/>
      </w:pPr>
      <w:r>
        <w:rPr>
          <w:rFonts w:ascii="Times New Roman"/>
          <w:b w:val="false"/>
          <w:i w:val="false"/>
          <w:color w:val="000000"/>
          <w:sz w:val="28"/>
        </w:rPr>
        <w:t>Тип счета: текущий ________________________</w:t>
      </w:r>
    </w:p>
    <w:p>
      <w:pPr>
        <w:spacing w:after="0"/>
        <w:ind w:left="0"/>
        <w:jc w:val="both"/>
      </w:pPr>
      <w:r>
        <w:rPr>
          <w:rFonts w:ascii="Times New Roman"/>
          <w:b w:val="false"/>
          <w:i w:val="false"/>
          <w:color w:val="000000"/>
          <w:sz w:val="28"/>
        </w:rPr>
        <w:t>Реквизиты банков второго уровня:</w:t>
      </w:r>
    </w:p>
    <w:p>
      <w:pPr>
        <w:spacing w:after="0"/>
        <w:ind w:left="0"/>
        <w:jc w:val="both"/>
      </w:pPr>
      <w:r>
        <w:rPr>
          <w:rFonts w:ascii="Times New Roman"/>
          <w:b w:val="false"/>
          <w:i w:val="false"/>
          <w:color w:val="000000"/>
          <w:sz w:val="28"/>
        </w:rPr>
        <w:t>Банковский идентификационный код _________</w:t>
      </w:r>
    </w:p>
    <w:p>
      <w:pPr>
        <w:spacing w:after="0"/>
        <w:ind w:left="0"/>
        <w:jc w:val="both"/>
      </w:pPr>
      <w:r>
        <w:rPr>
          <w:rFonts w:ascii="Times New Roman"/>
          <w:b w:val="false"/>
          <w:i w:val="false"/>
          <w:color w:val="000000"/>
          <w:sz w:val="28"/>
        </w:rPr>
        <w:t>Индивидуальный идентификационный код ______</w:t>
      </w:r>
    </w:p>
    <w:p>
      <w:pPr>
        <w:spacing w:after="0"/>
        <w:ind w:left="0"/>
        <w:jc w:val="both"/>
      </w:pPr>
      <w:r>
        <w:rPr>
          <w:rFonts w:ascii="Times New Roman"/>
          <w:b w:val="false"/>
          <w:i w:val="false"/>
          <w:color w:val="000000"/>
          <w:sz w:val="28"/>
        </w:rPr>
        <w:t>Бизнес-идентификационный номер 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 мобильный _____________</w:t>
      </w:r>
    </w:p>
    <w:p>
      <w:pPr>
        <w:spacing w:after="0"/>
        <w:ind w:left="0"/>
        <w:jc w:val="both"/>
      </w:pPr>
      <w:r>
        <w:rPr>
          <w:rFonts w:ascii="Times New Roman"/>
          <w:b w:val="false"/>
          <w:i w:val="false"/>
          <w:color w:val="000000"/>
          <w:sz w:val="28"/>
        </w:rPr>
        <w:t>E-mail 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изменения размера/прекращение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ЭЦП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выплаты государственного</w:t>
            </w:r>
            <w:r>
              <w:br/>
            </w:r>
            <w:r>
              <w:rPr>
                <w:rFonts w:ascii="Times New Roman"/>
                <w:b w:val="false"/>
                <w:i w:val="false"/>
                <w:color w:val="000000"/>
                <w:sz w:val="20"/>
              </w:rPr>
              <w:t>пособия на рождение,</w:t>
            </w:r>
            <w:r>
              <w:br/>
            </w:r>
            <w:r>
              <w:rPr>
                <w:rFonts w:ascii="Times New Roman"/>
                <w:b w:val="false"/>
                <w:i w:val="false"/>
                <w:color w:val="000000"/>
                <w:sz w:val="20"/>
              </w:rPr>
              <w:t>пособия по уходу, пособия</w:t>
            </w:r>
            <w:r>
              <w:br/>
            </w:r>
            <w:r>
              <w:rPr>
                <w:rFonts w:ascii="Times New Roman"/>
                <w:b w:val="false"/>
                <w:i w:val="false"/>
                <w:color w:val="000000"/>
                <w:sz w:val="20"/>
              </w:rPr>
              <w:t>многодетным семьям,</w:t>
            </w:r>
            <w:r>
              <w:br/>
            </w:r>
            <w:r>
              <w:rPr>
                <w:rFonts w:ascii="Times New Roman"/>
                <w:b w:val="false"/>
                <w:i w:val="false"/>
                <w:color w:val="000000"/>
                <w:sz w:val="20"/>
              </w:rPr>
              <w:t>пособия награжденной матери</w:t>
            </w:r>
          </w:p>
        </w:tc>
      </w:tr>
    </w:tbl>
    <w:bookmarkStart w:name="z431" w:id="31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"цифрового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портале);</w:t>
            </w:r>
          </w:p>
          <w:p>
            <w:pPr>
              <w:spacing w:after="20"/>
              <w:ind w:left="20"/>
              <w:jc w:val="both"/>
            </w:pPr>
            <w:r>
              <w:rPr>
                <w:rFonts w:ascii="Times New Roman"/>
                <w:b w:val="false"/>
                <w:i w:val="false"/>
                <w:color w:val="000000"/>
                <w:sz w:val="20"/>
              </w:rPr>
              <w:t>
4) цифровые объекты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
при обращении на портал, цифровые объекты банков второго уровня или проактивную услугу – 4 (четыре) рабочих дней с момента регистрации в электронном журнале регистрации заявлений.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единовременного государственного пособия в связи с рождением ребенка и (или) ежемесячного государственного пособия по уходу за ребенком по достижении им возраста полутора лет по форме согласно приложению 1 к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(удостоверение личности,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обращения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в случае подачи заявления и необходимых документов третьими лицами – доверенность, удостоверенный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приложению 4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единовременного пособия на рождение ребенка и (или) пособия по уходу через портал в форме электронного документа, удостоверенного ЭЦП услугополучателя, по форме согласно приложению 2 к Правилам;</w:t>
            </w:r>
          </w:p>
          <w:p>
            <w:pPr>
              <w:spacing w:after="20"/>
              <w:ind w:left="20"/>
              <w:jc w:val="both"/>
            </w:pPr>
            <w:r>
              <w:rPr>
                <w:rFonts w:ascii="Times New Roman"/>
                <w:b w:val="false"/>
                <w:i w:val="false"/>
                <w:color w:val="000000"/>
                <w:sz w:val="20"/>
              </w:rPr>
              <w:t>
для получения информации о назначении пособия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через цифровые объекты банков второго уровня:</w:t>
            </w:r>
          </w:p>
          <w:p>
            <w:pPr>
              <w:spacing w:after="20"/>
              <w:ind w:left="20"/>
              <w:jc w:val="both"/>
            </w:pPr>
            <w:r>
              <w:rPr>
                <w:rFonts w:ascii="Times New Roman"/>
                <w:b w:val="false"/>
                <w:i w:val="false"/>
                <w:color w:val="000000"/>
                <w:sz w:val="20"/>
              </w:rPr>
              <w:t>
для назначения пособия - все сведения, предусмотренные согласно приложению 4 к настоящим Правилам, цифровые объекты банков второго уровня получает через шлюз "цифрового правительства" из соответствующих цифровых систем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(свидетельств)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При оформлении свидетельства (свидетельств)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479" w:id="312"/>
    <w:p>
      <w:pPr>
        <w:spacing w:after="0"/>
        <w:ind w:left="0"/>
        <w:jc w:val="left"/>
      </w:pPr>
      <w:r>
        <w:rPr>
          <w:rFonts w:ascii="Times New Roman"/>
          <w:b/>
          <w:i w:val="false"/>
          <w:color w:val="000000"/>
        </w:rPr>
        <w:t xml:space="preserve"> Запросы в цифровые системы государственных органов и (или) организаций</w:t>
      </w:r>
    </w:p>
    <w:bookmarkEnd w:id="312"/>
    <w:bookmarkStart w:name="z480" w:id="313"/>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многодетной семье или пособия награжденной матери формируются запросы по ИИН заявителя, членов семьи в цифровые системы государственных органов и (или) организаций через шлюз "цифрового правительства" для получения следующих сведений:</w:t>
      </w:r>
    </w:p>
    <w:bookmarkEnd w:id="313"/>
    <w:bookmarkStart w:name="z481" w:id="314"/>
    <w:p>
      <w:pPr>
        <w:spacing w:after="0"/>
        <w:ind w:left="0"/>
        <w:jc w:val="both"/>
      </w:pPr>
      <w:r>
        <w:rPr>
          <w:rFonts w:ascii="Times New Roman"/>
          <w:b w:val="false"/>
          <w:i w:val="false"/>
          <w:color w:val="000000"/>
          <w:sz w:val="28"/>
        </w:rPr>
        <w:t>
      1) удостоверяющих личность из ГБД ФЛ;</w:t>
      </w:r>
    </w:p>
    <w:bookmarkEnd w:id="314"/>
    <w:bookmarkStart w:name="z482" w:id="315"/>
    <w:p>
      <w:pPr>
        <w:spacing w:after="0"/>
        <w:ind w:left="0"/>
        <w:jc w:val="both"/>
      </w:pPr>
      <w:r>
        <w:rPr>
          <w:rFonts w:ascii="Times New Roman"/>
          <w:b w:val="false"/>
          <w:i w:val="false"/>
          <w:color w:val="000000"/>
          <w:sz w:val="28"/>
        </w:rPr>
        <w:t>
      2) о регистрации по постоянному месту жительства заявителя и детей, достигших 14 лет из ГБД ФЛ;</w:t>
      </w:r>
    </w:p>
    <w:bookmarkEnd w:id="315"/>
    <w:bookmarkStart w:name="z483" w:id="316"/>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ГБД ФЛ;</w:t>
      </w:r>
    </w:p>
    <w:bookmarkEnd w:id="316"/>
    <w:bookmarkStart w:name="z484" w:id="317"/>
    <w:p>
      <w:pPr>
        <w:spacing w:after="0"/>
        <w:ind w:left="0"/>
        <w:jc w:val="both"/>
      </w:pPr>
      <w:r>
        <w:rPr>
          <w:rFonts w:ascii="Times New Roman"/>
          <w:b w:val="false"/>
          <w:i w:val="false"/>
          <w:color w:val="000000"/>
          <w:sz w:val="28"/>
        </w:rPr>
        <w:t>
      4) о регистрации рождения (смерти) по ИИН детей заявителя, при условии рождения всех детей в Республике Казахстан из ЦС ЗАГС;</w:t>
      </w:r>
    </w:p>
    <w:bookmarkEnd w:id="317"/>
    <w:bookmarkStart w:name="z485" w:id="318"/>
    <w:p>
      <w:pPr>
        <w:spacing w:after="0"/>
        <w:ind w:left="0"/>
        <w:jc w:val="both"/>
      </w:pPr>
      <w:r>
        <w:rPr>
          <w:rFonts w:ascii="Times New Roman"/>
          <w:b w:val="false"/>
          <w:i w:val="false"/>
          <w:color w:val="000000"/>
          <w:sz w:val="28"/>
        </w:rPr>
        <w:t>
      5) о регистрации заключения, расторжения брака (супружества) заявителя из ЦС ЗАГС;</w:t>
      </w:r>
    </w:p>
    <w:bookmarkEnd w:id="318"/>
    <w:bookmarkStart w:name="z486" w:id="319"/>
    <w:p>
      <w:pPr>
        <w:spacing w:after="0"/>
        <w:ind w:left="0"/>
        <w:jc w:val="both"/>
      </w:pPr>
      <w:r>
        <w:rPr>
          <w:rFonts w:ascii="Times New Roman"/>
          <w:b w:val="false"/>
          <w:i w:val="false"/>
          <w:color w:val="000000"/>
          <w:sz w:val="28"/>
        </w:rPr>
        <w:t>
      6) об установлении опеки (попечительства) над ребенком из ЦС Министерства просвещения Республики Казахстан;</w:t>
      </w:r>
    </w:p>
    <w:bookmarkEnd w:id="319"/>
    <w:bookmarkStart w:name="z487" w:id="320"/>
    <w:p>
      <w:pPr>
        <w:spacing w:after="0"/>
        <w:ind w:left="0"/>
        <w:jc w:val="both"/>
      </w:pPr>
      <w:r>
        <w:rPr>
          <w:rFonts w:ascii="Times New Roman"/>
          <w:b w:val="false"/>
          <w:i w:val="false"/>
          <w:color w:val="000000"/>
          <w:sz w:val="28"/>
        </w:rPr>
        <w:t>
      7) сведение об усыновлении (удочерении) из актовой записи о рождении в ЦС ЗАГС;</w:t>
      </w:r>
    </w:p>
    <w:bookmarkEnd w:id="320"/>
    <w:bookmarkStart w:name="z488" w:id="321"/>
    <w:p>
      <w:pPr>
        <w:spacing w:after="0"/>
        <w:ind w:left="0"/>
        <w:jc w:val="both"/>
      </w:pPr>
      <w:r>
        <w:rPr>
          <w:rFonts w:ascii="Times New Roman"/>
          <w:b w:val="false"/>
          <w:i w:val="false"/>
          <w:color w:val="000000"/>
          <w:sz w:val="28"/>
        </w:rPr>
        <w:t>
      8) о коде отделения Государственной корпорации из ЦС уполномоченного государственного органа;</w:t>
      </w:r>
    </w:p>
    <w:bookmarkEnd w:id="321"/>
    <w:bookmarkStart w:name="z489" w:id="322"/>
    <w:p>
      <w:pPr>
        <w:spacing w:after="0"/>
        <w:ind w:left="0"/>
        <w:jc w:val="both"/>
      </w:pPr>
      <w:r>
        <w:rPr>
          <w:rFonts w:ascii="Times New Roman"/>
          <w:b w:val="false"/>
          <w:i w:val="false"/>
          <w:color w:val="000000"/>
          <w:sz w:val="28"/>
        </w:rPr>
        <w:t>
      9) о награждении или получении звания матери, награжденной подвеской "Алтын алқа", "Күміс алқа" или получившей ранее звание "Мать-героиня", награжденной орденами "Материнская слава" I и II степени из ЦС "Государственные награды" Администрации Президента Республики Казахстан;</w:t>
      </w:r>
    </w:p>
    <w:bookmarkEnd w:id="322"/>
    <w:bookmarkStart w:name="z490" w:id="323"/>
    <w:p>
      <w:pPr>
        <w:spacing w:after="0"/>
        <w:ind w:left="0"/>
        <w:jc w:val="both"/>
      </w:pPr>
      <w:r>
        <w:rPr>
          <w:rFonts w:ascii="Times New Roman"/>
          <w:b w:val="false"/>
          <w:i w:val="false"/>
          <w:color w:val="000000"/>
          <w:sz w:val="28"/>
        </w:rPr>
        <w:t>
      10) о факте прохождения очной формы обучения из ЦС Министерств просвещения, высшего образования и науки Республики Казахстан.</w:t>
      </w:r>
    </w:p>
    <w:bookmarkEnd w:id="323"/>
    <w:bookmarkStart w:name="z491" w:id="324"/>
    <w:p>
      <w:pPr>
        <w:spacing w:after="0"/>
        <w:ind w:left="0"/>
        <w:jc w:val="both"/>
      </w:pPr>
      <w:r>
        <w:rPr>
          <w:rFonts w:ascii="Times New Roman"/>
          <w:b w:val="false"/>
          <w:i w:val="false"/>
          <w:color w:val="000000"/>
          <w:sz w:val="28"/>
        </w:rPr>
        <w:t>
      Электронные документы, подтверждающие запрашиваемые сведения из ЦС государственных органов и (или) организации и ЦС БВУ, удостоверяются ЭЦП соответствующих государственных органов и (или) организаций, БВУ и шлюз "цифрового правительства", а также ЭЦП осуществившего запрос отделения Государственной корпорации или заявителя.</w:t>
      </w:r>
    </w:p>
    <w:bookmarkEnd w:id="324"/>
    <w:bookmarkStart w:name="z492" w:id="325"/>
    <w:p>
      <w:pPr>
        <w:spacing w:after="0"/>
        <w:ind w:left="0"/>
        <w:jc w:val="both"/>
      </w:pPr>
      <w:r>
        <w:rPr>
          <w:rFonts w:ascii="Times New Roman"/>
          <w:b w:val="false"/>
          <w:i w:val="false"/>
          <w:color w:val="000000"/>
          <w:sz w:val="28"/>
        </w:rPr>
        <w:t>
      Примечание: расшифровка аббревиатур:</w:t>
      </w:r>
    </w:p>
    <w:bookmarkEnd w:id="325"/>
    <w:bookmarkStart w:name="z493" w:id="326"/>
    <w:p>
      <w:pPr>
        <w:spacing w:after="0"/>
        <w:ind w:left="0"/>
        <w:jc w:val="both"/>
      </w:pPr>
      <w:r>
        <w:rPr>
          <w:rFonts w:ascii="Times New Roman"/>
          <w:b w:val="false"/>
          <w:i w:val="false"/>
          <w:color w:val="000000"/>
          <w:sz w:val="28"/>
        </w:rPr>
        <w:t>
      ГБД ФЛ – Государственная база данных "Физические лица";</w:t>
      </w:r>
    </w:p>
    <w:bookmarkEnd w:id="326"/>
    <w:bookmarkStart w:name="z494" w:id="327"/>
    <w:p>
      <w:pPr>
        <w:spacing w:after="0"/>
        <w:ind w:left="0"/>
        <w:jc w:val="both"/>
      </w:pPr>
      <w:r>
        <w:rPr>
          <w:rFonts w:ascii="Times New Roman"/>
          <w:b w:val="false"/>
          <w:i w:val="false"/>
          <w:color w:val="000000"/>
          <w:sz w:val="28"/>
        </w:rPr>
        <w:t>
      ЦС – цифровая система;</w:t>
      </w:r>
    </w:p>
    <w:bookmarkEnd w:id="327"/>
    <w:bookmarkStart w:name="z495" w:id="328"/>
    <w:p>
      <w:pPr>
        <w:spacing w:after="0"/>
        <w:ind w:left="0"/>
        <w:jc w:val="both"/>
      </w:pPr>
      <w:r>
        <w:rPr>
          <w:rFonts w:ascii="Times New Roman"/>
          <w:b w:val="false"/>
          <w:i w:val="false"/>
          <w:color w:val="000000"/>
          <w:sz w:val="28"/>
        </w:rPr>
        <w:t>
      ЦС БВУ – цифровая система Банков второго уровня;</w:t>
      </w:r>
    </w:p>
    <w:bookmarkEnd w:id="328"/>
    <w:bookmarkStart w:name="z496" w:id="329"/>
    <w:p>
      <w:pPr>
        <w:spacing w:after="0"/>
        <w:ind w:left="0"/>
        <w:jc w:val="both"/>
      </w:pPr>
      <w:r>
        <w:rPr>
          <w:rFonts w:ascii="Times New Roman"/>
          <w:b w:val="false"/>
          <w:i w:val="false"/>
          <w:color w:val="000000"/>
          <w:sz w:val="28"/>
        </w:rPr>
        <w:t>
      ИИН – индивидуальный идентификационный номер;</w:t>
      </w:r>
    </w:p>
    <w:bookmarkEnd w:id="329"/>
    <w:bookmarkStart w:name="z497" w:id="330"/>
    <w:p>
      <w:pPr>
        <w:spacing w:after="0"/>
        <w:ind w:left="0"/>
        <w:jc w:val="both"/>
      </w:pPr>
      <w:r>
        <w:rPr>
          <w:rFonts w:ascii="Times New Roman"/>
          <w:b w:val="false"/>
          <w:i w:val="false"/>
          <w:color w:val="000000"/>
          <w:sz w:val="28"/>
        </w:rPr>
        <w:t>
      ЦС ЗАГС – цифровая система "Регистрационный пункт ЗАГС";</w:t>
      </w:r>
    </w:p>
    <w:bookmarkEnd w:id="330"/>
    <w:bookmarkStart w:name="z498" w:id="331"/>
    <w:p>
      <w:pPr>
        <w:spacing w:after="0"/>
        <w:ind w:left="0"/>
        <w:jc w:val="both"/>
      </w:pPr>
      <w:r>
        <w:rPr>
          <w:rFonts w:ascii="Times New Roman"/>
          <w:b w:val="false"/>
          <w:i w:val="false"/>
          <w:color w:val="000000"/>
          <w:sz w:val="28"/>
        </w:rPr>
        <w:t>
      ЭЦП – электронная цифровая подпись.</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выплаты государственного</w:t>
            </w:r>
            <w:r>
              <w:br/>
            </w:r>
            <w:r>
              <w:rPr>
                <w:rFonts w:ascii="Times New Roman"/>
                <w:b w:val="false"/>
                <w:i w:val="false"/>
                <w:color w:val="000000"/>
                <w:sz w:val="20"/>
              </w:rPr>
              <w:t>пособия на рождение, пособия</w:t>
            </w:r>
            <w:r>
              <w:br/>
            </w:r>
            <w:r>
              <w:rPr>
                <w:rFonts w:ascii="Times New Roman"/>
                <w:b w:val="false"/>
                <w:i w:val="false"/>
                <w:color w:val="000000"/>
                <w:sz w:val="20"/>
              </w:rPr>
              <w:t>по уходу, пособия многодетным</w:t>
            </w:r>
            <w:r>
              <w:br/>
            </w:r>
            <w:r>
              <w:rPr>
                <w:rFonts w:ascii="Times New Roman"/>
                <w:b w:val="false"/>
                <w:i w:val="false"/>
                <w:color w:val="000000"/>
                <w:sz w:val="20"/>
              </w:rPr>
              <w:t>семьям, 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332"/>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веб-портал "цифрового правительства" и (или) цифровые объекты банков второго уровня</w:t>
      </w:r>
    </w:p>
    <w:bookmarkEnd w:id="332"/>
    <w:p>
      <w:pPr>
        <w:spacing w:after="0"/>
        <w:ind w:left="0"/>
        <w:jc w:val="both"/>
      </w:pPr>
      <w:bookmarkStart w:name="z503" w:id="333"/>
      <w:r>
        <w:rPr>
          <w:rFonts w:ascii="Times New Roman"/>
          <w:b w:val="false"/>
          <w:i w:val="false"/>
          <w:color w:val="000000"/>
          <w:sz w:val="28"/>
        </w:rPr>
        <w:t>
      Республика Казахстан Департамент Комитета регулирования и контроля</w:t>
      </w:r>
    </w:p>
    <w:bookmarkEnd w:id="333"/>
    <w:p>
      <w:pPr>
        <w:spacing w:after="0"/>
        <w:ind w:left="0"/>
        <w:jc w:val="both"/>
      </w:pPr>
      <w:r>
        <w:rPr>
          <w:rFonts w:ascii="Times New Roman"/>
          <w:b w:val="false"/>
          <w:i w:val="false"/>
          <w:color w:val="000000"/>
          <w:sz w:val="28"/>
        </w:rPr>
        <w:t>в области социальной защиты населения по</w:t>
      </w:r>
    </w:p>
    <w:p>
      <w:pPr>
        <w:spacing w:after="0"/>
        <w:ind w:left="0"/>
        <w:jc w:val="both"/>
      </w:pPr>
      <w:r>
        <w:rPr>
          <w:rFonts w:ascii="Times New Roman"/>
          <w:b w:val="false"/>
          <w:i w:val="false"/>
          <w:color w:val="000000"/>
          <w:sz w:val="28"/>
        </w:rPr>
        <w:t>______________________________________________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 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ИИН: 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 семьям,</w:t>
      </w:r>
    </w:p>
    <w:p>
      <w:pPr>
        <w:spacing w:after="0"/>
        <w:ind w:left="0"/>
        <w:jc w:val="both"/>
      </w:pPr>
      <w:r>
        <w:rPr>
          <w:rFonts w:ascii="Times New Roman"/>
          <w:b w:val="false"/>
          <w:i w:val="false"/>
          <w:color w:val="000000"/>
          <w:sz w:val="28"/>
        </w:rPr>
        <w:t>имеющим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в том числе детей, обучающихся по очной форме обучения по общеобразовательным</w:t>
      </w:r>
    </w:p>
    <w:p>
      <w:pPr>
        <w:spacing w:after="0"/>
        <w:ind w:left="0"/>
        <w:jc w:val="both"/>
      </w:pPr>
      <w:r>
        <w:rPr>
          <w:rFonts w:ascii="Times New Roman"/>
          <w:b w:val="false"/>
          <w:i w:val="false"/>
          <w:color w:val="000000"/>
          <w:sz w:val="28"/>
        </w:rPr>
        <w:t>или профессиональным программам в организациях общего среднего, технического</w:t>
      </w:r>
    </w:p>
    <w:p>
      <w:pPr>
        <w:spacing w:after="0"/>
        <w:ind w:left="0"/>
        <w:jc w:val="both"/>
      </w:pPr>
      <w:r>
        <w:rPr>
          <w:rFonts w:ascii="Times New Roman"/>
          <w:b w:val="false"/>
          <w:i w:val="false"/>
          <w:color w:val="000000"/>
          <w:sz w:val="28"/>
        </w:rPr>
        <w:t>и профессионального, послесреднего, высшего и (или) послевузовского образования,</w:t>
      </w:r>
    </w:p>
    <w:p>
      <w:pPr>
        <w:spacing w:after="0"/>
        <w:ind w:left="0"/>
        <w:jc w:val="both"/>
      </w:pPr>
      <w:r>
        <w:rPr>
          <w:rFonts w:ascii="Times New Roman"/>
          <w:b w:val="false"/>
          <w:i w:val="false"/>
          <w:color w:val="000000"/>
          <w:sz w:val="28"/>
        </w:rPr>
        <w:t>после достижения ими восемнадцатилетнего возраста до времени окончания</w:t>
      </w:r>
    </w:p>
    <w:p>
      <w:pPr>
        <w:spacing w:after="0"/>
        <w:ind w:left="0"/>
        <w:jc w:val="both"/>
      </w:pPr>
      <w:r>
        <w:rPr>
          <w:rFonts w:ascii="Times New Roman"/>
          <w:b w:val="false"/>
          <w:i w:val="false"/>
          <w:color w:val="000000"/>
          <w:sz w:val="28"/>
        </w:rPr>
        <w:t>организаций образования (но не более чем до достижения двадцатитрехлетнего</w:t>
      </w:r>
    </w:p>
    <w:p>
      <w:pPr>
        <w:spacing w:after="0"/>
        <w:ind w:left="0"/>
        <w:jc w:val="both"/>
      </w:pPr>
      <w:r>
        <w:rPr>
          <w:rFonts w:ascii="Times New Roman"/>
          <w:b w:val="false"/>
          <w:i w:val="false"/>
          <w:color w:val="000000"/>
          <w:sz w:val="28"/>
        </w:rPr>
        <w:t>возраста) за счет средств республиканского бюджета.</w:t>
      </w:r>
    </w:p>
    <w:bookmarkStart w:name="z504" w:id="334"/>
    <w:p>
      <w:pPr>
        <w:spacing w:after="0"/>
        <w:ind w:left="0"/>
        <w:jc w:val="both"/>
      </w:pPr>
      <w:r>
        <w:rPr>
          <w:rFonts w:ascii="Times New Roman"/>
          <w:b w:val="false"/>
          <w:i w:val="false"/>
          <w:color w:val="000000"/>
          <w:sz w:val="28"/>
        </w:rPr>
        <w:t>
      Сведения о детях заявителя</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335"/>
      <w:r>
        <w:rPr>
          <w:rFonts w:ascii="Times New Roman"/>
          <w:b w:val="false"/>
          <w:i w:val="false"/>
          <w:color w:val="000000"/>
          <w:sz w:val="28"/>
        </w:rPr>
        <w:t>
      Подтверждение госорганов:</w:t>
      </w:r>
    </w:p>
    <w:bookmarkEnd w:id="335"/>
    <w:p>
      <w:pPr>
        <w:spacing w:after="0"/>
        <w:ind w:left="0"/>
        <w:jc w:val="both"/>
      </w:pPr>
      <w:r>
        <w:rPr>
          <w:rFonts w:ascii="Times New Roman"/>
          <w:b w:val="false"/>
          <w:i w:val="false"/>
          <w:color w:val="000000"/>
          <w:sz w:val="28"/>
        </w:rPr>
        <w:t>Данные из цифровых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Серия документа: ____________ номер документа: _________ кем выдан: 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 ______________________ город</w:t>
      </w:r>
    </w:p>
    <w:p>
      <w:pPr>
        <w:spacing w:after="0"/>
        <w:ind w:left="0"/>
        <w:jc w:val="both"/>
      </w:pPr>
      <w:r>
        <w:rPr>
          <w:rFonts w:ascii="Times New Roman"/>
          <w:b w:val="false"/>
          <w:i w:val="false"/>
          <w:color w:val="000000"/>
          <w:sz w:val="28"/>
        </w:rPr>
        <w:t>(район) ___________________________________ село:</w:t>
      </w:r>
    </w:p>
    <w:p>
      <w:pPr>
        <w:spacing w:after="0"/>
        <w:ind w:left="0"/>
        <w:jc w:val="both"/>
      </w:pPr>
      <w:r>
        <w:rPr>
          <w:rFonts w:ascii="Times New Roman"/>
          <w:b w:val="false"/>
          <w:i w:val="false"/>
          <w:color w:val="000000"/>
          <w:sz w:val="28"/>
        </w:rPr>
        <w:t>_______________________ улица (микрорайон) _______________________ дом</w:t>
      </w:r>
    </w:p>
    <w:p>
      <w:pPr>
        <w:spacing w:after="0"/>
        <w:ind w:left="0"/>
        <w:jc w:val="both"/>
      </w:pPr>
      <w:r>
        <w:rPr>
          <w:rFonts w:ascii="Times New Roman"/>
          <w:b w:val="false"/>
          <w:i w:val="false"/>
          <w:color w:val="000000"/>
          <w:sz w:val="28"/>
        </w:rPr>
        <w:t>______________ квартира ___________</w:t>
      </w:r>
    </w:p>
    <w:bookmarkStart w:name="z506" w:id="336"/>
    <w:p>
      <w:pPr>
        <w:spacing w:after="0"/>
        <w:ind w:left="0"/>
        <w:jc w:val="both"/>
      </w:pPr>
      <w:r>
        <w:rPr>
          <w:rFonts w:ascii="Times New Roman"/>
          <w:b w:val="false"/>
          <w:i w:val="false"/>
          <w:color w:val="000000"/>
          <w:sz w:val="28"/>
        </w:rPr>
        <w:t>
      Данные членов семьи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337"/>
    <w:p>
      <w:pPr>
        <w:spacing w:after="0"/>
        <w:ind w:left="0"/>
        <w:jc w:val="both"/>
      </w:pPr>
      <w:r>
        <w:rPr>
          <w:rFonts w:ascii="Times New Roman"/>
          <w:b w:val="false"/>
          <w:i w:val="false"/>
          <w:color w:val="000000"/>
          <w:sz w:val="28"/>
        </w:rPr>
        <w:t>
      Данные из цифровых систем</w:t>
      </w:r>
    </w:p>
    <w:bookmarkEnd w:id="337"/>
    <w:bookmarkStart w:name="z508" w:id="338"/>
    <w:p>
      <w:pPr>
        <w:spacing w:after="0"/>
        <w:ind w:left="0"/>
        <w:jc w:val="both"/>
      </w:pPr>
      <w:r>
        <w:rPr>
          <w:rFonts w:ascii="Times New Roman"/>
          <w:b w:val="false"/>
          <w:i w:val="false"/>
          <w:color w:val="000000"/>
          <w:sz w:val="28"/>
        </w:rPr>
        <w:t>
      Сведения о детях, входящих в состав семьи: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339"/>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w:t>
      </w:r>
    </w:p>
    <w:bookmarkEnd w:id="339"/>
    <w:bookmarkStart w:name="z510" w:id="340"/>
    <w:p>
      <w:pPr>
        <w:spacing w:after="0"/>
        <w:ind w:left="0"/>
        <w:jc w:val="both"/>
      </w:pPr>
      <w:r>
        <w:rPr>
          <w:rFonts w:ascii="Times New Roman"/>
          <w:b w:val="false"/>
          <w:i w:val="false"/>
          <w:color w:val="000000"/>
          <w:sz w:val="28"/>
        </w:rPr>
        <w:t>
      Сведения о заключении брака (супружества):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342"/>
    <w:p>
      <w:pPr>
        <w:spacing w:after="0"/>
        <w:ind w:left="0"/>
        <w:jc w:val="both"/>
      </w:pPr>
      <w:r>
        <w:rPr>
          <w:rFonts w:ascii="Times New Roman"/>
          <w:b w:val="false"/>
          <w:i w:val="false"/>
          <w:color w:val="000000"/>
          <w:sz w:val="28"/>
        </w:rPr>
        <w:t>
      Сведения о расторжении брака (супружества):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344"/>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345"/>
    <w:p>
      <w:pPr>
        <w:spacing w:after="0"/>
        <w:ind w:left="0"/>
        <w:jc w:val="both"/>
      </w:pPr>
      <w:r>
        <w:rPr>
          <w:rFonts w:ascii="Times New Roman"/>
          <w:b w:val="false"/>
          <w:i w:val="false"/>
          <w:color w:val="000000"/>
          <w:sz w:val="28"/>
        </w:rPr>
        <w:t>
      Сведения об усыновлении (удочерении) из актовой записи о рождении в цифровых системах</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6" w:id="346"/>
      <w:r>
        <w:rPr>
          <w:rFonts w:ascii="Times New Roman"/>
          <w:b w:val="false"/>
          <w:i w:val="false"/>
          <w:color w:val="000000"/>
          <w:sz w:val="28"/>
        </w:rPr>
        <w:t>
      Банковские реквизиты:</w:t>
      </w:r>
    </w:p>
    <w:bookmarkEnd w:id="346"/>
    <w:p>
      <w:pPr>
        <w:spacing w:after="0"/>
        <w:ind w:left="0"/>
        <w:jc w:val="both"/>
      </w:pPr>
      <w:r>
        <w:rPr>
          <w:rFonts w:ascii="Times New Roman"/>
          <w:b w:val="false"/>
          <w:i w:val="false"/>
          <w:color w:val="000000"/>
          <w:sz w:val="28"/>
        </w:rPr>
        <w:t>Наименование банка ____________________</w:t>
      </w:r>
    </w:p>
    <w:p>
      <w:pPr>
        <w:spacing w:after="0"/>
        <w:ind w:left="0"/>
        <w:jc w:val="both"/>
      </w:pPr>
      <w:r>
        <w:rPr>
          <w:rFonts w:ascii="Times New Roman"/>
          <w:b w:val="false"/>
          <w:i w:val="false"/>
          <w:color w:val="000000"/>
          <w:sz w:val="28"/>
        </w:rPr>
        <w:t>Банковский счет № _____________________</w:t>
      </w:r>
    </w:p>
    <w:p>
      <w:pPr>
        <w:spacing w:after="0"/>
        <w:ind w:left="0"/>
        <w:jc w:val="both"/>
      </w:pPr>
      <w:r>
        <w:rPr>
          <w:rFonts w:ascii="Times New Roman"/>
          <w:b w:val="false"/>
          <w:i w:val="false"/>
          <w:color w:val="000000"/>
          <w:sz w:val="28"/>
        </w:rPr>
        <w:t>Тип счета: текущий 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w:t>
      </w:r>
    </w:p>
    <w:p>
      <w:pPr>
        <w:spacing w:after="0"/>
        <w:ind w:left="0"/>
        <w:jc w:val="both"/>
      </w:pPr>
      <w:r>
        <w:rPr>
          <w:rFonts w:ascii="Times New Roman"/>
          <w:b w:val="false"/>
          <w:i w:val="false"/>
          <w:color w:val="000000"/>
          <w:sz w:val="28"/>
        </w:rPr>
        <w:t>Бизнес-идентификационный номер 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w:t>
      </w:r>
    </w:p>
    <w:p>
      <w:pPr>
        <w:spacing w:after="0"/>
        <w:ind w:left="0"/>
        <w:jc w:val="both"/>
      </w:pPr>
      <w:r>
        <w:rPr>
          <w:rFonts w:ascii="Times New Roman"/>
          <w:b w:val="false"/>
          <w:i w:val="false"/>
          <w:color w:val="000000"/>
          <w:sz w:val="28"/>
        </w:rPr>
        <w:t>E-mail 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 размера/прекращение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а также о том, что на деньги, находящиеся на таком счете, не допускается обращение</w:t>
      </w:r>
    </w:p>
    <w:p>
      <w:pPr>
        <w:spacing w:after="0"/>
        <w:ind w:left="0"/>
        <w:jc w:val="both"/>
      </w:pPr>
      <w:r>
        <w:rPr>
          <w:rFonts w:ascii="Times New Roman"/>
          <w:b w:val="false"/>
          <w:i w:val="false"/>
          <w:color w:val="000000"/>
          <w:sz w:val="28"/>
        </w:rPr>
        <w:t>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 ________.________ год ____ часов ____</w:t>
      </w:r>
    </w:p>
    <w:p>
      <w:pPr>
        <w:spacing w:after="0"/>
        <w:ind w:left="0"/>
        <w:jc w:val="both"/>
      </w:pPr>
      <w:r>
        <w:rPr>
          <w:rFonts w:ascii="Times New Roman"/>
          <w:b w:val="false"/>
          <w:i w:val="false"/>
          <w:color w:val="000000"/>
          <w:sz w:val="28"/>
        </w:rPr>
        <w:t>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w:t>
            </w:r>
            <w:r>
              <w:br/>
            </w:r>
            <w:r>
              <w:rPr>
                <w:rFonts w:ascii="Times New Roman"/>
                <w:b w:val="false"/>
                <w:i w:val="false"/>
                <w:color w:val="000000"/>
                <w:sz w:val="20"/>
              </w:rPr>
              <w:t>по уходу, пособия</w:t>
            </w:r>
            <w:r>
              <w:br/>
            </w:r>
            <w:r>
              <w:rPr>
                <w:rFonts w:ascii="Times New Roman"/>
                <w:b w:val="false"/>
                <w:i w:val="false"/>
                <w:color w:val="000000"/>
                <w:sz w:val="20"/>
              </w:rPr>
              <w:t>многодетным семьям,</w:t>
            </w:r>
            <w:r>
              <w:br/>
            </w:r>
            <w:r>
              <w:rPr>
                <w:rFonts w:ascii="Times New Roman"/>
                <w:b w:val="false"/>
                <w:i w:val="false"/>
                <w:color w:val="000000"/>
                <w:sz w:val="20"/>
              </w:rPr>
              <w:t>пособия награжденной матери</w:t>
            </w:r>
          </w:p>
        </w:tc>
      </w:tr>
    </w:tbl>
    <w:bookmarkStart w:name="z519" w:id="347"/>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пособия многодетной семье"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 (при регистрации телефонного номера абонентского устройства сотовой связи услугополучателя на веб-портале "цифрового правительства");</w:t>
            </w:r>
          </w:p>
          <w:p>
            <w:pPr>
              <w:spacing w:after="20"/>
              <w:ind w:left="20"/>
              <w:jc w:val="both"/>
            </w:pPr>
            <w:r>
              <w:rPr>
                <w:rFonts w:ascii="Times New Roman"/>
                <w:b w:val="false"/>
                <w:i w:val="false"/>
                <w:color w:val="000000"/>
                <w:sz w:val="20"/>
              </w:rPr>
              <w:t>
3) веб-портал "цифрового правительства" (далее – портал);</w:t>
            </w:r>
          </w:p>
          <w:p>
            <w:pPr>
              <w:spacing w:after="20"/>
              <w:ind w:left="20"/>
              <w:jc w:val="both"/>
            </w:pPr>
            <w:r>
              <w:rPr>
                <w:rFonts w:ascii="Times New Roman"/>
                <w:b w:val="false"/>
                <w:i w:val="false"/>
                <w:color w:val="000000"/>
                <w:sz w:val="20"/>
              </w:rPr>
              <w:t>
4) цифровые объекты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
при обращении на портал, цифровые объекты банков второго уровня или проактивную услугу – 4 (четыре) рабочих дней с момента регистрации в электронном журнале регистрации заявлений;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приложению 5 к Правилам и следующие документы:</w:t>
            </w:r>
          </w:p>
          <w:p>
            <w:pPr>
              <w:spacing w:after="20"/>
              <w:ind w:left="20"/>
              <w:jc w:val="both"/>
            </w:pPr>
            <w:r>
              <w:rPr>
                <w:rFonts w:ascii="Times New Roman"/>
                <w:b w:val="false"/>
                <w:i w:val="false"/>
                <w:color w:val="000000"/>
                <w:sz w:val="20"/>
              </w:rPr>
              <w:t>
1) удостоверение личности (удостоверение личности, вид на жительство иностранца),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учебного заведения по форме согласно приложению 29 к Правилам либо сведения об образовании из сервиса цифровых документов (при содержании сведении указанных в справке согласно приложению 29 к Правилам),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
4) решение суда (для подтверждения совместного проживания детей с одним из родителей в случае расторжения брака (супружества) между супругами).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пособия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приложению 4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портал в форме электронного документа, удостоверенного ЭЦП услугополучателя, по форме согласно приложению 6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через цифровые объекты банков второго уровня:</w:t>
            </w:r>
          </w:p>
          <w:p>
            <w:pPr>
              <w:spacing w:after="20"/>
              <w:ind w:left="20"/>
              <w:jc w:val="both"/>
            </w:pPr>
            <w:r>
              <w:rPr>
                <w:rFonts w:ascii="Times New Roman"/>
                <w:b w:val="false"/>
                <w:i w:val="false"/>
                <w:color w:val="000000"/>
                <w:sz w:val="20"/>
              </w:rPr>
              <w:t>
для назначения пособия – все сведения, предусмотренные согласно приложению 4 к настоящим Правилам, цифровой объект банков второго уровня получает через шлюз "цифрового правительства" из соответствующих цифровых систем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выплаты государственного</w:t>
            </w:r>
            <w:r>
              <w:br/>
            </w:r>
            <w:r>
              <w:rPr>
                <w:rFonts w:ascii="Times New Roman"/>
                <w:b w:val="false"/>
                <w:i w:val="false"/>
                <w:color w:val="000000"/>
                <w:sz w:val="20"/>
              </w:rPr>
              <w:t>пособия на рождение, пособия</w:t>
            </w:r>
            <w:r>
              <w:br/>
            </w:r>
            <w:r>
              <w:rPr>
                <w:rFonts w:ascii="Times New Roman"/>
                <w:b w:val="false"/>
                <w:i w:val="false"/>
                <w:color w:val="000000"/>
                <w:sz w:val="20"/>
              </w:rPr>
              <w:t>по уходу, пособия многодетным</w:t>
            </w:r>
            <w:r>
              <w:br/>
            </w:r>
            <w:r>
              <w:rPr>
                <w:rFonts w:ascii="Times New Roman"/>
                <w:b w:val="false"/>
                <w:i w:val="false"/>
                <w:color w:val="000000"/>
                <w:sz w:val="20"/>
              </w:rPr>
              <w:t>семьям, 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7" w:id="348"/>
    <w:p>
      <w:pPr>
        <w:spacing w:after="0"/>
        <w:ind w:left="0"/>
        <w:jc w:val="left"/>
      </w:pPr>
      <w:r>
        <w:rPr>
          <w:rFonts w:ascii="Times New Roman"/>
          <w:b/>
          <w:i w:val="false"/>
          <w:color w:val="000000"/>
        </w:rPr>
        <w:t xml:space="preserve"> Заявление для назначения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48"/>
    <w:p>
      <w:pPr>
        <w:spacing w:after="0"/>
        <w:ind w:left="0"/>
        <w:jc w:val="both"/>
      </w:pPr>
      <w:bookmarkStart w:name="z568" w:id="349"/>
      <w:r>
        <w:rPr>
          <w:rFonts w:ascii="Times New Roman"/>
          <w:b w:val="false"/>
          <w:i w:val="false"/>
          <w:color w:val="000000"/>
          <w:sz w:val="28"/>
        </w:rPr>
        <w:t>
      Республика Казахстан Департамент Комитета регулирования и контроля</w:t>
      </w:r>
    </w:p>
    <w:bookmarkEnd w:id="349"/>
    <w:p>
      <w:pPr>
        <w:spacing w:after="0"/>
        <w:ind w:left="0"/>
        <w:jc w:val="both"/>
      </w:pPr>
      <w:r>
        <w:rPr>
          <w:rFonts w:ascii="Times New Roman"/>
          <w:b w:val="false"/>
          <w:i w:val="false"/>
          <w:color w:val="000000"/>
          <w:sz w:val="28"/>
        </w:rPr>
        <w:t>в области социальной защиты населения по ______________ области (городу)</w:t>
      </w:r>
    </w:p>
    <w:p>
      <w:pPr>
        <w:spacing w:after="0"/>
        <w:ind w:left="0"/>
        <w:jc w:val="both"/>
      </w:pPr>
      <w:r>
        <w:rPr>
          <w:rFonts w:ascii="Times New Roman"/>
          <w:b w:val="false"/>
          <w:i w:val="false"/>
          <w:color w:val="000000"/>
          <w:sz w:val="28"/>
        </w:rPr>
        <w:t>Код района ______________________________________________</w:t>
      </w:r>
    </w:p>
    <w:p>
      <w:pPr>
        <w:spacing w:after="0"/>
        <w:ind w:left="0"/>
        <w:jc w:val="both"/>
      </w:pPr>
      <w:r>
        <w:rPr>
          <w:rFonts w:ascii="Times New Roman"/>
          <w:b w:val="false"/>
          <w:i w:val="false"/>
          <w:color w:val="000000"/>
          <w:sz w:val="28"/>
        </w:rPr>
        <w:t>От гражданина(ки) 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 кем выдан: 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 город (район) ____________________</w:t>
      </w:r>
    </w:p>
    <w:p>
      <w:pPr>
        <w:spacing w:after="0"/>
        <w:ind w:left="0"/>
        <w:jc w:val="both"/>
      </w:pPr>
      <w:r>
        <w:rPr>
          <w:rFonts w:ascii="Times New Roman"/>
          <w:b w:val="false"/>
          <w:i w:val="false"/>
          <w:color w:val="000000"/>
          <w:sz w:val="28"/>
        </w:rPr>
        <w:t>село: ____________________ улица (микрорайон) _________ дом ________</w:t>
      </w:r>
    </w:p>
    <w:p>
      <w:pPr>
        <w:spacing w:after="0"/>
        <w:ind w:left="0"/>
        <w:jc w:val="both"/>
      </w:pPr>
      <w:r>
        <w:rPr>
          <w:rFonts w:ascii="Times New Roman"/>
          <w:b w:val="false"/>
          <w:i w:val="false"/>
          <w:color w:val="000000"/>
          <w:sz w:val="28"/>
        </w:rPr>
        <w:t>квартира 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w:t>
      </w:r>
    </w:p>
    <w:p>
      <w:pPr>
        <w:spacing w:after="0"/>
        <w:ind w:left="0"/>
        <w:jc w:val="both"/>
      </w:pPr>
      <w:r>
        <w:rPr>
          <w:rFonts w:ascii="Times New Roman"/>
          <w:b w:val="false"/>
          <w:i w:val="false"/>
          <w:color w:val="000000"/>
          <w:sz w:val="28"/>
        </w:rPr>
        <w:t>Банковский счет № ______________________</w:t>
      </w:r>
    </w:p>
    <w:p>
      <w:pPr>
        <w:spacing w:after="0"/>
        <w:ind w:left="0"/>
        <w:jc w:val="both"/>
      </w:pPr>
      <w:r>
        <w:rPr>
          <w:rFonts w:ascii="Times New Roman"/>
          <w:b w:val="false"/>
          <w:i w:val="false"/>
          <w:color w:val="000000"/>
          <w:sz w:val="28"/>
        </w:rPr>
        <w:t>Тип счета: текущий 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 матерям,</w:t>
      </w:r>
    </w:p>
    <w:p>
      <w:pPr>
        <w:spacing w:after="0"/>
        <w:ind w:left="0"/>
        <w:jc w:val="both"/>
      </w:pPr>
      <w:r>
        <w:rPr>
          <w:rFonts w:ascii="Times New Roman"/>
          <w:b w:val="false"/>
          <w:i w:val="false"/>
          <w:color w:val="000000"/>
          <w:sz w:val="28"/>
        </w:rPr>
        <w:t>награжденным подвесками "Алтын алқа", "Күміс алқа" или получившим ранее</w:t>
      </w:r>
    </w:p>
    <w:p>
      <w:pPr>
        <w:spacing w:after="0"/>
        <w:ind w:left="0"/>
        <w:jc w:val="both"/>
      </w:pPr>
      <w:r>
        <w:rPr>
          <w:rFonts w:ascii="Times New Roman"/>
          <w:b w:val="false"/>
          <w:i w:val="false"/>
          <w:color w:val="000000"/>
          <w:sz w:val="28"/>
        </w:rPr>
        <w:t>звание "Мать-героиня", награжденным орденами "Материнская слава" I и II степени</w:t>
      </w:r>
    </w:p>
    <w:p>
      <w:pPr>
        <w:spacing w:after="0"/>
        <w:ind w:left="0"/>
        <w:jc w:val="both"/>
      </w:pPr>
      <w:r>
        <w:rPr>
          <w:rFonts w:ascii="Times New Roman"/>
          <w:b w:val="false"/>
          <w:i w:val="false"/>
          <w:color w:val="000000"/>
          <w:sz w:val="28"/>
        </w:rPr>
        <w:t>за счет средств из республиканского бюджета.</w:t>
      </w:r>
    </w:p>
    <w:p>
      <w:pPr>
        <w:spacing w:after="0"/>
        <w:ind w:left="0"/>
        <w:jc w:val="both"/>
      </w:pPr>
      <w:r>
        <w:rPr>
          <w:rFonts w:ascii="Times New Roman"/>
          <w:b w:val="false"/>
          <w:i w:val="false"/>
          <w:color w:val="000000"/>
          <w:sz w:val="28"/>
        </w:rPr>
        <w:t>Наименование награды: __________________</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изменения размера выплат,</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w:t>
      </w:r>
    </w:p>
    <w:p>
      <w:pPr>
        <w:spacing w:after="0"/>
        <w:ind w:left="0"/>
        <w:jc w:val="both"/>
      </w:pPr>
      <w:r>
        <w:rPr>
          <w:rFonts w:ascii="Times New Roman"/>
          <w:b w:val="false"/>
          <w:i w:val="false"/>
          <w:color w:val="000000"/>
          <w:sz w:val="28"/>
        </w:rPr>
        <w:t>(или) 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w:t>
      </w:r>
    </w:p>
    <w:p>
      <w:pPr>
        <w:spacing w:after="0"/>
        <w:ind w:left="0"/>
        <w:jc w:val="both"/>
      </w:pPr>
      <w:r>
        <w:rPr>
          <w:rFonts w:ascii="Times New Roman"/>
          <w:b w:val="false"/>
          <w:i w:val="false"/>
          <w:color w:val="000000"/>
          <w:sz w:val="28"/>
        </w:rPr>
        <w:t>корпорации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 w:id="350"/>
      <w:r>
        <w:rPr>
          <w:rFonts w:ascii="Times New Roman"/>
          <w:b w:val="false"/>
          <w:i w:val="false"/>
          <w:color w:val="000000"/>
          <w:sz w:val="28"/>
        </w:rPr>
        <w:t>
      Даю согласие на сбор и обработку моих персональных данных, необходимых</w:t>
      </w:r>
    </w:p>
    <w:bookmarkEnd w:id="350"/>
    <w:p>
      <w:pPr>
        <w:spacing w:after="0"/>
        <w:ind w:left="0"/>
        <w:jc w:val="both"/>
      </w:pPr>
      <w:r>
        <w:rPr>
          <w:rFonts w:ascii="Times New Roman"/>
          <w:b w:val="false"/>
          <w:i w:val="false"/>
          <w:color w:val="000000"/>
          <w:sz w:val="28"/>
        </w:rPr>
        <w:t>для назначения пособия награжденной матери.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ежемесячного государственного пособия награжденной матери путем</w:t>
      </w:r>
    </w:p>
    <w:p>
      <w:pPr>
        <w:spacing w:after="0"/>
        <w:ind w:left="0"/>
        <w:jc w:val="both"/>
      </w:pPr>
      <w:r>
        <w:rPr>
          <w:rFonts w:ascii="Times New Roman"/>
          <w:b w:val="false"/>
          <w:i w:val="false"/>
          <w:color w:val="000000"/>
          <w:sz w:val="28"/>
        </w:rPr>
        <w:t>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 мобильный __________</w:t>
      </w:r>
    </w:p>
    <w:p>
      <w:pPr>
        <w:spacing w:after="0"/>
        <w:ind w:left="0"/>
        <w:jc w:val="both"/>
      </w:pPr>
      <w:r>
        <w:rPr>
          <w:rFonts w:ascii="Times New Roman"/>
          <w:b w:val="false"/>
          <w:i w:val="false"/>
          <w:color w:val="000000"/>
          <w:sz w:val="28"/>
        </w:rPr>
        <w:t>Е-маil ______________</w:t>
      </w:r>
    </w:p>
    <w:p>
      <w:pPr>
        <w:spacing w:after="0"/>
        <w:ind w:left="0"/>
        <w:jc w:val="both"/>
      </w:pPr>
      <w:r>
        <w:rPr>
          <w:rFonts w:ascii="Times New Roman"/>
          <w:b w:val="false"/>
          <w:i w:val="false"/>
          <w:color w:val="000000"/>
          <w:sz w:val="28"/>
        </w:rPr>
        <w:t>Дата подачи заявления "____" ____________20___ года</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гражданина ___________________________________________</w:t>
      </w:r>
    </w:p>
    <w:p>
      <w:pPr>
        <w:spacing w:after="0"/>
        <w:ind w:left="0"/>
        <w:jc w:val="both"/>
      </w:pPr>
      <w:r>
        <w:rPr>
          <w:rFonts w:ascii="Times New Roman"/>
          <w:b w:val="false"/>
          <w:i w:val="false"/>
          <w:color w:val="000000"/>
          <w:sz w:val="28"/>
        </w:rPr>
        <w:t>зарегистрировано за № 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w:t>
      </w:r>
    </w:p>
    <w:p>
      <w:pPr>
        <w:spacing w:after="0"/>
        <w:ind w:left="0"/>
        <w:jc w:val="both"/>
      </w:pPr>
      <w:r>
        <w:rPr>
          <w:rFonts w:ascii="Times New Roman"/>
          <w:b w:val="false"/>
          <w:i w:val="false"/>
          <w:color w:val="000000"/>
          <w:sz w:val="28"/>
        </w:rPr>
        <w:t>документы _______________________________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выплаты государственного</w:t>
            </w:r>
            <w:r>
              <w:br/>
            </w:r>
            <w:r>
              <w:rPr>
                <w:rFonts w:ascii="Times New Roman"/>
                <w:b w:val="false"/>
                <w:i w:val="false"/>
                <w:color w:val="000000"/>
                <w:sz w:val="20"/>
              </w:rPr>
              <w:t>пособия на рождение,</w:t>
            </w:r>
            <w:r>
              <w:br/>
            </w:r>
            <w:r>
              <w:rPr>
                <w:rFonts w:ascii="Times New Roman"/>
                <w:b w:val="false"/>
                <w:i w:val="false"/>
                <w:color w:val="000000"/>
                <w:sz w:val="20"/>
              </w:rPr>
              <w:t>пособия по уходу, пособия</w:t>
            </w:r>
            <w:r>
              <w:br/>
            </w:r>
            <w:r>
              <w:rPr>
                <w:rFonts w:ascii="Times New Roman"/>
                <w:b w:val="false"/>
                <w:i w:val="false"/>
                <w:color w:val="000000"/>
                <w:sz w:val="20"/>
              </w:rPr>
              <w:t>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3" w:id="351"/>
    <w:p>
      <w:pPr>
        <w:spacing w:after="0"/>
        <w:ind w:left="0"/>
        <w:jc w:val="left"/>
      </w:pPr>
      <w:r>
        <w:rPr>
          <w:rFonts w:ascii="Times New Roman"/>
          <w:b/>
          <w:i w:val="false"/>
          <w:color w:val="000000"/>
        </w:rPr>
        <w:t xml:space="preserve"> Заявление на назначение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"цифрового правительства"</w:t>
      </w:r>
    </w:p>
    <w:bookmarkEnd w:id="351"/>
    <w:p>
      <w:pPr>
        <w:spacing w:after="0"/>
        <w:ind w:left="0"/>
        <w:jc w:val="both"/>
      </w:pPr>
      <w:bookmarkStart w:name="z574" w:id="352"/>
      <w:r>
        <w:rPr>
          <w:rFonts w:ascii="Times New Roman"/>
          <w:b w:val="false"/>
          <w:i w:val="false"/>
          <w:color w:val="000000"/>
          <w:sz w:val="28"/>
        </w:rPr>
        <w:t>
      по __________ области (городу)</w:t>
      </w:r>
    </w:p>
    <w:bookmarkEnd w:id="352"/>
    <w:p>
      <w:pPr>
        <w:spacing w:after="0"/>
        <w:ind w:left="0"/>
        <w:jc w:val="both"/>
      </w:pPr>
      <w:r>
        <w:rPr>
          <w:rFonts w:ascii="Times New Roman"/>
          <w:b w:val="false"/>
          <w:i w:val="false"/>
          <w:color w:val="000000"/>
          <w:sz w:val="28"/>
        </w:rPr>
        <w:t>Код отделения: 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многодетным матерям,</w:t>
      </w:r>
    </w:p>
    <w:p>
      <w:pPr>
        <w:spacing w:after="0"/>
        <w:ind w:left="0"/>
        <w:jc w:val="both"/>
      </w:pPr>
      <w:r>
        <w:rPr>
          <w:rFonts w:ascii="Times New Roman"/>
          <w:b w:val="false"/>
          <w:i w:val="false"/>
          <w:color w:val="000000"/>
          <w:sz w:val="28"/>
        </w:rPr>
        <w:t>награжденным подвесками "Алтын алқа", "Күміс алқа" или получившим ранее</w:t>
      </w:r>
    </w:p>
    <w:p>
      <w:pPr>
        <w:spacing w:after="0"/>
        <w:ind w:left="0"/>
        <w:jc w:val="both"/>
      </w:pPr>
      <w:r>
        <w:rPr>
          <w:rFonts w:ascii="Times New Roman"/>
          <w:b w:val="false"/>
          <w:i w:val="false"/>
          <w:color w:val="000000"/>
          <w:sz w:val="28"/>
        </w:rPr>
        <w:t>звание "Мать-героиня", награжденным орденами "Материнская слава" I и II степени</w:t>
      </w:r>
    </w:p>
    <w:p>
      <w:pPr>
        <w:spacing w:after="0"/>
        <w:ind w:left="0"/>
        <w:jc w:val="both"/>
      </w:pPr>
      <w:r>
        <w:rPr>
          <w:rFonts w:ascii="Times New Roman"/>
          <w:b w:val="false"/>
          <w:i w:val="false"/>
          <w:color w:val="000000"/>
          <w:sz w:val="28"/>
        </w:rPr>
        <w:t>за счет средств из республиканского бюджета.</w:t>
      </w:r>
    </w:p>
    <w:p>
      <w:pPr>
        <w:spacing w:after="0"/>
        <w:ind w:left="0"/>
        <w:jc w:val="both"/>
      </w:pPr>
      <w:r>
        <w:rPr>
          <w:rFonts w:ascii="Times New Roman"/>
          <w:b w:val="false"/>
          <w:i w:val="false"/>
          <w:color w:val="000000"/>
          <w:sz w:val="28"/>
        </w:rPr>
        <w:t>Наименование награды: 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w:t>
      </w:r>
    </w:p>
    <w:p>
      <w:pPr>
        <w:spacing w:after="0"/>
        <w:ind w:left="0"/>
        <w:jc w:val="both"/>
      </w:pPr>
      <w:r>
        <w:rPr>
          <w:rFonts w:ascii="Times New Roman"/>
          <w:b w:val="false"/>
          <w:i w:val="false"/>
          <w:color w:val="000000"/>
          <w:sz w:val="28"/>
        </w:rPr>
        <w:t>Банковский счет № _____________________</w:t>
      </w:r>
    </w:p>
    <w:p>
      <w:pPr>
        <w:spacing w:after="0"/>
        <w:ind w:left="0"/>
        <w:jc w:val="both"/>
      </w:pPr>
      <w:r>
        <w:rPr>
          <w:rFonts w:ascii="Times New Roman"/>
          <w:b w:val="false"/>
          <w:i w:val="false"/>
          <w:color w:val="000000"/>
          <w:sz w:val="28"/>
        </w:rPr>
        <w:t>Тип счета: текущий _____________________</w:t>
      </w:r>
    </w:p>
    <w:p>
      <w:pPr>
        <w:spacing w:after="0"/>
        <w:ind w:left="0"/>
        <w:jc w:val="both"/>
      </w:pPr>
      <w:r>
        <w:rPr>
          <w:rFonts w:ascii="Times New Roman"/>
          <w:b w:val="false"/>
          <w:i w:val="false"/>
          <w:color w:val="000000"/>
          <w:sz w:val="28"/>
        </w:rPr>
        <w:t>Реквизиты БВУ:</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w:t>
      </w:r>
    </w:p>
    <w:p>
      <w:pPr>
        <w:spacing w:after="0"/>
        <w:ind w:left="0"/>
        <w:jc w:val="both"/>
      </w:pPr>
      <w:r>
        <w:rPr>
          <w:rFonts w:ascii="Times New Roman"/>
          <w:b w:val="false"/>
          <w:i w:val="false"/>
          <w:color w:val="000000"/>
          <w:sz w:val="28"/>
        </w:rPr>
        <w:t>E-mail__________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w:t>
      </w:r>
    </w:p>
    <w:p>
      <w:pPr>
        <w:spacing w:after="0"/>
        <w:ind w:left="0"/>
        <w:jc w:val="both"/>
      </w:pPr>
      <w:r>
        <w:rPr>
          <w:rFonts w:ascii="Times New Roman"/>
          <w:b w:val="false"/>
          <w:i w:val="false"/>
          <w:color w:val="000000"/>
          <w:sz w:val="28"/>
        </w:rPr>
        <w:t>(или) 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bl>
    <w:bookmarkStart w:name="z577" w:id="353"/>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 (при регистрации телефонного номера абонентского устройства сотовой связи услугополучателя на веб-портале "цифрового правительства");</w:t>
            </w:r>
          </w:p>
          <w:p>
            <w:pPr>
              <w:spacing w:after="20"/>
              <w:ind w:left="20"/>
              <w:jc w:val="both"/>
            </w:pPr>
            <w:r>
              <w:rPr>
                <w:rFonts w:ascii="Times New Roman"/>
                <w:b w:val="false"/>
                <w:i w:val="false"/>
                <w:color w:val="000000"/>
                <w:sz w:val="20"/>
              </w:rPr>
              <w:t>
3)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7 (семь) рабочих дней с момента регистрации пакета документов.</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sms-оповещания на мобильный телефон услугополучателя о назначении пособия или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награжденной матери по форме согласно приложению 8 к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(удостоверение личности, вид на жительство иностранца, удостоверение лица без гражданства)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цифровых систем в соответствии с запросами в цифровые системы государственных органов и (или) организаций согласно приложению 4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портал в форме электронного документа, удостоверенного ЭЦП услугополучателя, по форме согласно приложению 9 к Правилам, а также сканированная копия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Назначение пособия награжденной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354"/>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__________________________________________</w:t>
      </w:r>
      <w:r>
        <w:br/>
      </w:r>
      <w:r>
        <w:rPr>
          <w:rFonts w:ascii="Times New Roman"/>
          <w:b/>
          <w:i w:val="false"/>
          <w:color w:val="000000"/>
        </w:rPr>
        <w:t>(указать вид)</w:t>
      </w:r>
      <w:r>
        <w:br/>
      </w:r>
      <w:r>
        <w:rPr>
          <w:rFonts w:ascii="Times New Roman"/>
          <w:b/>
          <w:i w:val="false"/>
          <w:color w:val="000000"/>
        </w:rPr>
        <w:t>от "___" _________ 20 ____ года</w:t>
      </w:r>
    </w:p>
    <w:bookmarkEnd w:id="354"/>
    <w:p>
      <w:pPr>
        <w:spacing w:after="0"/>
        <w:ind w:left="0"/>
        <w:jc w:val="both"/>
      </w:pPr>
      <w:bookmarkStart w:name="z619" w:id="355"/>
      <w:r>
        <w:rPr>
          <w:rFonts w:ascii="Times New Roman"/>
          <w:b w:val="false"/>
          <w:i w:val="false"/>
          <w:color w:val="000000"/>
          <w:sz w:val="28"/>
        </w:rPr>
        <w:t>
      Гражданин (ка)</w:t>
      </w:r>
    </w:p>
    <w:bookmarkEnd w:id="35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Дата обращения "___" __________ 20 ____ года</w:t>
      </w:r>
    </w:p>
    <w:p>
      <w:pPr>
        <w:spacing w:after="0"/>
        <w:ind w:left="0"/>
        <w:jc w:val="both"/>
      </w:pPr>
      <w:r>
        <w:rPr>
          <w:rFonts w:ascii="Times New Roman"/>
          <w:b w:val="false"/>
          <w:i w:val="false"/>
          <w:color w:val="000000"/>
          <w:sz w:val="28"/>
        </w:rPr>
        <w:t>По цифровой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на назначение пособий подтвержден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356"/>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r>
        <w:br/>
      </w:r>
      <w:r>
        <w:rPr>
          <w:rFonts w:ascii="Times New Roman"/>
          <w:b/>
          <w:i w:val="false"/>
          <w:color w:val="000000"/>
        </w:rPr>
        <w:t>__________________________________________</w:t>
      </w:r>
      <w:r>
        <w:br/>
      </w:r>
      <w:r>
        <w:rPr>
          <w:rFonts w:ascii="Times New Roman"/>
          <w:b/>
          <w:i w:val="false"/>
          <w:color w:val="000000"/>
        </w:rPr>
        <w:t>(указать вид)</w:t>
      </w:r>
      <w:r>
        <w:br/>
      </w:r>
      <w:r>
        <w:rPr>
          <w:rFonts w:ascii="Times New Roman"/>
          <w:b/>
          <w:i w:val="false"/>
          <w:color w:val="000000"/>
        </w:rPr>
        <w:t>от "___" ___________ 20____ года</w:t>
      </w:r>
    </w:p>
    <w:bookmarkEnd w:id="356"/>
    <w:p>
      <w:pPr>
        <w:spacing w:after="0"/>
        <w:ind w:left="0"/>
        <w:jc w:val="both"/>
      </w:pPr>
      <w:bookmarkStart w:name="z624" w:id="357"/>
      <w:r>
        <w:rPr>
          <w:rFonts w:ascii="Times New Roman"/>
          <w:b w:val="false"/>
          <w:i w:val="false"/>
          <w:color w:val="000000"/>
          <w:sz w:val="28"/>
        </w:rPr>
        <w:t>
      Гражданин (ка) __________________________________________________</w:t>
      </w:r>
    </w:p>
    <w:bookmarkEnd w:id="35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цифровых систем, и (или) документов с истекшим</w:t>
      </w:r>
    </w:p>
    <w:p>
      <w:pPr>
        <w:spacing w:after="0"/>
        <w:ind w:left="0"/>
        <w:jc w:val="both"/>
      </w:pPr>
      <w:r>
        <w:rPr>
          <w:rFonts w:ascii="Times New Roman"/>
          <w:b w:val="false"/>
          <w:i w:val="false"/>
          <w:color w:val="000000"/>
          <w:sz w:val="28"/>
        </w:rPr>
        <w:t>сроком действия, требуемых для назначения выплаты, отсутствия права на выплату.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358"/>
    <w:p>
      <w:pPr>
        <w:spacing w:after="0"/>
        <w:ind w:left="0"/>
        <w:jc w:val="left"/>
      </w:pPr>
      <w:r>
        <w:rPr>
          <w:rFonts w:ascii="Times New Roman"/>
          <w:b/>
          <w:i w:val="false"/>
          <w:color w:val="000000"/>
        </w:rPr>
        <w:t xml:space="preserve"> Электронный журнал регистрации заявлений</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359"/>
    <w:p>
      <w:pPr>
        <w:spacing w:after="0"/>
        <w:ind w:left="0"/>
        <w:jc w:val="left"/>
      </w:pPr>
      <w:r>
        <w:rPr>
          <w:rFonts w:ascii="Times New Roman"/>
          <w:b/>
          <w:i w:val="false"/>
          <w:color w:val="000000"/>
        </w:rPr>
        <w:t xml:space="preserve"> Электронный журнал регистрации заявлений граждан,</w:t>
      </w:r>
      <w:r>
        <w:br/>
      </w:r>
      <w:r>
        <w:rPr>
          <w:rFonts w:ascii="Times New Roman"/>
          <w:b/>
          <w:i w:val="false"/>
          <w:color w:val="000000"/>
        </w:rPr>
        <w:t>поступивших посредством веб-портала "цифрового правительства"</w:t>
      </w:r>
      <w:r>
        <w:br/>
      </w:r>
      <w:r>
        <w:rPr>
          <w:rFonts w:ascii="Times New Roman"/>
          <w:b/>
          <w:i w:val="false"/>
          <w:color w:val="000000"/>
        </w:rPr>
        <w:t>__________________________________________________</w:t>
      </w:r>
      <w:r>
        <w:br/>
      </w:r>
      <w:r>
        <w:rPr>
          <w:rFonts w:ascii="Times New Roman"/>
          <w:b/>
          <w:i w:val="false"/>
          <w:color w:val="000000"/>
        </w:rPr>
        <w:t>(указать вид выплаты)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 по уходу,</w:t>
            </w:r>
            <w:r>
              <w:br/>
            </w:r>
            <w:r>
              <w:rPr>
                <w:rFonts w:ascii="Times New Roman"/>
                <w:b w:val="false"/>
                <w:i w:val="false"/>
                <w:color w:val="000000"/>
                <w:sz w:val="20"/>
              </w:rPr>
              <w:t>пособия многодетным семьям,</w:t>
            </w:r>
            <w:r>
              <w:br/>
            </w:r>
            <w:r>
              <w:rPr>
                <w:rFonts w:ascii="Times New Roman"/>
                <w:b w:val="false"/>
                <w:i w:val="false"/>
                <w:color w:val="000000"/>
                <w:sz w:val="20"/>
              </w:rPr>
              <w:t>пособия награжденной матери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360"/>
    <w:p>
      <w:pPr>
        <w:spacing w:after="0"/>
        <w:ind w:left="0"/>
        <w:jc w:val="left"/>
      </w:pPr>
      <w:r>
        <w:rPr>
          <w:rFonts w:ascii="Times New Roman"/>
          <w:b/>
          <w:i w:val="false"/>
          <w:color w:val="000000"/>
        </w:rPr>
        <w:t xml:space="preserve"> СПРАВКА-АТТЕСТАТ № ______ от _____ _________ 20 ____ года</w:t>
      </w:r>
      <w:r>
        <w:br/>
      </w:r>
      <w:r>
        <w:rPr>
          <w:rFonts w:ascii="Times New Roman"/>
          <w:b/>
          <w:i w:val="false"/>
          <w:color w:val="000000"/>
        </w:rPr>
        <w:t>Гражданин ____________________________________________________</w:t>
      </w:r>
      <w:r>
        <w:br/>
      </w:r>
      <w:r>
        <w:rPr>
          <w:rFonts w:ascii="Times New Roman"/>
          <w:b/>
          <w:i w:val="false"/>
          <w:color w:val="000000"/>
        </w:rPr>
        <w:t>(указать виды выплат)</w:t>
      </w:r>
    </w:p>
    <w:bookmarkEnd w:id="360"/>
    <w:bookmarkStart w:name="z637" w:id="361"/>
    <w:p>
      <w:pPr>
        <w:spacing w:after="0"/>
        <w:ind w:left="0"/>
        <w:jc w:val="both"/>
      </w:pPr>
      <w:r>
        <w:rPr>
          <w:rFonts w:ascii="Times New Roman"/>
          <w:b w:val="false"/>
          <w:i w:val="false"/>
          <w:color w:val="000000"/>
          <w:sz w:val="28"/>
        </w:rPr>
        <w:t>
      получал (а) в ______________ отделении Государственной корпорации</w:t>
      </w:r>
    </w:p>
    <w:bookmarkEnd w:id="361"/>
    <w:p>
      <w:pPr>
        <w:spacing w:after="0"/>
        <w:ind w:left="0"/>
        <w:jc w:val="both"/>
      </w:pPr>
      <w:bookmarkStart w:name="z638" w:id="362"/>
      <w:r>
        <w:rPr>
          <w:rFonts w:ascii="Times New Roman"/>
          <w:b w:val="false"/>
          <w:i w:val="false"/>
          <w:color w:val="000000"/>
          <w:sz w:val="28"/>
        </w:rPr>
        <w:t>
      1. Базовая пенсионная выплата выплачена по "___" ________ 20____ года</w:t>
      </w:r>
    </w:p>
    <w:bookmarkEnd w:id="362"/>
    <w:p>
      <w:pPr>
        <w:spacing w:after="0"/>
        <w:ind w:left="0"/>
        <w:jc w:val="both"/>
      </w:pPr>
      <w:r>
        <w:rPr>
          <w:rFonts w:ascii="Times New Roman"/>
          <w:b w:val="false"/>
          <w:i w:val="false"/>
          <w:color w:val="000000"/>
          <w:sz w:val="28"/>
        </w:rPr>
        <w:t>в размере _______________________ тенге</w:t>
      </w:r>
    </w:p>
    <w:p>
      <w:pPr>
        <w:spacing w:after="0"/>
        <w:ind w:left="0"/>
        <w:jc w:val="both"/>
      </w:pPr>
      <w:bookmarkStart w:name="z639" w:id="363"/>
      <w:r>
        <w:rPr>
          <w:rFonts w:ascii="Times New Roman"/>
          <w:b w:val="false"/>
          <w:i w:val="false"/>
          <w:color w:val="000000"/>
          <w:sz w:val="28"/>
        </w:rPr>
        <w:t>
      2. Пенсионная выплата по возрасту выплачена по "___" ______ 20 ___ года</w:t>
      </w:r>
    </w:p>
    <w:bookmarkEnd w:id="363"/>
    <w:p>
      <w:pPr>
        <w:spacing w:after="0"/>
        <w:ind w:left="0"/>
        <w:jc w:val="both"/>
      </w:pPr>
      <w:r>
        <w:rPr>
          <w:rFonts w:ascii="Times New Roman"/>
          <w:b w:val="false"/>
          <w:i w:val="false"/>
          <w:color w:val="000000"/>
          <w:sz w:val="28"/>
        </w:rPr>
        <w:t>в размере __________________________ тенге</w:t>
      </w:r>
    </w:p>
    <w:p>
      <w:pPr>
        <w:spacing w:after="0"/>
        <w:ind w:left="0"/>
        <w:jc w:val="both"/>
      </w:pPr>
      <w:bookmarkStart w:name="z640" w:id="364"/>
      <w:r>
        <w:rPr>
          <w:rFonts w:ascii="Times New Roman"/>
          <w:b w:val="false"/>
          <w:i w:val="false"/>
          <w:color w:val="000000"/>
          <w:sz w:val="28"/>
        </w:rPr>
        <w:t>
      3. Государственное социальное пособие выплачено по "_______" ____ 20 __ года</w:t>
      </w:r>
    </w:p>
    <w:bookmarkEnd w:id="364"/>
    <w:p>
      <w:pPr>
        <w:spacing w:after="0"/>
        <w:ind w:left="0"/>
        <w:jc w:val="both"/>
      </w:pPr>
      <w:r>
        <w:rPr>
          <w:rFonts w:ascii="Times New Roman"/>
          <w:b w:val="false"/>
          <w:i w:val="false"/>
          <w:color w:val="000000"/>
          <w:sz w:val="28"/>
        </w:rPr>
        <w:t>в размере ________________________тенге</w:t>
      </w:r>
    </w:p>
    <w:p>
      <w:pPr>
        <w:spacing w:after="0"/>
        <w:ind w:left="0"/>
        <w:jc w:val="both"/>
      </w:pPr>
      <w:bookmarkStart w:name="z641" w:id="365"/>
      <w:r>
        <w:rPr>
          <w:rFonts w:ascii="Times New Roman"/>
          <w:b w:val="false"/>
          <w:i w:val="false"/>
          <w:color w:val="000000"/>
          <w:sz w:val="28"/>
        </w:rPr>
        <w:t>
      4. Государственное специальное пособие выплачено по "__" ___ 20__ года</w:t>
      </w:r>
    </w:p>
    <w:bookmarkEnd w:id="365"/>
    <w:p>
      <w:pPr>
        <w:spacing w:after="0"/>
        <w:ind w:left="0"/>
        <w:jc w:val="both"/>
      </w:pPr>
      <w:r>
        <w:rPr>
          <w:rFonts w:ascii="Times New Roman"/>
          <w:b w:val="false"/>
          <w:i w:val="false"/>
          <w:color w:val="000000"/>
          <w:sz w:val="28"/>
        </w:rPr>
        <w:t>в размере _____________________ тенге</w:t>
      </w:r>
    </w:p>
    <w:p>
      <w:pPr>
        <w:spacing w:after="0"/>
        <w:ind w:left="0"/>
        <w:jc w:val="both"/>
      </w:pPr>
      <w:bookmarkStart w:name="z642" w:id="366"/>
      <w:r>
        <w:rPr>
          <w:rFonts w:ascii="Times New Roman"/>
          <w:b w:val="false"/>
          <w:i w:val="false"/>
          <w:color w:val="000000"/>
          <w:sz w:val="28"/>
        </w:rPr>
        <w:t>
      5. Специальное государственное пособие выплачено по "___" ___ 20__ года</w:t>
      </w:r>
    </w:p>
    <w:bookmarkEnd w:id="366"/>
    <w:p>
      <w:pPr>
        <w:spacing w:after="0"/>
        <w:ind w:left="0"/>
        <w:jc w:val="both"/>
      </w:pPr>
      <w:r>
        <w:rPr>
          <w:rFonts w:ascii="Times New Roman"/>
          <w:b w:val="false"/>
          <w:i w:val="false"/>
          <w:color w:val="000000"/>
          <w:sz w:val="28"/>
        </w:rPr>
        <w:t>в размере ________________тенге</w:t>
      </w:r>
    </w:p>
    <w:p>
      <w:pPr>
        <w:spacing w:after="0"/>
        <w:ind w:left="0"/>
        <w:jc w:val="both"/>
      </w:pPr>
      <w:bookmarkStart w:name="z643" w:id="367"/>
      <w:r>
        <w:rPr>
          <w:rFonts w:ascii="Times New Roman"/>
          <w:b w:val="false"/>
          <w:i w:val="false"/>
          <w:color w:val="000000"/>
          <w:sz w:val="28"/>
        </w:rPr>
        <w:t>
      6. Экологическая надбавка выплачена по "___" ________ 20 ___ года</w:t>
      </w:r>
    </w:p>
    <w:bookmarkEnd w:id="367"/>
    <w:p>
      <w:pPr>
        <w:spacing w:after="0"/>
        <w:ind w:left="0"/>
        <w:jc w:val="both"/>
      </w:pPr>
      <w:r>
        <w:rPr>
          <w:rFonts w:ascii="Times New Roman"/>
          <w:b w:val="false"/>
          <w:i w:val="false"/>
          <w:color w:val="000000"/>
          <w:sz w:val="28"/>
        </w:rPr>
        <w:t>в сумме _____________________ тенге</w:t>
      </w:r>
    </w:p>
    <w:p>
      <w:pPr>
        <w:spacing w:after="0"/>
        <w:ind w:left="0"/>
        <w:jc w:val="both"/>
      </w:pPr>
      <w:bookmarkStart w:name="z644" w:id="368"/>
      <w:r>
        <w:rPr>
          <w:rFonts w:ascii="Times New Roman"/>
          <w:b w:val="false"/>
          <w:i w:val="false"/>
          <w:color w:val="000000"/>
          <w:sz w:val="28"/>
        </w:rPr>
        <w:t>
      7. Задолженность за 1995-1997 годы по экологической надбавке, осуществленная</w:t>
      </w:r>
    </w:p>
    <w:bookmarkEnd w:id="368"/>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социальной защите</w:t>
      </w:r>
    </w:p>
    <w:p>
      <w:pPr>
        <w:spacing w:after="0"/>
        <w:ind w:left="0"/>
        <w:jc w:val="both"/>
      </w:pPr>
      <w:r>
        <w:rPr>
          <w:rFonts w:ascii="Times New Roman"/>
          <w:b w:val="false"/>
          <w:i w:val="false"/>
          <w:color w:val="000000"/>
          <w:sz w:val="28"/>
        </w:rPr>
        <w:t>гpаждан, постpадавших вследствие ядеpных испытаний на Семипалатинском</w:t>
      </w:r>
    </w:p>
    <w:p>
      <w:pPr>
        <w:spacing w:after="0"/>
        <w:ind w:left="0"/>
        <w:jc w:val="both"/>
      </w:pPr>
      <w:r>
        <w:rPr>
          <w:rFonts w:ascii="Times New Roman"/>
          <w:b w:val="false"/>
          <w:i w:val="false"/>
          <w:color w:val="000000"/>
          <w:sz w:val="28"/>
        </w:rPr>
        <w:t>испытательном ядеpном полигоне", выплачена:</w:t>
      </w:r>
    </w:p>
    <w:p>
      <w:pPr>
        <w:spacing w:after="0"/>
        <w:ind w:left="0"/>
        <w:jc w:val="both"/>
      </w:pPr>
      <w:r>
        <w:rPr>
          <w:rFonts w:ascii="Times New Roman"/>
          <w:b w:val="false"/>
          <w:i w:val="false"/>
          <w:color w:val="000000"/>
          <w:sz w:val="28"/>
        </w:rPr>
        <w:t>с "__" _____ ___года по "___" ____ 20 __ года в сумме ____ тенге</w:t>
      </w:r>
    </w:p>
    <w:p>
      <w:pPr>
        <w:spacing w:after="0"/>
        <w:ind w:left="0"/>
        <w:jc w:val="both"/>
      </w:pPr>
      <w:r>
        <w:rPr>
          <w:rFonts w:ascii="Times New Roman"/>
          <w:b w:val="false"/>
          <w:i w:val="false"/>
          <w:color w:val="000000"/>
          <w:sz w:val="28"/>
        </w:rPr>
        <w:t>8. Единовременная компенсация по реабилитации выплачена</w:t>
      </w:r>
    </w:p>
    <w:p>
      <w:pPr>
        <w:spacing w:after="0"/>
        <w:ind w:left="0"/>
        <w:jc w:val="both"/>
      </w:pPr>
      <w:r>
        <w:rPr>
          <w:rFonts w:ascii="Times New Roman"/>
          <w:b w:val="false"/>
          <w:i w:val="false"/>
          <w:color w:val="000000"/>
          <w:sz w:val="28"/>
        </w:rPr>
        <w:t>с "__" _______ 20 ____ года по "___" _______ 20 __ года в сумме ________ тенге</w:t>
      </w:r>
    </w:p>
    <w:p>
      <w:pPr>
        <w:spacing w:after="0"/>
        <w:ind w:left="0"/>
        <w:jc w:val="both"/>
      </w:pPr>
      <w:bookmarkStart w:name="z645" w:id="369"/>
      <w:r>
        <w:rPr>
          <w:rFonts w:ascii="Times New Roman"/>
          <w:b w:val="false"/>
          <w:i w:val="false"/>
          <w:color w:val="000000"/>
          <w:sz w:val="28"/>
        </w:rPr>
        <w:t>
      9. Единовременная компенсация за проживание в зоне Семипалатинского</w:t>
      </w:r>
    </w:p>
    <w:bookmarkEnd w:id="369"/>
    <w:p>
      <w:pPr>
        <w:spacing w:after="0"/>
        <w:ind w:left="0"/>
        <w:jc w:val="both"/>
      </w:pPr>
      <w:r>
        <w:rPr>
          <w:rFonts w:ascii="Times New Roman"/>
          <w:b w:val="false"/>
          <w:i w:val="false"/>
          <w:color w:val="000000"/>
          <w:sz w:val="28"/>
        </w:rPr>
        <w:t>испытательного ядерного полигона "__" ______ 20 __ году в сумме</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bookmarkStart w:name="z646" w:id="370"/>
      <w:r>
        <w:rPr>
          <w:rFonts w:ascii="Times New Roman"/>
          <w:b w:val="false"/>
          <w:i w:val="false"/>
          <w:color w:val="000000"/>
          <w:sz w:val="28"/>
        </w:rPr>
        <w:t>
      10. ____________________________________________________________</w:t>
      </w:r>
    </w:p>
    <w:bookmarkEnd w:id="370"/>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___________________________________________________</w:t>
      </w:r>
    </w:p>
    <w:p>
      <w:pPr>
        <w:spacing w:after="0"/>
        <w:ind w:left="0"/>
        <w:jc w:val="both"/>
      </w:pPr>
      <w:r>
        <w:rPr>
          <w:rFonts w:ascii="Times New Roman"/>
          <w:b w:val="false"/>
          <w:i w:val="false"/>
          <w:color w:val="000000"/>
          <w:sz w:val="28"/>
        </w:rPr>
        <w:t>Указать виды выплат, по которым направляются только электронный макет</w:t>
      </w:r>
    </w:p>
    <w:p>
      <w:pPr>
        <w:spacing w:after="0"/>
        <w:ind w:left="0"/>
        <w:jc w:val="both"/>
      </w:pPr>
      <w:r>
        <w:rPr>
          <w:rFonts w:ascii="Times New Roman"/>
          <w:b w:val="false"/>
          <w:i w:val="false"/>
          <w:color w:val="000000"/>
          <w:sz w:val="28"/>
        </w:rPr>
        <w:t>дел в АЦС "Е-макет":</w:t>
      </w:r>
    </w:p>
    <w:p>
      <w:pPr>
        <w:spacing w:after="0"/>
        <w:ind w:left="0"/>
        <w:jc w:val="both"/>
      </w:pPr>
      <w:r>
        <w:rPr>
          <w:rFonts w:ascii="Times New Roman"/>
          <w:b w:val="false"/>
          <w:i w:val="false"/>
          <w:color w:val="000000"/>
          <w:sz w:val="28"/>
        </w:rPr>
        <w:t>1. 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по _____________________</w:t>
            </w:r>
            <w:r>
              <w:br/>
            </w:r>
            <w:r>
              <w:rPr>
                <w:rFonts w:ascii="Times New Roman"/>
                <w:b w:val="false"/>
                <w:i w:val="false"/>
                <w:color w:val="000000"/>
                <w:sz w:val="20"/>
              </w:rPr>
              <w:t>области (городу)</w:t>
            </w:r>
          </w:p>
        </w:tc>
      </w:tr>
    </w:tbl>
    <w:bookmarkStart w:name="z651" w:id="371"/>
    <w:p>
      <w:pPr>
        <w:spacing w:after="0"/>
        <w:ind w:left="0"/>
        <w:jc w:val="left"/>
      </w:pPr>
      <w:r>
        <w:rPr>
          <w:rFonts w:ascii="Times New Roman"/>
          <w:b/>
          <w:i w:val="false"/>
          <w:color w:val="000000"/>
        </w:rPr>
        <w:t xml:space="preserve"> Заявление</w:t>
      </w:r>
    </w:p>
    <w:bookmarkEnd w:id="371"/>
    <w:p>
      <w:pPr>
        <w:spacing w:after="0"/>
        <w:ind w:left="0"/>
        <w:jc w:val="both"/>
      </w:pPr>
      <w:bookmarkStart w:name="z652" w:id="372"/>
      <w:r>
        <w:rPr>
          <w:rFonts w:ascii="Times New Roman"/>
          <w:b w:val="false"/>
          <w:i w:val="false"/>
          <w:color w:val="000000"/>
          <w:sz w:val="28"/>
        </w:rPr>
        <w:t>
      От гражданина (ки) ____________________________________________</w:t>
      </w:r>
    </w:p>
    <w:bookmarkEnd w:id="372"/>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 года, проживающего по адресу: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лицевого счета ________________________</w:t>
      </w:r>
    </w:p>
    <w:p>
      <w:pPr>
        <w:spacing w:after="0"/>
        <w:ind w:left="0"/>
        <w:jc w:val="both"/>
      </w:pPr>
      <w:r>
        <w:rPr>
          <w:rFonts w:ascii="Times New Roman"/>
          <w:b w:val="false"/>
          <w:i w:val="false"/>
          <w:color w:val="000000"/>
          <w:sz w:val="28"/>
        </w:rPr>
        <w:t>Наименование банка 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Данные удостоверения личности (паспорта): № _____________________</w:t>
      </w:r>
    </w:p>
    <w:p>
      <w:pPr>
        <w:spacing w:after="0"/>
        <w:ind w:left="0"/>
        <w:jc w:val="both"/>
      </w:pPr>
      <w:r>
        <w:rPr>
          <w:rFonts w:ascii="Times New Roman"/>
          <w:b w:val="false"/>
          <w:i w:val="false"/>
          <w:color w:val="000000"/>
          <w:sz w:val="28"/>
        </w:rPr>
        <w:t>кем выдан _______________________, дата выдачи __________________</w:t>
      </w:r>
    </w:p>
    <w:p>
      <w:pPr>
        <w:spacing w:after="0"/>
        <w:ind w:left="0"/>
        <w:jc w:val="both"/>
      </w:pPr>
      <w:r>
        <w:rPr>
          <w:rFonts w:ascii="Times New Roman"/>
          <w:b w:val="false"/>
          <w:i w:val="false"/>
          <w:color w:val="000000"/>
          <w:sz w:val="28"/>
        </w:rPr>
        <w:t>Прошу назначить мне специальное государственное пособие, как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категорию)</w:t>
      </w:r>
    </w:p>
    <w:p>
      <w:pPr>
        <w:spacing w:after="0"/>
        <w:ind w:left="0"/>
        <w:jc w:val="both"/>
      </w:pPr>
      <w:r>
        <w:rPr>
          <w:rFonts w:ascii="Times New Roman"/>
          <w:b w:val="false"/>
          <w:i w:val="false"/>
          <w:color w:val="000000"/>
          <w:sz w:val="28"/>
        </w:rPr>
        <w:t>Получаю пенсию по возрасту, государственное социальное пособие по инвалидности,</w:t>
      </w:r>
    </w:p>
    <w:p>
      <w:pPr>
        <w:spacing w:after="0"/>
        <w:ind w:left="0"/>
        <w:jc w:val="both"/>
      </w:pPr>
      <w:r>
        <w:rPr>
          <w:rFonts w:ascii="Times New Roman"/>
          <w:b w:val="false"/>
          <w:i w:val="false"/>
          <w:color w:val="000000"/>
          <w:sz w:val="28"/>
        </w:rPr>
        <w:t>по случаю потери кормильца, государственное специальное пособие (нужное</w:t>
      </w:r>
    </w:p>
    <w:p>
      <w:pPr>
        <w:spacing w:after="0"/>
        <w:ind w:left="0"/>
        <w:jc w:val="both"/>
      </w:pPr>
      <w:r>
        <w:rPr>
          <w:rFonts w:ascii="Times New Roman"/>
          <w:b w:val="false"/>
          <w:i w:val="false"/>
          <w:color w:val="000000"/>
          <w:sz w:val="28"/>
        </w:rPr>
        <w:t>подчеркнуть). Получаете ли Вы специальное государственное пособие по иному</w:t>
      </w:r>
    </w:p>
    <w:p>
      <w:pPr>
        <w:spacing w:after="0"/>
        <w:ind w:left="0"/>
        <w:jc w:val="both"/>
      </w:pPr>
      <w:r>
        <w:rPr>
          <w:rFonts w:ascii="Times New Roman"/>
          <w:b w:val="false"/>
          <w:i w:val="false"/>
          <w:color w:val="000000"/>
          <w:sz w:val="28"/>
        </w:rPr>
        <w:t>основанию _____________________________________________________</w:t>
      </w:r>
    </w:p>
    <w:p>
      <w:pPr>
        <w:spacing w:after="0"/>
        <w:ind w:left="0"/>
        <w:jc w:val="both"/>
      </w:pPr>
      <w:r>
        <w:rPr>
          <w:rFonts w:ascii="Times New Roman"/>
          <w:b w:val="false"/>
          <w:i w:val="false"/>
          <w:color w:val="000000"/>
          <w:sz w:val="28"/>
        </w:rPr>
        <w:t>(нет, да; если да, то указать по какому основанию)</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специального государственного пособия.</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назначении) пособия путем отправления на мобильный телефон sms-оповещения.</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места 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обязуюсь сообщить в отделение Государственной корпорации в течение десяти</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При открытии отдельного банковского счета и (или) электронного кошелька</w:t>
      </w:r>
    </w:p>
    <w:p>
      <w:pPr>
        <w:spacing w:after="0"/>
        <w:ind w:left="0"/>
        <w:jc w:val="both"/>
      </w:pPr>
      <w:r>
        <w:rPr>
          <w:rFonts w:ascii="Times New Roman"/>
          <w:b w:val="false"/>
          <w:i w:val="false"/>
          <w:color w:val="000000"/>
          <w:sz w:val="28"/>
        </w:rPr>
        <w:t>электронных денег, для зачисления пособий и (или) социальных выплат,</w:t>
      </w:r>
    </w:p>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на деньги, находящиеся на таком счете, в том числе, на</w:t>
      </w:r>
    </w:p>
    <w:p>
      <w:pPr>
        <w:spacing w:after="0"/>
        <w:ind w:left="0"/>
        <w:jc w:val="both"/>
      </w:pPr>
      <w:r>
        <w:rPr>
          <w:rFonts w:ascii="Times New Roman"/>
          <w:b w:val="false"/>
          <w:i w:val="false"/>
          <w:color w:val="000000"/>
          <w:sz w:val="28"/>
        </w:rPr>
        <w:t>электронных кошельках электронных денег,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_________ Е-маil ___________</w:t>
      </w:r>
    </w:p>
    <w:p>
      <w:pPr>
        <w:spacing w:after="0"/>
        <w:ind w:left="0"/>
        <w:jc w:val="both"/>
      </w:pPr>
      <w:r>
        <w:rPr>
          <w:rFonts w:ascii="Times New Roman"/>
          <w:b w:val="false"/>
          <w:i w:val="false"/>
          <w:color w:val="000000"/>
          <w:sz w:val="28"/>
        </w:rPr>
        <w:t>"___" ____________ 20___ года</w:t>
      </w:r>
    </w:p>
    <w:p>
      <w:pPr>
        <w:spacing w:after="0"/>
        <w:ind w:left="0"/>
        <w:jc w:val="both"/>
      </w:pPr>
      <w:r>
        <w:rPr>
          <w:rFonts w:ascii="Times New Roman"/>
          <w:b w:val="false"/>
          <w:i w:val="false"/>
          <w:color w:val="000000"/>
          <w:sz w:val="28"/>
        </w:rPr>
        <w:t>Подпись заявителя __________________</w:t>
      </w:r>
    </w:p>
    <w:p>
      <w:pPr>
        <w:spacing w:after="0"/>
        <w:ind w:left="0"/>
        <w:jc w:val="both"/>
      </w:pPr>
      <w:r>
        <w:rPr>
          <w:rFonts w:ascii="Times New Roman"/>
          <w:b w:val="false"/>
          <w:i w:val="false"/>
          <w:color w:val="000000"/>
          <w:sz w:val="28"/>
        </w:rPr>
        <w:t>Заявление гражданина (ки) _______________________________</w:t>
      </w:r>
    </w:p>
    <w:p>
      <w:pPr>
        <w:spacing w:after="0"/>
        <w:ind w:left="0"/>
        <w:jc w:val="both"/>
      </w:pPr>
      <w:r>
        <w:rPr>
          <w:rFonts w:ascii="Times New Roman"/>
          <w:b w:val="false"/>
          <w:i w:val="false"/>
          <w:color w:val="000000"/>
          <w:sz w:val="28"/>
        </w:rPr>
        <w:t>принято "__" ________ 20___ года № 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 защиты</w:t>
            </w:r>
            <w:r>
              <w:br/>
            </w:r>
            <w:r>
              <w:rPr>
                <w:rFonts w:ascii="Times New Roman"/>
                <w:b w:val="false"/>
                <w:i w:val="false"/>
                <w:color w:val="000000"/>
                <w:sz w:val="20"/>
              </w:rPr>
              <w:t>населения</w:t>
            </w:r>
            <w:r>
              <w:br/>
            </w:r>
            <w:r>
              <w:rPr>
                <w:rFonts w:ascii="Times New Roman"/>
                <w:b w:val="false"/>
                <w:i w:val="false"/>
                <w:color w:val="000000"/>
                <w:sz w:val="20"/>
              </w:rPr>
              <w:t>по _____________________</w:t>
            </w:r>
            <w:r>
              <w:br/>
            </w:r>
            <w:r>
              <w:rPr>
                <w:rFonts w:ascii="Times New Roman"/>
                <w:b w:val="false"/>
                <w:i w:val="false"/>
                <w:color w:val="000000"/>
                <w:sz w:val="20"/>
              </w:rPr>
              <w:t>области (городу)</w:t>
            </w:r>
          </w:p>
        </w:tc>
      </w:tr>
    </w:tbl>
    <w:bookmarkStart w:name="z657" w:id="373"/>
    <w:p>
      <w:pPr>
        <w:spacing w:after="0"/>
        <w:ind w:left="0"/>
        <w:jc w:val="left"/>
      </w:pPr>
      <w:r>
        <w:rPr>
          <w:rFonts w:ascii="Times New Roman"/>
          <w:b/>
          <w:i w:val="false"/>
          <w:color w:val="000000"/>
        </w:rPr>
        <w:t xml:space="preserve"> Заявление</w:t>
      </w:r>
    </w:p>
    <w:bookmarkEnd w:id="373"/>
    <w:p>
      <w:pPr>
        <w:spacing w:after="0"/>
        <w:ind w:left="0"/>
        <w:jc w:val="both"/>
      </w:pPr>
      <w:bookmarkStart w:name="z658" w:id="374"/>
      <w:r>
        <w:rPr>
          <w:rFonts w:ascii="Times New Roman"/>
          <w:b w:val="false"/>
          <w:i w:val="false"/>
          <w:color w:val="000000"/>
          <w:sz w:val="28"/>
        </w:rPr>
        <w:t>
      От гражданина (ки) ______________________________________________</w:t>
      </w:r>
    </w:p>
    <w:bookmarkEnd w:id="37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 город (район) _____________ село _____________</w:t>
      </w:r>
    </w:p>
    <w:p>
      <w:pPr>
        <w:spacing w:after="0"/>
        <w:ind w:left="0"/>
        <w:jc w:val="both"/>
      </w:pPr>
      <w:r>
        <w:rPr>
          <w:rFonts w:ascii="Times New Roman"/>
          <w:b w:val="false"/>
          <w:i w:val="false"/>
          <w:color w:val="000000"/>
          <w:sz w:val="28"/>
        </w:rPr>
        <w:t>улица (микрорайон) ___________________ дом ________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w:t>
      </w:r>
    </w:p>
    <w:p>
      <w:pPr>
        <w:spacing w:after="0"/>
        <w:ind w:left="0"/>
        <w:jc w:val="both"/>
      </w:pPr>
      <w:r>
        <w:rPr>
          <w:rFonts w:ascii="Times New Roman"/>
          <w:b w:val="false"/>
          <w:i w:val="false"/>
          <w:color w:val="000000"/>
          <w:sz w:val="28"/>
        </w:rPr>
        <w:t>Банковский счет ________________________________</w:t>
      </w:r>
    </w:p>
    <w:p>
      <w:pPr>
        <w:spacing w:after="0"/>
        <w:ind w:left="0"/>
        <w:jc w:val="both"/>
      </w:pPr>
      <w:r>
        <w:rPr>
          <w:rFonts w:ascii="Times New Roman"/>
          <w:b w:val="false"/>
          <w:i w:val="false"/>
          <w:color w:val="000000"/>
          <w:sz w:val="28"/>
        </w:rPr>
        <w:t>Тип счета: текущий 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инвалидностью/опекаемого) специальное государственное пособие по инвалидности.</w:t>
      </w:r>
    </w:p>
    <w:p>
      <w:pPr>
        <w:spacing w:after="0"/>
        <w:ind w:left="0"/>
        <w:jc w:val="both"/>
      </w:pPr>
      <w:r>
        <w:rPr>
          <w:rFonts w:ascii="Times New Roman"/>
          <w:b w:val="false"/>
          <w:i w:val="false"/>
          <w:color w:val="000000"/>
          <w:sz w:val="28"/>
        </w:rPr>
        <w:t>Ранее пенсионные выплаты или пособие мне назначались/не назначались в том числе</w:t>
      </w:r>
    </w:p>
    <w:p>
      <w:pPr>
        <w:spacing w:after="0"/>
        <w:ind w:left="0"/>
        <w:jc w:val="both"/>
      </w:pPr>
      <w:r>
        <w:rPr>
          <w:rFonts w:ascii="Times New Roman"/>
          <w:b w:val="false"/>
          <w:i w:val="false"/>
          <w:color w:val="000000"/>
          <w:sz w:val="28"/>
        </w:rPr>
        <w:t>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специального государственного пособия по инвалидности,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9" w:id="375"/>
      <w:r>
        <w:rPr>
          <w:rFonts w:ascii="Times New Roman"/>
          <w:b w:val="false"/>
          <w:i w:val="false"/>
          <w:color w:val="000000"/>
          <w:sz w:val="28"/>
        </w:rPr>
        <w:t>
      Даю согласие на сбор и обработку, хранение и использование, любым допускаемым</w:t>
      </w:r>
    </w:p>
    <w:bookmarkEnd w:id="375"/>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специального государственного пособия по инвалидности путем</w:t>
      </w:r>
    </w:p>
    <w:p>
      <w:pPr>
        <w:spacing w:after="0"/>
        <w:ind w:left="0"/>
        <w:jc w:val="both"/>
      </w:pPr>
      <w:r>
        <w:rPr>
          <w:rFonts w:ascii="Times New Roman"/>
          <w:b w:val="false"/>
          <w:i w:val="false"/>
          <w:color w:val="000000"/>
          <w:sz w:val="28"/>
        </w:rPr>
        <w:t>отправления 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выплачиваемых</w:t>
      </w:r>
    </w:p>
    <w:p>
      <w:pPr>
        <w:spacing w:after="0"/>
        <w:ind w:left="0"/>
        <w:jc w:val="both"/>
      </w:pPr>
      <w:r>
        <w:rPr>
          <w:rFonts w:ascii="Times New Roman"/>
          <w:b w:val="false"/>
          <w:i w:val="false"/>
          <w:color w:val="000000"/>
          <w:sz w:val="28"/>
        </w:rPr>
        <w:t>из государственного бюджета, на деньги, находящиеся на таком счете,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 мобильный ____________________</w:t>
      </w:r>
    </w:p>
    <w:p>
      <w:pPr>
        <w:spacing w:after="0"/>
        <w:ind w:left="0"/>
        <w:jc w:val="both"/>
      </w:pPr>
      <w:r>
        <w:rPr>
          <w:rFonts w:ascii="Times New Roman"/>
          <w:b w:val="false"/>
          <w:i w:val="false"/>
          <w:color w:val="000000"/>
          <w:sz w:val="28"/>
        </w:rPr>
        <w:t>Е-маil ____________________________________</w:t>
      </w:r>
    </w:p>
    <w:p>
      <w:pPr>
        <w:spacing w:after="0"/>
        <w:ind w:left="0"/>
        <w:jc w:val="both"/>
      </w:pPr>
      <w:r>
        <w:rPr>
          <w:rFonts w:ascii="Times New Roman"/>
          <w:b w:val="false"/>
          <w:i w:val="false"/>
          <w:color w:val="000000"/>
          <w:sz w:val="28"/>
        </w:rPr>
        <w:t>Дата подачи заявления: "____" ________________________ 20 ____ года</w:t>
      </w:r>
    </w:p>
    <w:p>
      <w:pPr>
        <w:spacing w:after="0"/>
        <w:ind w:left="0"/>
        <w:jc w:val="both"/>
      </w:pPr>
      <w:r>
        <w:rPr>
          <w:rFonts w:ascii="Times New Roman"/>
          <w:b w:val="false"/>
          <w:i w:val="false"/>
          <w:color w:val="000000"/>
          <w:sz w:val="28"/>
        </w:rPr>
        <w:t>Подпись заявителя/ ЭЦП / sms-сообщение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____.___________.______года ___часов ___ минут ___ секунд 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назначение специального государственного пособия по инвалидности</w:t>
      </w:r>
    </w:p>
    <w:p>
      <w:pPr>
        <w:spacing w:after="0"/>
        <w:ind w:left="0"/>
        <w:jc w:val="both"/>
      </w:pPr>
      <w:r>
        <w:rPr>
          <w:rFonts w:ascii="Times New Roman"/>
          <w:b w:val="false"/>
          <w:i w:val="false"/>
          <w:color w:val="000000"/>
          <w:sz w:val="28"/>
        </w:rPr>
        <w:t>с прилагаемыми документами зарегистрировано за № ________________,</w:t>
      </w:r>
    </w:p>
    <w:p>
      <w:pPr>
        <w:spacing w:after="0"/>
        <w:ind w:left="0"/>
        <w:jc w:val="both"/>
      </w:pPr>
      <w:r>
        <w:rPr>
          <w:rFonts w:ascii="Times New Roman"/>
          <w:b w:val="false"/>
          <w:i w:val="false"/>
          <w:color w:val="000000"/>
          <w:sz w:val="28"/>
        </w:rPr>
        <w:t>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 Государственной</w:t>
      </w:r>
    </w:p>
    <w:p>
      <w:pPr>
        <w:spacing w:after="0"/>
        <w:ind w:left="0"/>
        <w:jc w:val="both"/>
      </w:pPr>
      <w:r>
        <w:rPr>
          <w:rFonts w:ascii="Times New Roman"/>
          <w:b w:val="false"/>
          <w:i w:val="false"/>
          <w:color w:val="000000"/>
          <w:sz w:val="28"/>
        </w:rPr>
        <w:t>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специального государственного пособия по инвалидности,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______________________________ 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662" w:id="37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специального государственного пособия"</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2.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3. Назначение специального государственного пособия лицам, приравненным по льготам к участникам Великой Отечественной войны;</w:t>
            </w:r>
          </w:p>
          <w:p>
            <w:pPr>
              <w:spacing w:after="20"/>
              <w:ind w:left="20"/>
              <w:jc w:val="both"/>
            </w:pPr>
            <w:r>
              <w:rPr>
                <w:rFonts w:ascii="Times New Roman"/>
                <w:b w:val="false"/>
                <w:i w:val="false"/>
                <w:color w:val="000000"/>
                <w:sz w:val="20"/>
              </w:rPr>
              <w:t>
4.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5.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
6.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p>
            <w:pPr>
              <w:spacing w:after="20"/>
              <w:ind w:left="20"/>
              <w:jc w:val="both"/>
            </w:pPr>
            <w:r>
              <w:rPr>
                <w:rFonts w:ascii="Times New Roman"/>
                <w:b w:val="false"/>
                <w:i w:val="false"/>
                <w:color w:val="000000"/>
                <w:sz w:val="20"/>
              </w:rPr>
              <w:t>
7.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
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11.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12.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13.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14.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
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19. 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услугодателем (при первичном установлении инвалидности):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2) через Государственную корпорацию: все подвиды;</w:t>
            </w:r>
          </w:p>
          <w:p>
            <w:pPr>
              <w:spacing w:after="20"/>
              <w:ind w:left="20"/>
              <w:jc w:val="both"/>
            </w:pPr>
            <w:r>
              <w:rPr>
                <w:rFonts w:ascii="Times New Roman"/>
                <w:b w:val="false"/>
                <w:i w:val="false"/>
                <w:color w:val="000000"/>
                <w:sz w:val="20"/>
              </w:rPr>
              <w:t>
3) посредством веб-портала "цифрового правительства" (далее – портал)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
4) посредством абонентского устройства сотовой связи:</w:t>
            </w:r>
          </w:p>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к услугодателю или через проактивную услугу – со дня регистрации пакета документов в электронных журналах регистрации заявлений – 8 (восемь) рабочих дней. Срок оказания государственной услуги продлевается при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 оказываемая по принципу "одного заявления":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xml:space="preserve">
Электронная (частично цифровизированная)/ бумажная/ проактивная: </w:t>
            </w:r>
          </w:p>
          <w:p>
            <w:pPr>
              <w:spacing w:after="20"/>
              <w:ind w:left="20"/>
              <w:jc w:val="both"/>
            </w:pPr>
            <w:r>
              <w:rPr>
                <w:rFonts w:ascii="Times New Roman"/>
                <w:b w:val="false"/>
                <w:i w:val="false"/>
                <w:color w:val="000000"/>
                <w:sz w:val="20"/>
              </w:rPr>
              <w:t xml:space="preserve">
назначение специального государственного пособия лицам, удостоенным звания "Халық Қаһарманы"; </w:t>
            </w:r>
          </w:p>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Электронная (частично цифровизированная)/ бумажная:</w:t>
            </w:r>
          </w:p>
          <w:p>
            <w:pPr>
              <w:spacing w:after="20"/>
              <w:ind w:left="20"/>
              <w:jc w:val="both"/>
            </w:pPr>
            <w:r>
              <w:rPr>
                <w:rFonts w:ascii="Times New Roman"/>
                <w:b w:val="false"/>
                <w:i w:val="false"/>
                <w:color w:val="000000"/>
                <w:sz w:val="20"/>
              </w:rPr>
              <w:t>
назначение специального государственного пособия ветеранам Великой Отечественной войны;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участникам Великой Отечественной войны;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3) услугодателя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либо услугодателю:</w:t>
            </w:r>
          </w:p>
          <w:p>
            <w:pPr>
              <w:spacing w:after="20"/>
              <w:ind w:left="20"/>
              <w:jc w:val="both"/>
            </w:pPr>
            <w:r>
              <w:rPr>
                <w:rFonts w:ascii="Times New Roman"/>
                <w:b w:val="false"/>
                <w:i w:val="false"/>
                <w:color w:val="000000"/>
                <w:sz w:val="20"/>
              </w:rPr>
              <w:t>
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приложению 1 к настоящим Правилам, услугодателю – по форме согласно приложению 2 к настоящим Правилам, а также следующие документы:</w:t>
            </w:r>
          </w:p>
          <w:p>
            <w:pPr>
              <w:spacing w:after="20"/>
              <w:ind w:left="20"/>
              <w:jc w:val="both"/>
            </w:pPr>
            <w:r>
              <w:rPr>
                <w:rFonts w:ascii="Times New Roman"/>
                <w:b w:val="false"/>
                <w:i w:val="false"/>
                <w:color w:val="000000"/>
                <w:sz w:val="20"/>
              </w:rPr>
              <w:t>
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3) документы, подтверждающие право на получение пособия, указанные в пункте 2 графы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2) для Героев Советского Союза, Социалистического Труда, кавалеров ордена Трудовой Славы трех степеней – удостоверение к награде;</w:t>
            </w:r>
          </w:p>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6) для лиц, приравненных по льготам к участникам Великой Отечественной войны: на основании перечня городов и периодов ведения боевых действий согласно приложению 6 к Правилам и перечня государств, территорий и периодов ведения боевых действий согласно приложению 8 к Правилам:</w:t>
            </w:r>
          </w:p>
          <w:p>
            <w:pPr>
              <w:spacing w:after="20"/>
              <w:ind w:left="20"/>
              <w:jc w:val="both"/>
            </w:pPr>
            <w:r>
              <w:rPr>
                <w:rFonts w:ascii="Times New Roman"/>
                <w:b w:val="false"/>
                <w:i w:val="false"/>
                <w:color w:val="000000"/>
                <w:sz w:val="20"/>
              </w:rPr>
              <w:t>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которых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работников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(далее – Чернобыльская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военнослужащих,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рабочих и служащих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лиц, которым инвалидность установлена вследствие катастрофы на Чернобыльской АЭС и других радиационных катастроф и аварий на объектах гражданского или военного назначения, ядерных испытаний,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на основании перечня периодов ведения боевых действий на территории других государств согласно приложению 7 к Правилам и перечня государств, территорий и периодов ведения боевых действий согласно приложению 8 к Правилам: участников боевых действий на территории других государств, а именно:</w:t>
            </w:r>
          </w:p>
          <w:p>
            <w:pPr>
              <w:spacing w:after="20"/>
              <w:ind w:left="20"/>
              <w:jc w:val="both"/>
            </w:pPr>
            <w:r>
              <w:rPr>
                <w:rFonts w:ascii="Times New Roman"/>
                <w:b w:val="false"/>
                <w:i w:val="false"/>
                <w:color w:val="000000"/>
                <w:sz w:val="20"/>
              </w:rPr>
              <w:t>
военнослужащих Советской Армии, Военно-Морского Флота, Комитета государственной безопасности, лиц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20"/>
              <w:ind w:left="20"/>
              <w:jc w:val="both"/>
            </w:pPr>
            <w:r>
              <w:rPr>
                <w:rFonts w:ascii="Times New Roman"/>
                <w:b w:val="false"/>
                <w:i w:val="false"/>
                <w:color w:val="000000"/>
                <w:sz w:val="20"/>
              </w:rPr>
              <w:t>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w:t>
            </w:r>
          </w:p>
          <w:p>
            <w:pPr>
              <w:spacing w:after="20"/>
              <w:ind w:left="20"/>
              <w:jc w:val="both"/>
            </w:pPr>
            <w:r>
              <w:rPr>
                <w:rFonts w:ascii="Times New Roman"/>
                <w:b w:val="false"/>
                <w:i w:val="false"/>
                <w:color w:val="000000"/>
                <w:sz w:val="20"/>
              </w:rPr>
              <w:t>
рабочих и служащих, обслуживавших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w:t>
            </w:r>
          </w:p>
          <w:p>
            <w:pPr>
              <w:spacing w:after="20"/>
              <w:ind w:left="20"/>
              <w:jc w:val="both"/>
            </w:pPr>
            <w:r>
              <w:rPr>
                <w:rFonts w:ascii="Times New Roman"/>
                <w:b w:val="false"/>
                <w:i w:val="false"/>
                <w:color w:val="000000"/>
                <w:sz w:val="20"/>
              </w:rPr>
              <w:t>
военнослужащих Республики Казахстан, принимавших участие в качестве миротворцев в международной миротворческой операции в Ираке в период с августа 2003 года по октябрь 2008 года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в период с 1986 по 1991 годы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9) для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10) для супруги (супруга)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 извещение или свидетельство о смерти погибшего (умершего), справка местного органа военного управления о факте гибели военнослужащего, за исключением военнослужащих, проходящих воинскую службу в резерве, при прохождении воинской службы в мирное время, справка специальных государственных органов о факте гибели сотрудника специальных государственных органов при прохождении службы в специальных государственных органах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12) для лиц, награжденных орденами и медалями бывшего Союза ССР согласно приложению 9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13) для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 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14) для лиц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справка из местного органа военного управления, подтверждающая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15) для лиц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а также лиц с инвалидностью первой, второй и третьей групп, в том числе детей с инвалидностью с семи до восемнадцати лет первой, второй, третьей групп,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16) для детей с инвалидностью до семи лет,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3. Для получения информации на портале: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Заявитель получает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Заявитель получает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xml:space="preserve">
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и социально ответственных услугах".</w:t>
            </w:r>
          </w:p>
          <w:p>
            <w:pPr>
              <w:spacing w:after="20"/>
              <w:ind w:left="20"/>
              <w:jc w:val="both"/>
            </w:pPr>
            <w:r>
              <w:rPr>
                <w:rFonts w:ascii="Times New Roman"/>
                <w:b w:val="false"/>
                <w:i w:val="false"/>
                <w:color w:val="000000"/>
                <w:sz w:val="20"/>
              </w:rPr>
              <w:t>
5.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782" w:id="377"/>
    <w:p>
      <w:pPr>
        <w:spacing w:after="0"/>
        <w:ind w:left="0"/>
        <w:jc w:val="left"/>
      </w:pPr>
      <w:r>
        <w:rPr>
          <w:rFonts w:ascii="Times New Roman"/>
          <w:b/>
          <w:i w:val="false"/>
          <w:color w:val="000000"/>
        </w:rPr>
        <w:t xml:space="preserve"> Запросы в цифровые системы государственных органов и (или) организации</w:t>
      </w:r>
    </w:p>
    <w:bookmarkEnd w:id="377"/>
    <w:bookmarkStart w:name="z783" w:id="378"/>
    <w:p>
      <w:pPr>
        <w:spacing w:after="0"/>
        <w:ind w:left="0"/>
        <w:jc w:val="both"/>
      </w:pPr>
      <w:r>
        <w:rPr>
          <w:rFonts w:ascii="Times New Roman"/>
          <w:b w:val="false"/>
          <w:i w:val="false"/>
          <w:color w:val="000000"/>
          <w:sz w:val="28"/>
        </w:rPr>
        <w:t>
      1. Отделение Государственной корпорации при приеме документов от заявителя на назначение пособия в зависимости от категории заявителя формирует запросы по индивидуальному идентификационному номеру заявителя в цифровые системы государственных органов через шлюз "цифрового правительства" для получения следующих сведений:</w:t>
      </w:r>
    </w:p>
    <w:bookmarkEnd w:id="378"/>
    <w:bookmarkStart w:name="z784" w:id="379"/>
    <w:p>
      <w:pPr>
        <w:spacing w:after="0"/>
        <w:ind w:left="0"/>
        <w:jc w:val="both"/>
      </w:pPr>
      <w:r>
        <w:rPr>
          <w:rFonts w:ascii="Times New Roman"/>
          <w:b w:val="false"/>
          <w:i w:val="false"/>
          <w:color w:val="000000"/>
          <w:sz w:val="28"/>
        </w:rPr>
        <w:t>
      1) удостоверяющих личность;</w:t>
      </w:r>
    </w:p>
    <w:bookmarkEnd w:id="379"/>
    <w:bookmarkStart w:name="z785" w:id="380"/>
    <w:p>
      <w:pPr>
        <w:spacing w:after="0"/>
        <w:ind w:left="0"/>
        <w:jc w:val="both"/>
      </w:pPr>
      <w:r>
        <w:rPr>
          <w:rFonts w:ascii="Times New Roman"/>
          <w:b w:val="false"/>
          <w:i w:val="false"/>
          <w:color w:val="000000"/>
          <w:sz w:val="28"/>
        </w:rPr>
        <w:t>
      2) о регистрации по постоянному месту жительства заявителя;</w:t>
      </w:r>
    </w:p>
    <w:bookmarkEnd w:id="380"/>
    <w:bookmarkStart w:name="z786" w:id="381"/>
    <w:p>
      <w:pPr>
        <w:spacing w:after="0"/>
        <w:ind w:left="0"/>
        <w:jc w:val="both"/>
      </w:pPr>
      <w:r>
        <w:rPr>
          <w:rFonts w:ascii="Times New Roman"/>
          <w:b w:val="false"/>
          <w:i w:val="false"/>
          <w:color w:val="000000"/>
          <w:sz w:val="28"/>
        </w:rPr>
        <w:t xml:space="preserve">
      3) о назначении пенсионной выплаты по возрасту или пенсионной выплаты за выслугу лет при назначении пособия, указанного в </w:t>
      </w:r>
      <w:r>
        <w:rPr>
          <w:rFonts w:ascii="Times New Roman"/>
          <w:b w:val="false"/>
          <w:i w:val="false"/>
          <w:color w:val="000000"/>
          <w:sz w:val="28"/>
        </w:rPr>
        <w:t>подпункте 13)</w:t>
      </w:r>
      <w:r>
        <w:rPr>
          <w:rFonts w:ascii="Times New Roman"/>
          <w:b w:val="false"/>
          <w:i w:val="false"/>
          <w:color w:val="000000"/>
          <w:sz w:val="28"/>
        </w:rPr>
        <w:t xml:space="preserve"> пункта 3 статьи 190 Социального Кодекса Республики Казахстан (далее – Кодекс);</w:t>
      </w:r>
    </w:p>
    <w:bookmarkEnd w:id="381"/>
    <w:bookmarkStart w:name="z787" w:id="382"/>
    <w:p>
      <w:pPr>
        <w:spacing w:after="0"/>
        <w:ind w:left="0"/>
        <w:jc w:val="both"/>
      </w:pPr>
      <w:r>
        <w:rPr>
          <w:rFonts w:ascii="Times New Roman"/>
          <w:b w:val="false"/>
          <w:i w:val="false"/>
          <w:color w:val="000000"/>
          <w:sz w:val="28"/>
        </w:rPr>
        <w:t xml:space="preserve">
      4) о получении доплаты к пенсионной выплате по возрасту до размера государственного социального пособия по инвалидности, предусмотренной </w:t>
      </w:r>
      <w:r>
        <w:rPr>
          <w:rFonts w:ascii="Times New Roman"/>
          <w:b w:val="false"/>
          <w:i w:val="false"/>
          <w:color w:val="000000"/>
          <w:sz w:val="28"/>
        </w:rPr>
        <w:t>пунктом 8</w:t>
      </w:r>
      <w:r>
        <w:rPr>
          <w:rFonts w:ascii="Times New Roman"/>
          <w:b w:val="false"/>
          <w:i w:val="false"/>
          <w:color w:val="000000"/>
          <w:sz w:val="28"/>
        </w:rPr>
        <w:t xml:space="preserve"> статьи 177 Кодекса, при назначении пособия, указанного в </w:t>
      </w:r>
      <w:r>
        <w:rPr>
          <w:rFonts w:ascii="Times New Roman"/>
          <w:b w:val="false"/>
          <w:i w:val="false"/>
          <w:color w:val="000000"/>
          <w:sz w:val="28"/>
        </w:rPr>
        <w:t>подпункте 13)</w:t>
      </w:r>
      <w:r>
        <w:rPr>
          <w:rFonts w:ascii="Times New Roman"/>
          <w:b w:val="false"/>
          <w:i w:val="false"/>
          <w:color w:val="000000"/>
          <w:sz w:val="28"/>
        </w:rPr>
        <w:t xml:space="preserve"> пункта 3 статьи 190 Кодекса;</w:t>
      </w:r>
    </w:p>
    <w:bookmarkEnd w:id="382"/>
    <w:bookmarkStart w:name="z788" w:id="383"/>
    <w:p>
      <w:pPr>
        <w:spacing w:after="0"/>
        <w:ind w:left="0"/>
        <w:jc w:val="both"/>
      </w:pPr>
      <w:r>
        <w:rPr>
          <w:rFonts w:ascii="Times New Roman"/>
          <w:b w:val="false"/>
          <w:i w:val="false"/>
          <w:color w:val="000000"/>
          <w:sz w:val="28"/>
        </w:rPr>
        <w:t>
      5) из справки об инвалидности по форме согласно приложению 5 к настоящим Правилам;</w:t>
      </w:r>
    </w:p>
    <w:bookmarkEnd w:id="383"/>
    <w:bookmarkStart w:name="z789" w:id="384"/>
    <w:p>
      <w:pPr>
        <w:spacing w:after="0"/>
        <w:ind w:left="0"/>
        <w:jc w:val="both"/>
      </w:pPr>
      <w:r>
        <w:rPr>
          <w:rFonts w:ascii="Times New Roman"/>
          <w:b w:val="false"/>
          <w:i w:val="false"/>
          <w:color w:val="000000"/>
          <w:sz w:val="28"/>
        </w:rPr>
        <w:t>
      6) о банковских реквизитах в уполномоченной организации по выдаче пособий;</w:t>
      </w:r>
    </w:p>
    <w:bookmarkEnd w:id="384"/>
    <w:bookmarkStart w:name="z790" w:id="385"/>
    <w:p>
      <w:pPr>
        <w:spacing w:after="0"/>
        <w:ind w:left="0"/>
        <w:jc w:val="both"/>
      </w:pPr>
      <w:r>
        <w:rPr>
          <w:rFonts w:ascii="Times New Roman"/>
          <w:b w:val="false"/>
          <w:i w:val="false"/>
          <w:color w:val="000000"/>
          <w:sz w:val="28"/>
        </w:rPr>
        <w:t>
      7) о коде отделения Государственной корпорации из цифровой системы уполномоченного государственного органа.</w:t>
      </w:r>
    </w:p>
    <w:bookmarkEnd w:id="385"/>
    <w:bookmarkStart w:name="z791" w:id="386"/>
    <w:p>
      <w:pPr>
        <w:spacing w:after="0"/>
        <w:ind w:left="0"/>
        <w:jc w:val="both"/>
      </w:pPr>
      <w:r>
        <w:rPr>
          <w:rFonts w:ascii="Times New Roman"/>
          <w:b w:val="false"/>
          <w:i w:val="false"/>
          <w:color w:val="000000"/>
          <w:sz w:val="28"/>
        </w:rPr>
        <w:t>
      Электронные документы, подтверждающие запрашиваемые сведения из цифровых систем государственных органов и (или) организации и цифровых систем банков второго уровня, удостоверяются ЭЦП соответствующих государственных органов и (или) организаций, банков второго уровня и шлюз "цифрового правительства", а также ЭЦП осуществившего запрос отделения Государственной корпорации.</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района ________________</w:t>
            </w:r>
            <w:r>
              <w:br/>
            </w: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w:t>
            </w:r>
            <w:r>
              <w:br/>
            </w:r>
            <w:r>
              <w:rPr>
                <w:rFonts w:ascii="Times New Roman"/>
                <w:b w:val="false"/>
                <w:i w:val="false"/>
                <w:color w:val="000000"/>
                <w:sz w:val="20"/>
              </w:rPr>
              <w:t>регулирования и контроля</w:t>
            </w:r>
            <w:r>
              <w:br/>
            </w:r>
            <w:r>
              <w:rPr>
                <w:rFonts w:ascii="Times New Roman"/>
                <w:b w:val="false"/>
                <w:i w:val="false"/>
                <w:color w:val="000000"/>
                <w:sz w:val="20"/>
              </w:rPr>
              <w:t>в области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по _______________________</w:t>
            </w:r>
            <w:r>
              <w:br/>
            </w:r>
            <w:r>
              <w:rPr>
                <w:rFonts w:ascii="Times New Roman"/>
                <w:b w:val="false"/>
                <w:i w:val="false"/>
                <w:color w:val="000000"/>
                <w:sz w:val="20"/>
              </w:rPr>
              <w:t>области (городу)</w:t>
            </w:r>
          </w:p>
        </w:tc>
      </w:tr>
    </w:tbl>
    <w:p>
      <w:pPr>
        <w:spacing w:after="0"/>
        <w:ind w:left="0"/>
        <w:jc w:val="both"/>
      </w:pPr>
      <w:bookmarkStart w:name="z796" w:id="387"/>
      <w:r>
        <w:rPr>
          <w:rFonts w:ascii="Times New Roman"/>
          <w:b w:val="false"/>
          <w:i w:val="false"/>
          <w:color w:val="000000"/>
          <w:sz w:val="28"/>
        </w:rPr>
        <w:t>
      Мүгедектік туралы анықтама</w:t>
      </w:r>
    </w:p>
    <w:bookmarkEnd w:id="387"/>
    <w:p>
      <w:pPr>
        <w:spacing w:after="0"/>
        <w:ind w:left="0"/>
        <w:jc w:val="both"/>
      </w:pPr>
      <w:r>
        <w:rPr>
          <w:rFonts w:ascii="Times New Roman"/>
          <w:b w:val="false"/>
          <w:i w:val="false"/>
          <w:color w:val="000000"/>
          <w:sz w:val="28"/>
        </w:rPr>
        <w:t>Справка об инвалидности</w:t>
      </w:r>
    </w:p>
    <w:p>
      <w:pPr>
        <w:spacing w:after="0"/>
        <w:ind w:left="0"/>
        <w:jc w:val="both"/>
      </w:pPr>
      <w:r>
        <w:rPr>
          <w:rFonts w:ascii="Times New Roman"/>
          <w:b w:val="false"/>
          <w:i w:val="false"/>
          <w:color w:val="000000"/>
          <w:sz w:val="28"/>
        </w:rPr>
        <w:t>Серия № ____________________</w:t>
      </w:r>
    </w:p>
    <w:p>
      <w:pPr>
        <w:spacing w:after="0"/>
        <w:ind w:left="0"/>
        <w:jc w:val="both"/>
      </w:pPr>
      <w:r>
        <w:rPr>
          <w:rFonts w:ascii="Times New Roman"/>
          <w:b w:val="false"/>
          <w:i w:val="false"/>
          <w:color w:val="000000"/>
          <w:sz w:val="28"/>
        </w:rPr>
        <w:t>Тегi, аты, әкесiнiң аты (ол болған жағдайда) 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Туған күні _____ жылғы "___" 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Мекенжайы _________________________________________________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Мүгедектік тобы _____________________________________________</w:t>
      </w:r>
    </w:p>
    <w:p>
      <w:pPr>
        <w:spacing w:after="0"/>
        <w:ind w:left="0"/>
        <w:jc w:val="both"/>
      </w:pPr>
      <w:r>
        <w:rPr>
          <w:rFonts w:ascii="Times New Roman"/>
          <w:b w:val="false"/>
          <w:i w:val="false"/>
          <w:color w:val="000000"/>
          <w:sz w:val="28"/>
        </w:rPr>
        <w:t>Группа инвалидности</w:t>
      </w:r>
    </w:p>
    <w:p>
      <w:pPr>
        <w:spacing w:after="0"/>
        <w:ind w:left="0"/>
        <w:jc w:val="both"/>
      </w:pPr>
      <w:r>
        <w:rPr>
          <w:rFonts w:ascii="Times New Roman"/>
          <w:b w:val="false"/>
          <w:i w:val="false"/>
          <w:color w:val="000000"/>
          <w:sz w:val="28"/>
        </w:rPr>
        <w:t>Мүгедектік себебі ____________________________________________</w:t>
      </w:r>
    </w:p>
    <w:p>
      <w:pPr>
        <w:spacing w:after="0"/>
        <w:ind w:left="0"/>
        <w:jc w:val="both"/>
      </w:pPr>
      <w:r>
        <w:rPr>
          <w:rFonts w:ascii="Times New Roman"/>
          <w:b w:val="false"/>
          <w:i w:val="false"/>
          <w:color w:val="000000"/>
          <w:sz w:val="28"/>
        </w:rPr>
        <w:t>Причина инвалидности</w:t>
      </w:r>
    </w:p>
    <w:p>
      <w:pPr>
        <w:spacing w:after="0"/>
        <w:ind w:left="0"/>
        <w:jc w:val="both"/>
      </w:pPr>
      <w:r>
        <w:rPr>
          <w:rFonts w:ascii="Times New Roman"/>
          <w:b w:val="false"/>
          <w:i w:val="false"/>
          <w:color w:val="000000"/>
          <w:sz w:val="28"/>
        </w:rPr>
        <w:t>Белгіленген күні: 20___ жылғы ________ "___"</w:t>
      </w:r>
    </w:p>
    <w:p>
      <w:pPr>
        <w:spacing w:after="0"/>
        <w:ind w:left="0"/>
        <w:jc w:val="both"/>
      </w:pPr>
      <w:r>
        <w:rPr>
          <w:rFonts w:ascii="Times New Roman"/>
          <w:b w:val="false"/>
          <w:i w:val="false"/>
          <w:color w:val="000000"/>
          <w:sz w:val="28"/>
        </w:rPr>
        <w:t>Дата установления:</w:t>
      </w:r>
    </w:p>
    <w:p>
      <w:pPr>
        <w:spacing w:after="0"/>
        <w:ind w:left="0"/>
        <w:jc w:val="both"/>
      </w:pPr>
      <w:r>
        <w:rPr>
          <w:rFonts w:ascii="Times New Roman"/>
          <w:b w:val="false"/>
          <w:i w:val="false"/>
          <w:color w:val="000000"/>
          <w:sz w:val="28"/>
        </w:rPr>
        <w:t>Мерзімі: 20___жылғы "___" _________ бастап есептелді</w:t>
      </w:r>
    </w:p>
    <w:p>
      <w:pPr>
        <w:spacing w:after="0"/>
        <w:ind w:left="0"/>
        <w:jc w:val="both"/>
      </w:pPr>
      <w:r>
        <w:rPr>
          <w:rFonts w:ascii="Times New Roman"/>
          <w:b w:val="false"/>
          <w:i w:val="false"/>
          <w:color w:val="000000"/>
          <w:sz w:val="28"/>
        </w:rPr>
        <w:t>Срок зачтен с</w:t>
      </w:r>
    </w:p>
    <w:p>
      <w:pPr>
        <w:spacing w:after="0"/>
        <w:ind w:left="0"/>
        <w:jc w:val="both"/>
      </w:pPr>
      <w:r>
        <w:rPr>
          <w:rFonts w:ascii="Times New Roman"/>
          <w:b w:val="false"/>
          <w:i w:val="false"/>
          <w:color w:val="000000"/>
          <w:sz w:val="28"/>
        </w:rPr>
        <w:t>Мүгедектік 20___жылғы "___" _________ дейінгі мерзімге белгіленген</w:t>
      </w:r>
    </w:p>
    <w:p>
      <w:pPr>
        <w:spacing w:after="0"/>
        <w:ind w:left="0"/>
        <w:jc w:val="both"/>
      </w:pPr>
      <w:r>
        <w:rPr>
          <w:rFonts w:ascii="Times New Roman"/>
          <w:b w:val="false"/>
          <w:i w:val="false"/>
          <w:color w:val="000000"/>
          <w:sz w:val="28"/>
        </w:rPr>
        <w:t>Инвалидность установлена на срок до</w:t>
      </w:r>
    </w:p>
    <w:p>
      <w:pPr>
        <w:spacing w:after="0"/>
        <w:ind w:left="0"/>
        <w:jc w:val="both"/>
      </w:pPr>
      <w:r>
        <w:rPr>
          <w:rFonts w:ascii="Times New Roman"/>
          <w:b w:val="false"/>
          <w:i w:val="false"/>
          <w:color w:val="000000"/>
          <w:sz w:val="28"/>
        </w:rPr>
        <w:t>Қайта куәландыру күні: 20___жылғы "___" _______________________</w:t>
      </w:r>
    </w:p>
    <w:p>
      <w:pPr>
        <w:spacing w:after="0"/>
        <w:ind w:left="0"/>
        <w:jc w:val="both"/>
      </w:pPr>
      <w:r>
        <w:rPr>
          <w:rFonts w:ascii="Times New Roman"/>
          <w:b w:val="false"/>
          <w:i w:val="false"/>
          <w:color w:val="000000"/>
          <w:sz w:val="28"/>
        </w:rPr>
        <w:t>Дата переосвидетельствования:</w:t>
      </w:r>
    </w:p>
    <w:p>
      <w:pPr>
        <w:spacing w:after="0"/>
        <w:ind w:left="0"/>
        <w:jc w:val="both"/>
      </w:pPr>
      <w:r>
        <w:rPr>
          <w:rFonts w:ascii="Times New Roman"/>
          <w:b w:val="false"/>
          <w:i w:val="false"/>
          <w:color w:val="000000"/>
          <w:sz w:val="28"/>
        </w:rPr>
        <w:t>Негіздеме: медициналық-әлеуметтік сараптаманың № ____ актісі</w:t>
      </w:r>
    </w:p>
    <w:p>
      <w:pPr>
        <w:spacing w:after="0"/>
        <w:ind w:left="0"/>
        <w:jc w:val="both"/>
      </w:pPr>
      <w:r>
        <w:rPr>
          <w:rFonts w:ascii="Times New Roman"/>
          <w:b w:val="false"/>
          <w:i w:val="false"/>
          <w:color w:val="000000"/>
          <w:sz w:val="28"/>
        </w:rPr>
        <w:t>Основание: акт медико-социальной экспертизы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Бөлім басшысы ___________________________________ (____________)</w:t>
      </w:r>
    </w:p>
    <w:p>
      <w:pPr>
        <w:spacing w:after="0"/>
        <w:ind w:left="0"/>
        <w:jc w:val="both"/>
      </w:pPr>
      <w:r>
        <w:rPr>
          <w:rFonts w:ascii="Times New Roman"/>
          <w:b w:val="false"/>
          <w:i w:val="false"/>
          <w:color w:val="000000"/>
          <w:sz w:val="28"/>
        </w:rPr>
        <w:t>Руководитель отдела (Тегi, аты, әкесiнiң аты (ол болған жағдайда)/ (қолы/подпись)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Күні: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0" w:id="388"/>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_________________________________________________________</w:t>
      </w:r>
      <w:r>
        <w:br/>
      </w:r>
      <w:r>
        <w:rPr>
          <w:rFonts w:ascii="Times New Roman"/>
          <w:b/>
          <w:i w:val="false"/>
          <w:color w:val="000000"/>
        </w:rPr>
        <w:t>(указать вид)</w:t>
      </w:r>
    </w:p>
    <w:bookmarkEnd w:id="388"/>
    <w:p>
      <w:pPr>
        <w:spacing w:after="0"/>
        <w:ind w:left="0"/>
        <w:jc w:val="both"/>
      </w:pPr>
      <w:bookmarkStart w:name="z801" w:id="389"/>
      <w:r>
        <w:rPr>
          <w:rFonts w:ascii="Times New Roman"/>
          <w:b w:val="false"/>
          <w:i w:val="false"/>
          <w:color w:val="000000"/>
          <w:sz w:val="28"/>
        </w:rPr>
        <w:t>
      от "___" ___________ 20___ года</w:t>
      </w:r>
    </w:p>
    <w:bookmarkEnd w:id="389"/>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 20 ___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специального государственного пособия</w:t>
      </w:r>
    </w:p>
    <w:p>
      <w:pPr>
        <w:spacing w:after="0"/>
        <w:ind w:left="0"/>
        <w:jc w:val="both"/>
      </w:pPr>
      <w:r>
        <w:rPr>
          <w:rFonts w:ascii="Times New Roman"/>
          <w:b w:val="false"/>
          <w:i w:val="false"/>
          <w:color w:val="000000"/>
          <w:sz w:val="28"/>
        </w:rPr>
        <w:t>по причине получения из цифровой системы полномоченного государственного</w:t>
      </w:r>
    </w:p>
    <w:p>
      <w:pPr>
        <w:spacing w:after="0"/>
        <w:ind w:left="0"/>
        <w:jc w:val="both"/>
      </w:pPr>
      <w:r>
        <w:rPr>
          <w:rFonts w:ascii="Times New Roman"/>
          <w:b w:val="false"/>
          <w:i w:val="false"/>
          <w:color w:val="000000"/>
          <w:sz w:val="28"/>
        </w:rPr>
        <w:t>органа сведений, подтверждающих факты назначения, выплаты или подачи заявления</w:t>
      </w:r>
    </w:p>
    <w:p>
      <w:pPr>
        <w:spacing w:after="0"/>
        <w:ind w:left="0"/>
        <w:jc w:val="both"/>
      </w:pPr>
      <w:r>
        <w:rPr>
          <w:rFonts w:ascii="Times New Roman"/>
          <w:b w:val="false"/>
          <w:i w:val="false"/>
          <w:color w:val="000000"/>
          <w:sz w:val="28"/>
        </w:rPr>
        <w:t>на назначение специального государственного пособия; представления заявителем</w:t>
      </w:r>
    </w:p>
    <w:p>
      <w:pPr>
        <w:spacing w:after="0"/>
        <w:ind w:left="0"/>
        <w:jc w:val="both"/>
      </w:pPr>
      <w:r>
        <w:rPr>
          <w:rFonts w:ascii="Times New Roman"/>
          <w:b w:val="false"/>
          <w:i w:val="false"/>
          <w:color w:val="000000"/>
          <w:sz w:val="28"/>
        </w:rPr>
        <w:t>неполного пакета документов в соответствии с законодательством Республики</w:t>
      </w:r>
    </w:p>
    <w:p>
      <w:pPr>
        <w:spacing w:after="0"/>
        <w:ind w:left="0"/>
        <w:jc w:val="both"/>
      </w:pPr>
      <w:r>
        <w:rPr>
          <w:rFonts w:ascii="Times New Roman"/>
          <w:b w:val="false"/>
          <w:i w:val="false"/>
          <w:color w:val="000000"/>
          <w:sz w:val="28"/>
        </w:rPr>
        <w:t>Казахстан и (или) документов с истекшим сроком действия, и (или) документов, срок</w:t>
      </w:r>
    </w:p>
    <w:p>
      <w:pPr>
        <w:spacing w:after="0"/>
        <w:ind w:left="0"/>
        <w:jc w:val="both"/>
      </w:pPr>
      <w:r>
        <w:rPr>
          <w:rFonts w:ascii="Times New Roman"/>
          <w:b w:val="false"/>
          <w:i w:val="false"/>
          <w:color w:val="000000"/>
          <w:sz w:val="28"/>
        </w:rPr>
        <w:t>действия которых истекает на день принятия решения о назначении или отказе</w:t>
      </w:r>
    </w:p>
    <w:p>
      <w:pPr>
        <w:spacing w:after="0"/>
        <w:ind w:left="0"/>
        <w:jc w:val="both"/>
      </w:pPr>
      <w:r>
        <w:rPr>
          <w:rFonts w:ascii="Times New Roman"/>
          <w:b w:val="false"/>
          <w:i w:val="false"/>
          <w:color w:val="000000"/>
          <w:sz w:val="28"/>
        </w:rPr>
        <w:t>в назначении специального государственного пособия; несоответствия сведений</w:t>
      </w:r>
    </w:p>
    <w:p>
      <w:pPr>
        <w:spacing w:after="0"/>
        <w:ind w:left="0"/>
        <w:jc w:val="both"/>
      </w:pPr>
      <w:r>
        <w:rPr>
          <w:rFonts w:ascii="Times New Roman"/>
          <w:b w:val="false"/>
          <w:i w:val="false"/>
          <w:color w:val="000000"/>
          <w:sz w:val="28"/>
        </w:rPr>
        <w:t>по документу, удостоверяющему личность (кроме его замены согласно</w:t>
      </w:r>
    </w:p>
    <w:p>
      <w:pPr>
        <w:spacing w:after="0"/>
        <w:ind w:left="0"/>
        <w:jc w:val="both"/>
      </w:pPr>
      <w:r>
        <w:rPr>
          <w:rFonts w:ascii="Times New Roman"/>
          <w:b w:val="false"/>
          <w:i w:val="false"/>
          <w:color w:val="000000"/>
          <w:sz w:val="28"/>
        </w:rPr>
        <w:t>законодательству Республики Казахстан, подтверждающейся сведениями</w:t>
      </w:r>
    </w:p>
    <w:p>
      <w:pPr>
        <w:spacing w:after="0"/>
        <w:ind w:left="0"/>
        <w:jc w:val="both"/>
      </w:pPr>
      <w:r>
        <w:rPr>
          <w:rFonts w:ascii="Times New Roman"/>
          <w:b w:val="false"/>
          <w:i w:val="false"/>
          <w:color w:val="000000"/>
          <w:sz w:val="28"/>
        </w:rPr>
        <w:t>из государственных цифровых систем), с документами, необходимыми для его</w:t>
      </w:r>
    </w:p>
    <w:p>
      <w:pPr>
        <w:spacing w:after="0"/>
        <w:ind w:left="0"/>
        <w:jc w:val="both"/>
      </w:pPr>
      <w:r>
        <w:rPr>
          <w:rFonts w:ascii="Times New Roman"/>
          <w:b w:val="false"/>
          <w:i w:val="false"/>
          <w:color w:val="000000"/>
          <w:sz w:val="28"/>
        </w:rPr>
        <w:t>назначения; отсутствия права на назначение специального государственного пособия;</w:t>
      </w:r>
    </w:p>
    <w:p>
      <w:pPr>
        <w:spacing w:after="0"/>
        <w:ind w:left="0"/>
        <w:jc w:val="both"/>
      </w:pPr>
      <w:r>
        <w:rPr>
          <w:rFonts w:ascii="Times New Roman"/>
          <w:b w:val="false"/>
          <w:i w:val="false"/>
          <w:color w:val="000000"/>
          <w:sz w:val="28"/>
        </w:rPr>
        <w:t>отсутствия согласия заявителя на доступ к персональным данным ограниченного</w:t>
      </w:r>
    </w:p>
    <w:p>
      <w:pPr>
        <w:spacing w:after="0"/>
        <w:ind w:left="0"/>
        <w:jc w:val="both"/>
      </w:pPr>
      <w:r>
        <w:rPr>
          <w:rFonts w:ascii="Times New Roman"/>
          <w:b w:val="false"/>
          <w:i w:val="false"/>
          <w:color w:val="000000"/>
          <w:sz w:val="28"/>
        </w:rPr>
        <w:t>доступа, которые требуются для назначения специального государственного пособия.</w:t>
      </w:r>
    </w:p>
    <w:p>
      <w:pPr>
        <w:spacing w:after="0"/>
        <w:ind w:left="0"/>
        <w:jc w:val="both"/>
      </w:pPr>
      <w:r>
        <w:rPr>
          <w:rFonts w:ascii="Times New Roman"/>
          <w:b w:val="false"/>
          <w:i w:val="false"/>
          <w:color w:val="000000"/>
          <w:sz w:val="28"/>
        </w:rPr>
        <w:t>__________________________________________ 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Елтаңба/Герб</w:t>
            </w:r>
          </w:p>
          <w:p>
            <w:pPr>
              <w:spacing w:after="20"/>
              <w:ind w:left="20"/>
              <w:jc w:val="both"/>
            </w:pPr>
            <w:r>
              <w:rPr>
                <w:rFonts w:ascii="Times New Roman"/>
                <w:b w:val="false"/>
                <w:i w:val="false"/>
                <w:color w:val="000000"/>
                <w:sz w:val="20"/>
              </w:rPr>
              <w:t>Арнаулы мемлекеттік</w:t>
            </w:r>
          </w:p>
          <w:p>
            <w:pPr>
              <w:spacing w:after="20"/>
              <w:ind w:left="20"/>
              <w:jc w:val="both"/>
            </w:pPr>
            <w:r>
              <w:rPr>
                <w:rFonts w:ascii="Times New Roman"/>
                <w:b w:val="false"/>
                <w:i w:val="false"/>
                <w:color w:val="000000"/>
                <w:sz w:val="20"/>
              </w:rPr>
              <w:t>жәрдемақы алушының</w:t>
            </w:r>
          </w:p>
          <w:p>
            <w:pPr>
              <w:spacing w:after="20"/>
              <w:ind w:left="20"/>
              <w:jc w:val="both"/>
            </w:pP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специального государственного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(тегi/фамилия)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(ол болған жағдайда)/</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 _________ жылы/года</w:t>
            </w:r>
          </w:p>
          <w:p>
            <w:pPr>
              <w:spacing w:after="20"/>
              <w:ind w:left="20"/>
              <w:jc w:val="both"/>
            </w:pPr>
            <w:r>
              <w:rPr>
                <w:rFonts w:ascii="Times New Roman"/>
                <w:b w:val="false"/>
                <w:i w:val="false"/>
                <w:color w:val="000000"/>
                <w:sz w:val="20"/>
              </w:rPr>
              <w:t>(туған жылы/дата рождения)</w:t>
            </w:r>
          </w:p>
          <w:p>
            <w:pPr>
              <w:spacing w:after="20"/>
              <w:ind w:left="20"/>
              <w:jc w:val="both"/>
            </w:pPr>
            <w:r>
              <w:rPr>
                <w:rFonts w:ascii="Times New Roman"/>
                <w:b w:val="false"/>
                <w:i w:val="false"/>
                <w:color w:val="000000"/>
                <w:sz w:val="20"/>
              </w:rPr>
              <w:t>Сурет/фото</w:t>
            </w:r>
          </w:p>
          <w:p>
            <w:pPr>
              <w:spacing w:after="20"/>
              <w:ind w:left="20"/>
              <w:jc w:val="both"/>
            </w:pPr>
            <w:r>
              <w:rPr>
                <w:rFonts w:ascii="Times New Roman"/>
                <w:b w:val="false"/>
                <w:i w:val="false"/>
                <w:color w:val="000000"/>
                <w:sz w:val="20"/>
              </w:rPr>
              <w:t>Мөр орны/Место печати</w:t>
            </w:r>
          </w:p>
          <w:p>
            <w:pPr>
              <w:spacing w:after="20"/>
              <w:ind w:left="20"/>
              <w:jc w:val="both"/>
            </w:pPr>
            <w:r>
              <w:rPr>
                <w:rFonts w:ascii="Times New Roman"/>
                <w:b w:val="false"/>
                <w:i w:val="false"/>
                <w:color w:val="000000"/>
                <w:sz w:val="20"/>
              </w:rPr>
              <w:t>Бөлiмше бастығы</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Берiлген уақыты</w:t>
            </w:r>
          </w:p>
          <w:p>
            <w:pPr>
              <w:spacing w:after="20"/>
              <w:ind w:left="20"/>
              <w:jc w:val="both"/>
            </w:pPr>
            <w:r>
              <w:rPr>
                <w:rFonts w:ascii="Times New Roman"/>
                <w:b w:val="false"/>
                <w:i w:val="false"/>
                <w:color w:val="000000"/>
                <w:sz w:val="20"/>
              </w:rPr>
              <w:t>"__" _________20__ жылы/года</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w:t>
            </w:r>
          </w:p>
          <w:p>
            <w:pPr>
              <w:spacing w:after="20"/>
              <w:ind w:left="20"/>
              <w:jc w:val="both"/>
            </w:pPr>
            <w:r>
              <w:rPr>
                <w:rFonts w:ascii="Times New Roman"/>
                <w:b w:val="false"/>
                <w:i w:val="false"/>
                <w:color w:val="000000"/>
                <w:sz w:val="20"/>
              </w:rPr>
              <w:t>Әлеуметтік кодексі _____ бабының</w:t>
            </w:r>
          </w:p>
          <w:p>
            <w:pPr>
              <w:spacing w:after="20"/>
              <w:ind w:left="20"/>
              <w:jc w:val="both"/>
            </w:pPr>
            <w:r>
              <w:rPr>
                <w:rFonts w:ascii="Times New Roman"/>
                <w:b w:val="false"/>
                <w:i w:val="false"/>
                <w:color w:val="000000"/>
                <w:sz w:val="20"/>
              </w:rPr>
              <w:t>_____ тармағына сәйкес</w:t>
            </w:r>
          </w:p>
          <w:p>
            <w:pPr>
              <w:spacing w:after="20"/>
              <w:ind w:left="20"/>
              <w:jc w:val="both"/>
            </w:pPr>
            <w:r>
              <w:rPr>
                <w:rFonts w:ascii="Times New Roman"/>
                <w:b w:val="false"/>
                <w:i w:val="false"/>
                <w:color w:val="000000"/>
                <w:sz w:val="20"/>
              </w:rPr>
              <w:t>________________________ теңге</w:t>
            </w:r>
          </w:p>
          <w:p>
            <w:pPr>
              <w:spacing w:after="20"/>
              <w:ind w:left="20"/>
              <w:jc w:val="both"/>
            </w:pPr>
            <w:r>
              <w:rPr>
                <w:rFonts w:ascii="Times New Roman"/>
                <w:b w:val="false"/>
                <w:i w:val="false"/>
                <w:color w:val="000000"/>
                <w:sz w:val="20"/>
              </w:rPr>
              <w:t>мөлшерiнде _____________ жылдан</w:t>
            </w:r>
          </w:p>
          <w:p>
            <w:pPr>
              <w:spacing w:after="20"/>
              <w:ind w:left="20"/>
              <w:jc w:val="both"/>
            </w:pPr>
            <w:r>
              <w:rPr>
                <w:rFonts w:ascii="Times New Roman"/>
                <w:b w:val="false"/>
                <w:i w:val="false"/>
                <w:color w:val="000000"/>
                <w:sz w:val="20"/>
              </w:rPr>
              <w:t>бастап _______________ дейiн</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(жәрдемақының кіші түрi)</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 пунктом ____ статьи ____</w:t>
            </w:r>
          </w:p>
          <w:p>
            <w:pPr>
              <w:spacing w:after="20"/>
              <w:ind w:left="20"/>
              <w:jc w:val="both"/>
            </w:pPr>
            <w:r>
              <w:rPr>
                <w:rFonts w:ascii="Times New Roman"/>
                <w:b w:val="false"/>
                <w:i w:val="false"/>
                <w:color w:val="000000"/>
                <w:sz w:val="20"/>
              </w:rPr>
              <w:t>Социального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назначено 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(подвид пособия) в размере</w:t>
            </w:r>
          </w:p>
          <w:p>
            <w:pPr>
              <w:spacing w:after="20"/>
              <w:ind w:left="20"/>
              <w:jc w:val="both"/>
            </w:pPr>
            <w:r>
              <w:rPr>
                <w:rFonts w:ascii="Times New Roman"/>
                <w:b w:val="false"/>
                <w:i w:val="false"/>
                <w:color w:val="000000"/>
                <w:sz w:val="20"/>
              </w:rPr>
              <w:t>________________________ тенге</w:t>
            </w:r>
          </w:p>
          <w:p>
            <w:pPr>
              <w:spacing w:after="20"/>
              <w:ind w:left="20"/>
              <w:jc w:val="both"/>
            </w:pPr>
            <w:r>
              <w:rPr>
                <w:rFonts w:ascii="Times New Roman"/>
                <w:b w:val="false"/>
                <w:i w:val="false"/>
                <w:color w:val="000000"/>
                <w:sz w:val="20"/>
              </w:rPr>
              <w:t>с "___" _________ _____года</w:t>
            </w:r>
          </w:p>
          <w:p>
            <w:pPr>
              <w:spacing w:after="20"/>
              <w:ind w:left="20"/>
              <w:jc w:val="both"/>
            </w:pPr>
            <w:r>
              <w:rPr>
                <w:rFonts w:ascii="Times New Roman"/>
                <w:b w:val="false"/>
                <w:i w:val="false"/>
                <w:color w:val="000000"/>
                <w:sz w:val="20"/>
              </w:rPr>
              <w:t>по "___" _________ _____года.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Жәрдемақы ____ жылғы "___"</w:t>
            </w:r>
          </w:p>
          <w:p>
            <w:pPr>
              <w:spacing w:after="20"/>
              <w:ind w:left="20"/>
              <w:jc w:val="both"/>
            </w:pPr>
            <w:r>
              <w:rPr>
                <w:rFonts w:ascii="Times New Roman"/>
                <w:b w:val="false"/>
                <w:i w:val="false"/>
                <w:color w:val="000000"/>
                <w:sz w:val="20"/>
              </w:rPr>
              <w:t>__________ бастап</w:t>
            </w:r>
          </w:p>
          <w:p>
            <w:pPr>
              <w:spacing w:after="20"/>
              <w:ind w:left="20"/>
              <w:jc w:val="both"/>
            </w:pPr>
            <w:r>
              <w:rPr>
                <w:rFonts w:ascii="Times New Roman"/>
                <w:b w:val="false"/>
                <w:i w:val="false"/>
                <w:color w:val="000000"/>
                <w:sz w:val="20"/>
              </w:rPr>
              <w:t>___________________ мөлшерде төленеді.</w:t>
            </w:r>
          </w:p>
          <w:p>
            <w:pPr>
              <w:spacing w:after="20"/>
              <w:ind w:left="20"/>
              <w:jc w:val="both"/>
            </w:pPr>
            <w:r>
              <w:rPr>
                <w:rFonts w:ascii="Times New Roman"/>
                <w:b w:val="false"/>
                <w:i w:val="false"/>
                <w:color w:val="000000"/>
                <w:sz w:val="20"/>
              </w:rPr>
              <w:t>Бөлімше басшысы ____________________</w:t>
            </w:r>
          </w:p>
          <w:p>
            <w:pPr>
              <w:spacing w:after="20"/>
              <w:ind w:left="20"/>
              <w:jc w:val="both"/>
            </w:pP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____ жылғы "___" ____________</w:t>
            </w:r>
          </w:p>
          <w:p>
            <w:pPr>
              <w:spacing w:after="20"/>
              <w:ind w:left="20"/>
              <w:jc w:val="both"/>
            </w:pPr>
            <w:r>
              <w:rPr>
                <w:rFonts w:ascii="Times New Roman"/>
                <w:b w:val="false"/>
                <w:i w:val="false"/>
                <w:color w:val="000000"/>
                <w:sz w:val="20"/>
              </w:rPr>
              <w:t>бастап есептен шығарылды.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Жәрдемақы _________________теңге</w:t>
            </w:r>
          </w:p>
          <w:p>
            <w:pPr>
              <w:spacing w:after="20"/>
              <w:ind w:left="20"/>
              <w:jc w:val="both"/>
            </w:pPr>
            <w:r>
              <w:rPr>
                <w:rFonts w:ascii="Times New Roman"/>
                <w:b w:val="false"/>
                <w:i w:val="false"/>
                <w:color w:val="000000"/>
                <w:sz w:val="20"/>
              </w:rPr>
              <w:t>мөлшерiнде ___ жылғы "___"</w:t>
            </w:r>
          </w:p>
          <w:p>
            <w:pPr>
              <w:spacing w:after="20"/>
              <w:ind w:left="20"/>
              <w:jc w:val="both"/>
            </w:pPr>
            <w:r>
              <w:rPr>
                <w:rFonts w:ascii="Times New Roman"/>
                <w:b w:val="false"/>
                <w:i w:val="false"/>
                <w:color w:val="000000"/>
                <w:sz w:val="20"/>
              </w:rPr>
              <w:t>__________ дейін төленді.</w:t>
            </w:r>
          </w:p>
          <w:p>
            <w:pPr>
              <w:spacing w:after="20"/>
              <w:ind w:left="20"/>
              <w:jc w:val="both"/>
            </w:pPr>
            <w:r>
              <w:rPr>
                <w:rFonts w:ascii="Times New Roman"/>
                <w:b w:val="false"/>
                <w:i w:val="false"/>
                <w:color w:val="000000"/>
                <w:sz w:val="20"/>
              </w:rPr>
              <w:t>Бөлiмше басшысы ____________________</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пособия производится</w:t>
            </w:r>
          </w:p>
          <w:p>
            <w:pPr>
              <w:spacing w:after="20"/>
              <w:ind w:left="20"/>
              <w:jc w:val="both"/>
            </w:pPr>
            <w:r>
              <w:rPr>
                <w:rFonts w:ascii="Times New Roman"/>
                <w:b w:val="false"/>
                <w:i w:val="false"/>
                <w:color w:val="000000"/>
                <w:sz w:val="20"/>
              </w:rPr>
              <w:t>с "___" _____ ___года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Начальник отделения 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Снят с учета с "___" _________ ____ года.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районное (городское) отделение</w:t>
            </w:r>
          </w:p>
          <w:p>
            <w:pPr>
              <w:spacing w:after="20"/>
              <w:ind w:left="20"/>
              <w:jc w:val="both"/>
            </w:pPr>
            <w:r>
              <w:rPr>
                <w:rFonts w:ascii="Times New Roman"/>
                <w:b w:val="false"/>
                <w:i w:val="false"/>
                <w:color w:val="000000"/>
                <w:sz w:val="20"/>
              </w:rPr>
              <w:t>Государственной корпорации</w:t>
            </w:r>
          </w:p>
          <w:p>
            <w:pPr>
              <w:spacing w:after="20"/>
              <w:ind w:left="20"/>
              <w:jc w:val="both"/>
            </w:pPr>
            <w:r>
              <w:rPr>
                <w:rFonts w:ascii="Times New Roman"/>
                <w:b w:val="false"/>
                <w:i w:val="false"/>
                <w:color w:val="000000"/>
                <w:sz w:val="20"/>
              </w:rPr>
              <w:t>Выплата пособия в размере</w:t>
            </w:r>
          </w:p>
          <w:p>
            <w:pPr>
              <w:spacing w:after="20"/>
              <w:ind w:left="20"/>
              <w:jc w:val="both"/>
            </w:pPr>
            <w:r>
              <w:rPr>
                <w:rFonts w:ascii="Times New Roman"/>
                <w:b w:val="false"/>
                <w:i w:val="false"/>
                <w:color w:val="000000"/>
                <w:sz w:val="20"/>
              </w:rPr>
              <w:t>________________ тенге произведена</w:t>
            </w:r>
          </w:p>
          <w:p>
            <w:pPr>
              <w:spacing w:after="20"/>
              <w:ind w:left="20"/>
              <w:jc w:val="both"/>
            </w:pPr>
            <w:r>
              <w:rPr>
                <w:rFonts w:ascii="Times New Roman"/>
                <w:b w:val="false"/>
                <w:i w:val="false"/>
                <w:color w:val="000000"/>
                <w:sz w:val="20"/>
              </w:rPr>
              <w:t>по "___" __________ _____ года.</w:t>
            </w:r>
          </w:p>
          <w:p>
            <w:pPr>
              <w:spacing w:after="20"/>
              <w:ind w:left="20"/>
              <w:jc w:val="both"/>
            </w:pP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__________</w:t>
            </w:r>
          </w:p>
          <w:p>
            <w:pPr>
              <w:spacing w:after="20"/>
              <w:ind w:left="20"/>
              <w:jc w:val="both"/>
            </w:pPr>
            <w:r>
              <w:rPr>
                <w:rFonts w:ascii="Times New Roman"/>
                <w:b w:val="false"/>
                <w:i w:val="false"/>
                <w:color w:val="000000"/>
                <w:sz w:val="20"/>
              </w:rPr>
              <w:t>бастап _____ жылғы "___"</w:t>
            </w:r>
          </w:p>
          <w:p>
            <w:pPr>
              <w:spacing w:after="20"/>
              <w:ind w:left="20"/>
              <w:jc w:val="both"/>
            </w:pPr>
            <w:r>
              <w:rPr>
                <w:rFonts w:ascii="Times New Roman"/>
                <w:b w:val="false"/>
                <w:i w:val="false"/>
                <w:color w:val="000000"/>
                <w:sz w:val="20"/>
              </w:rPr>
              <w:t>__________ дейiн жәрдемақы төлеу</w:t>
            </w:r>
          </w:p>
          <w:p>
            <w:pPr>
              <w:spacing w:after="20"/>
              <w:ind w:left="20"/>
              <w:jc w:val="both"/>
            </w:pPr>
            <w:r>
              <w:rPr>
                <w:rFonts w:ascii="Times New Roman"/>
                <w:b w:val="false"/>
                <w:i w:val="false"/>
                <w:color w:val="000000"/>
                <w:sz w:val="20"/>
              </w:rPr>
              <w:t>мерзiмi ұзартылды немесе оның</w:t>
            </w:r>
          </w:p>
          <w:p>
            <w:pPr>
              <w:spacing w:after="20"/>
              <w:ind w:left="20"/>
              <w:jc w:val="both"/>
            </w:pPr>
            <w:r>
              <w:rPr>
                <w:rFonts w:ascii="Times New Roman"/>
                <w:b w:val="false"/>
                <w:i w:val="false"/>
                <w:color w:val="000000"/>
                <w:sz w:val="20"/>
              </w:rPr>
              <w:t>мөлшерi өзгертiлдi.</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өзгеруiне байланысты</w:t>
            </w:r>
          </w:p>
          <w:p>
            <w:pPr>
              <w:spacing w:after="20"/>
              <w:ind w:left="20"/>
              <w:jc w:val="both"/>
            </w:pPr>
            <w:r>
              <w:rPr>
                <w:rFonts w:ascii="Times New Roman"/>
                <w:b w:val="false"/>
                <w:i w:val="false"/>
                <w:color w:val="000000"/>
                <w:sz w:val="20"/>
              </w:rPr>
              <w:t>________________ теңге мөлшерiнде</w:t>
            </w:r>
          </w:p>
          <w:p>
            <w:pPr>
              <w:spacing w:after="20"/>
              <w:ind w:left="20"/>
              <w:jc w:val="both"/>
            </w:pPr>
            <w:r>
              <w:rPr>
                <w:rFonts w:ascii="Times New Roman"/>
                <w:b w:val="false"/>
                <w:i w:val="false"/>
                <w:color w:val="000000"/>
                <w:sz w:val="20"/>
              </w:rPr>
              <w:t>жәрдемақы тағайындалды.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басшысы ______________</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пособия продлена или изменен размер</w:t>
            </w:r>
          </w:p>
          <w:p>
            <w:pPr>
              <w:spacing w:after="20"/>
              <w:ind w:left="20"/>
              <w:jc w:val="both"/>
            </w:pPr>
            <w:r>
              <w:rPr>
                <w:rFonts w:ascii="Times New Roman"/>
                <w:b w:val="false"/>
                <w:i w:val="false"/>
                <w:color w:val="000000"/>
                <w:sz w:val="20"/>
              </w:rPr>
              <w:t>с "___" _________ ____года до</w:t>
            </w:r>
          </w:p>
          <w:p>
            <w:pPr>
              <w:spacing w:after="20"/>
              <w:ind w:left="20"/>
              <w:jc w:val="both"/>
            </w:pPr>
            <w:r>
              <w:rPr>
                <w:rFonts w:ascii="Times New Roman"/>
                <w:b w:val="false"/>
                <w:i w:val="false"/>
                <w:color w:val="000000"/>
                <w:sz w:val="20"/>
              </w:rPr>
              <w:t>"___" _________ ____года.</w:t>
            </w:r>
          </w:p>
          <w:p>
            <w:pPr>
              <w:spacing w:after="20"/>
              <w:ind w:left="20"/>
              <w:jc w:val="both"/>
            </w:pPr>
            <w:r>
              <w:rPr>
                <w:rFonts w:ascii="Times New Roman"/>
                <w:b w:val="false"/>
                <w:i w:val="false"/>
                <w:color w:val="000000"/>
                <w:sz w:val="20"/>
              </w:rPr>
              <w:t>Пособие установлено в размере</w:t>
            </w:r>
          </w:p>
          <w:p>
            <w:pPr>
              <w:spacing w:after="20"/>
              <w:ind w:left="20"/>
              <w:jc w:val="both"/>
            </w:pPr>
            <w:r>
              <w:rPr>
                <w:rFonts w:ascii="Times New Roman"/>
                <w:b w:val="false"/>
                <w:i w:val="false"/>
                <w:color w:val="000000"/>
                <w:sz w:val="20"/>
              </w:rPr>
              <w:t>__________________ тенге в связи</w:t>
            </w:r>
          </w:p>
          <w:p>
            <w:pPr>
              <w:spacing w:after="20"/>
              <w:ind w:left="20"/>
              <w:jc w:val="both"/>
            </w:pPr>
            <w:r>
              <w:rPr>
                <w:rFonts w:ascii="Times New Roman"/>
                <w:b w:val="false"/>
                <w:i w:val="false"/>
                <w:color w:val="000000"/>
                <w:sz w:val="20"/>
              </w:rPr>
              <w:t>с изменением ___________________________.</w:t>
            </w:r>
          </w:p>
          <w:p>
            <w:pPr>
              <w:spacing w:after="20"/>
              <w:ind w:left="20"/>
              <w:jc w:val="both"/>
            </w:pPr>
            <w:r>
              <w:rPr>
                <w:rFonts w:ascii="Times New Roman"/>
                <w:b w:val="false"/>
                <w:i w:val="false"/>
                <w:color w:val="000000"/>
                <w:sz w:val="20"/>
              </w:rPr>
              <w:t>Принят на учет __________________________.</w:t>
            </w:r>
          </w:p>
          <w:p>
            <w:pPr>
              <w:spacing w:after="20"/>
              <w:ind w:left="20"/>
              <w:jc w:val="both"/>
            </w:pPr>
            <w:r>
              <w:rPr>
                <w:rFonts w:ascii="Times New Roman"/>
                <w:b w:val="false"/>
                <w:i w:val="false"/>
                <w:color w:val="000000"/>
                <w:sz w:val="20"/>
              </w:rPr>
              <w:t>Начальник отделения 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 (попечителю),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807" w:id="390"/>
    <w:p>
      <w:pPr>
        <w:spacing w:after="0"/>
        <w:ind w:left="0"/>
        <w:jc w:val="left"/>
      </w:pPr>
      <w:r>
        <w:rPr>
          <w:rFonts w:ascii="Times New Roman"/>
          <w:b/>
          <w:i w:val="false"/>
          <w:color w:val="000000"/>
        </w:rPr>
        <w:t xml:space="preserve"> Заявление на назначение государственного пособия, назначаемого и выплачиваемого</w:t>
      </w:r>
      <w:r>
        <w:br/>
      </w:r>
      <w:r>
        <w:rPr>
          <w:rFonts w:ascii="Times New Roman"/>
          <w:b/>
          <w:i w:val="false"/>
          <w:color w:val="000000"/>
        </w:rPr>
        <w:t>матери или отцу, усыновителю (удочерителю), опекуну (попечителю),</w:t>
      </w:r>
      <w:r>
        <w:br/>
      </w:r>
      <w:r>
        <w:rPr>
          <w:rFonts w:ascii="Times New Roman"/>
          <w:b/>
          <w:i w:val="false"/>
          <w:color w:val="000000"/>
        </w:rPr>
        <w:t>воспитывающему ребенка с инвалидностью через веб-портал "цифрового правительства"</w:t>
      </w:r>
    </w:p>
    <w:bookmarkEnd w:id="390"/>
    <w:p>
      <w:pPr>
        <w:spacing w:after="0"/>
        <w:ind w:left="0"/>
        <w:jc w:val="both"/>
      </w:pPr>
      <w:bookmarkStart w:name="z808" w:id="391"/>
      <w:r>
        <w:rPr>
          <w:rFonts w:ascii="Times New Roman"/>
          <w:b w:val="false"/>
          <w:i w:val="false"/>
          <w:color w:val="000000"/>
          <w:sz w:val="28"/>
        </w:rPr>
        <w:t>
      Республика Казахстан Департамент Комитета регулирования и контроля</w:t>
      </w:r>
    </w:p>
    <w:bookmarkEnd w:id="391"/>
    <w:p>
      <w:pPr>
        <w:spacing w:after="0"/>
        <w:ind w:left="0"/>
        <w:jc w:val="both"/>
      </w:pPr>
      <w:r>
        <w:rPr>
          <w:rFonts w:ascii="Times New Roman"/>
          <w:b w:val="false"/>
          <w:i w:val="false"/>
          <w:color w:val="000000"/>
          <w:sz w:val="28"/>
        </w:rPr>
        <w:t>в сфере социальной защиты населения по 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 опекун (попечитель) 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Прошу назначить мне государственное пособие, назначаемого и выплачиваемого</w:t>
      </w:r>
    </w:p>
    <w:p>
      <w:pPr>
        <w:spacing w:after="0"/>
        <w:ind w:left="0"/>
        <w:jc w:val="both"/>
      </w:pPr>
      <w:r>
        <w:rPr>
          <w:rFonts w:ascii="Times New Roman"/>
          <w:b w:val="false"/>
          <w:i w:val="false"/>
          <w:color w:val="000000"/>
          <w:sz w:val="28"/>
        </w:rPr>
        <w:t>матери или отцу, усыновителю (удочерителю), опекуну (попечителю),</w:t>
      </w:r>
    </w:p>
    <w:p>
      <w:pPr>
        <w:spacing w:after="0"/>
        <w:ind w:left="0"/>
        <w:jc w:val="both"/>
      </w:pPr>
      <w:r>
        <w:rPr>
          <w:rFonts w:ascii="Times New Roman"/>
          <w:b w:val="false"/>
          <w:i w:val="false"/>
          <w:color w:val="000000"/>
          <w:sz w:val="28"/>
        </w:rPr>
        <w:t>воспитывающему ребенка с инвалидностью за счет средств из республиканского</w:t>
      </w:r>
    </w:p>
    <w:p>
      <w:pPr>
        <w:spacing w:after="0"/>
        <w:ind w:left="0"/>
        <w:jc w:val="both"/>
      </w:pPr>
      <w:r>
        <w:rPr>
          <w:rFonts w:ascii="Times New Roman"/>
          <w:b w:val="false"/>
          <w:i w:val="false"/>
          <w:color w:val="000000"/>
          <w:sz w:val="28"/>
        </w:rPr>
        <w:t>бюджета.</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воспитывающему ребенка</w:t>
      </w:r>
    </w:p>
    <w:p>
      <w:pPr>
        <w:spacing w:after="0"/>
        <w:ind w:left="0"/>
        <w:jc w:val="both"/>
      </w:pPr>
      <w:r>
        <w:rPr>
          <w:rFonts w:ascii="Times New Roman"/>
          <w:b w:val="false"/>
          <w:i w:val="false"/>
          <w:color w:val="000000"/>
          <w:sz w:val="28"/>
        </w:rPr>
        <w:t>с инвалидностью: фамилия, имя, отчество (при его наличии) и дата</w:t>
      </w:r>
    </w:p>
    <w:p>
      <w:pPr>
        <w:spacing w:after="0"/>
        <w:ind w:left="0"/>
        <w:jc w:val="both"/>
      </w:pPr>
      <w:r>
        <w:rPr>
          <w:rFonts w:ascii="Times New Roman"/>
          <w:b w:val="false"/>
          <w:i w:val="false"/>
          <w:color w:val="000000"/>
          <w:sz w:val="28"/>
        </w:rPr>
        <w:t>рождения: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цифровой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_________ номер документа: _____________ кем выдан: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 город (район) _______________________</w:t>
      </w:r>
    </w:p>
    <w:p>
      <w:pPr>
        <w:spacing w:after="0"/>
        <w:ind w:left="0"/>
        <w:jc w:val="both"/>
      </w:pPr>
      <w:r>
        <w:rPr>
          <w:rFonts w:ascii="Times New Roman"/>
          <w:b w:val="false"/>
          <w:i w:val="false"/>
          <w:color w:val="000000"/>
          <w:sz w:val="28"/>
        </w:rPr>
        <w:t>село: ________________________ улица (микрорайон) _______________ дом</w:t>
      </w:r>
    </w:p>
    <w:p>
      <w:pPr>
        <w:spacing w:after="0"/>
        <w:ind w:left="0"/>
        <w:jc w:val="both"/>
      </w:pPr>
      <w:r>
        <w:rPr>
          <w:rFonts w:ascii="Times New Roman"/>
          <w:b w:val="false"/>
          <w:i w:val="false"/>
          <w:color w:val="000000"/>
          <w:sz w:val="28"/>
        </w:rPr>
        <w:t>________ квартира _____________________</w:t>
      </w:r>
    </w:p>
    <w:bookmarkStart w:name="z809" w:id="392"/>
    <w:p>
      <w:pPr>
        <w:spacing w:after="0"/>
        <w:ind w:left="0"/>
        <w:jc w:val="both"/>
      </w:pPr>
      <w:r>
        <w:rPr>
          <w:rFonts w:ascii="Times New Roman"/>
          <w:b w:val="false"/>
          <w:i w:val="false"/>
          <w:color w:val="000000"/>
          <w:sz w:val="28"/>
        </w:rPr>
        <w:t>
      Сведения о наличии инвалидности у ребенка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393"/>
    <w:p>
      <w:pPr>
        <w:spacing w:after="0"/>
        <w:ind w:left="0"/>
        <w:jc w:val="both"/>
      </w:pPr>
      <w:r>
        <w:rPr>
          <w:rFonts w:ascii="Times New Roman"/>
          <w:b w:val="false"/>
          <w:i w:val="false"/>
          <w:color w:val="000000"/>
          <w:sz w:val="28"/>
        </w:rPr>
        <w:t>
      Данные из цифровых систем</w:t>
      </w:r>
    </w:p>
    <w:bookmarkEnd w:id="393"/>
    <w:bookmarkStart w:name="z811" w:id="394"/>
    <w:p>
      <w:pPr>
        <w:spacing w:after="0"/>
        <w:ind w:left="0"/>
        <w:jc w:val="both"/>
      </w:pPr>
      <w:r>
        <w:rPr>
          <w:rFonts w:ascii="Times New Roman"/>
          <w:b w:val="false"/>
          <w:i w:val="false"/>
          <w:color w:val="000000"/>
          <w:sz w:val="28"/>
        </w:rPr>
        <w:t>
      Сведения о детях, входящих в состав семьи:</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395"/>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395"/>
    <w:bookmarkStart w:name="z813" w:id="396"/>
    <w:p>
      <w:pPr>
        <w:spacing w:after="0"/>
        <w:ind w:left="0"/>
        <w:jc w:val="both"/>
      </w:pPr>
      <w:r>
        <w:rPr>
          <w:rFonts w:ascii="Times New Roman"/>
          <w:b w:val="false"/>
          <w:i w:val="false"/>
          <w:color w:val="000000"/>
          <w:sz w:val="28"/>
        </w:rPr>
        <w:t>
      Сведения о заключении брака (супружества):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4"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5" w:id="398"/>
    <w:p>
      <w:pPr>
        <w:spacing w:after="0"/>
        <w:ind w:left="0"/>
        <w:jc w:val="both"/>
      </w:pPr>
      <w:r>
        <w:rPr>
          <w:rFonts w:ascii="Times New Roman"/>
          <w:b w:val="false"/>
          <w:i w:val="false"/>
          <w:color w:val="000000"/>
          <w:sz w:val="28"/>
        </w:rPr>
        <w:t>
      Сведения о расторжении брака (супружества):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399"/>
    <w:p>
      <w:pPr>
        <w:spacing w:after="0"/>
        <w:ind w:left="0"/>
        <w:jc w:val="both"/>
      </w:pPr>
      <w:r>
        <w:rPr>
          <w:rFonts w:ascii="Times New Roman"/>
          <w:b w:val="false"/>
          <w:i w:val="false"/>
          <w:color w:val="000000"/>
          <w:sz w:val="28"/>
        </w:rPr>
        <w:t>
      продолжение таблицы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400"/>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8" w:id="401"/>
    <w:p>
      <w:pPr>
        <w:spacing w:after="0"/>
        <w:ind w:left="0"/>
        <w:jc w:val="both"/>
      </w:pPr>
      <w:r>
        <w:rPr>
          <w:rFonts w:ascii="Times New Roman"/>
          <w:b w:val="false"/>
          <w:i w:val="false"/>
          <w:color w:val="000000"/>
          <w:sz w:val="28"/>
        </w:rPr>
        <w:t>
      Сведения об усыновлении (удочерении) из актовой записи о рождении в цифровых системах</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9" w:id="402"/>
      <w:r>
        <w:rPr>
          <w:rFonts w:ascii="Times New Roman"/>
          <w:b w:val="false"/>
          <w:i w:val="false"/>
          <w:color w:val="000000"/>
          <w:sz w:val="28"/>
        </w:rPr>
        <w:t>
      Банковские реквизиты:</w:t>
      </w:r>
    </w:p>
    <w:bookmarkEnd w:id="402"/>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w:t>
      </w:r>
    </w:p>
    <w:p>
      <w:pPr>
        <w:spacing w:after="0"/>
        <w:ind w:left="0"/>
        <w:jc w:val="both"/>
      </w:pPr>
      <w:r>
        <w:rPr>
          <w:rFonts w:ascii="Times New Roman"/>
          <w:b w:val="false"/>
          <w:i w:val="false"/>
          <w:color w:val="000000"/>
          <w:sz w:val="28"/>
        </w:rPr>
        <w:t>(или) 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822" w:id="40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матери или отцу, усыновителю (удочерителю),</w:t>
      </w:r>
      <w:r>
        <w:br/>
      </w:r>
      <w:r>
        <w:rPr>
          <w:rFonts w:ascii="Times New Roman"/>
          <w:b/>
          <w:i w:val="false"/>
          <w:color w:val="000000"/>
        </w:rPr>
        <w:t>опекуну (попечителю), воспитывающему ребенка с инвалидностью"</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3) веб-портал "цифрового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услугодателю, на портал или через проактивную услугу – со дня регистрации пакета документов в электронных журналах регистрации заявлений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 частично цифровизированная)/бумажная/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2 к Правилам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1) документ, удостоверяющий личность заявителя либо электронный документ из сервиса цифровых документов (для идентификации личности). </w:t>
            </w:r>
          </w:p>
          <w:p>
            <w:pPr>
              <w:spacing w:after="20"/>
              <w:ind w:left="20"/>
              <w:jc w:val="both"/>
            </w:pPr>
            <w:r>
              <w:rPr>
                <w:rFonts w:ascii="Times New Roman"/>
                <w:b w:val="false"/>
                <w:i w:val="false"/>
                <w:color w:val="000000"/>
                <w:sz w:val="20"/>
              </w:rPr>
              <w:t>
При обращении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расхождении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об инвалидности ребенка.</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портал в форме электронного документа, удостоверенного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цифровых систем в соответствии с запросами в цифровые системы государственных органов и (или) организаций согласно приложению 5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получении сведений из цифровой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bl>
    <w:bookmarkStart w:name="z874" w:id="404"/>
    <w:p>
      <w:pPr>
        <w:spacing w:after="0"/>
        <w:ind w:left="0"/>
        <w:jc w:val="left"/>
      </w:pPr>
      <w:r>
        <w:rPr>
          <w:rFonts w:ascii="Times New Roman"/>
          <w:b/>
          <w:i w:val="false"/>
          <w:color w:val="000000"/>
        </w:rPr>
        <w:t xml:space="preserve"> Запросы в цифровые системы государственных органов и (или) организаций</w:t>
      </w:r>
    </w:p>
    <w:bookmarkEnd w:id="404"/>
    <w:bookmarkStart w:name="z875" w:id="405"/>
    <w:p>
      <w:pPr>
        <w:spacing w:after="0"/>
        <w:ind w:left="0"/>
        <w:jc w:val="both"/>
      </w:pPr>
      <w:r>
        <w:rPr>
          <w:rFonts w:ascii="Times New Roman"/>
          <w:b w:val="false"/>
          <w:i w:val="false"/>
          <w:color w:val="000000"/>
          <w:sz w:val="28"/>
        </w:rPr>
        <w:t>
      Для назначения пособия воспитывающему ребенка с инвалидностью, лицу, осуществляющему уход, формируются запросы по ИИН заявителя, членов семьи в цифровые системы государственных органов и (или) организаций через шлюз "цифрового правительства" для получения следующих сведений:</w:t>
      </w:r>
    </w:p>
    <w:bookmarkEnd w:id="405"/>
    <w:bookmarkStart w:name="z876" w:id="406"/>
    <w:p>
      <w:pPr>
        <w:spacing w:after="0"/>
        <w:ind w:left="0"/>
        <w:jc w:val="both"/>
      </w:pPr>
      <w:r>
        <w:rPr>
          <w:rFonts w:ascii="Times New Roman"/>
          <w:b w:val="false"/>
          <w:i w:val="false"/>
          <w:color w:val="000000"/>
          <w:sz w:val="28"/>
        </w:rPr>
        <w:t>
      1) удостоверяющих личность из ЦС "ГБД ФЛ";</w:t>
      </w:r>
    </w:p>
    <w:bookmarkEnd w:id="406"/>
    <w:bookmarkStart w:name="z877" w:id="407"/>
    <w:p>
      <w:pPr>
        <w:spacing w:after="0"/>
        <w:ind w:left="0"/>
        <w:jc w:val="both"/>
      </w:pPr>
      <w:r>
        <w:rPr>
          <w:rFonts w:ascii="Times New Roman"/>
          <w:b w:val="false"/>
          <w:i w:val="false"/>
          <w:color w:val="000000"/>
          <w:sz w:val="28"/>
        </w:rPr>
        <w:t>
      2) о регистрации по постоянному месту жительства заявителя из ЦС "ГБД ФЛ";</w:t>
      </w:r>
    </w:p>
    <w:bookmarkEnd w:id="407"/>
    <w:bookmarkStart w:name="z878" w:id="408"/>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ЦС "ГБД ФЛ";</w:t>
      </w:r>
    </w:p>
    <w:bookmarkEnd w:id="408"/>
    <w:bookmarkStart w:name="z879" w:id="409"/>
    <w:p>
      <w:pPr>
        <w:spacing w:after="0"/>
        <w:ind w:left="0"/>
        <w:jc w:val="both"/>
      </w:pPr>
      <w:r>
        <w:rPr>
          <w:rFonts w:ascii="Times New Roman"/>
          <w:b w:val="false"/>
          <w:i w:val="false"/>
          <w:color w:val="000000"/>
          <w:sz w:val="28"/>
        </w:rPr>
        <w:t>
      4) о регистрации по постоянному и совместному месту жительства заявителя и ребенка с инвалидностью из ЦС "ГБДФЛ" (для назначения пособия воспитывающему ребенка с инвалидностью;</w:t>
      </w:r>
    </w:p>
    <w:bookmarkEnd w:id="409"/>
    <w:bookmarkStart w:name="z880" w:id="410"/>
    <w:p>
      <w:pPr>
        <w:spacing w:after="0"/>
        <w:ind w:left="0"/>
        <w:jc w:val="both"/>
      </w:pPr>
      <w:r>
        <w:rPr>
          <w:rFonts w:ascii="Times New Roman"/>
          <w:b w:val="false"/>
          <w:i w:val="false"/>
          <w:color w:val="000000"/>
          <w:sz w:val="28"/>
        </w:rPr>
        <w:t>
      5) о регистрации по постоянному месту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w:t>
      </w:r>
    </w:p>
    <w:bookmarkEnd w:id="410"/>
    <w:bookmarkStart w:name="z881" w:id="411"/>
    <w:p>
      <w:pPr>
        <w:spacing w:after="0"/>
        <w:ind w:left="0"/>
        <w:jc w:val="both"/>
      </w:pPr>
      <w:r>
        <w:rPr>
          <w:rFonts w:ascii="Times New Roman"/>
          <w:b w:val="false"/>
          <w:i w:val="false"/>
          <w:color w:val="000000"/>
          <w:sz w:val="28"/>
        </w:rPr>
        <w:t>
      6) о нахождении лица с инвалидностью первой группы и лица, определенного как осуществляющий за ним уход в одном учреждении уголовно-исполнительной системы (для назначения пособия лицу, осуществляющему уход);</w:t>
      </w:r>
    </w:p>
    <w:bookmarkEnd w:id="411"/>
    <w:bookmarkStart w:name="z882" w:id="412"/>
    <w:p>
      <w:pPr>
        <w:spacing w:after="0"/>
        <w:ind w:left="0"/>
        <w:jc w:val="both"/>
      </w:pPr>
      <w:r>
        <w:rPr>
          <w:rFonts w:ascii="Times New Roman"/>
          <w:b w:val="false"/>
          <w:i w:val="false"/>
          <w:color w:val="000000"/>
          <w:sz w:val="28"/>
        </w:rPr>
        <w:t>
      7) о регистрации рождения (смерти) по ИИН детей заявителя, при условии рождения всех детей в Республике Казахстан из ЦС ЗАГС;</w:t>
      </w:r>
    </w:p>
    <w:bookmarkEnd w:id="412"/>
    <w:bookmarkStart w:name="z883" w:id="413"/>
    <w:p>
      <w:pPr>
        <w:spacing w:after="0"/>
        <w:ind w:left="0"/>
        <w:jc w:val="both"/>
      </w:pPr>
      <w:r>
        <w:rPr>
          <w:rFonts w:ascii="Times New Roman"/>
          <w:b w:val="false"/>
          <w:i w:val="false"/>
          <w:color w:val="000000"/>
          <w:sz w:val="28"/>
        </w:rPr>
        <w:t>
      8) о регистрации заключения, расторжения брака (супружества) заявителя из ЦС ЗАГС;</w:t>
      </w:r>
    </w:p>
    <w:bookmarkEnd w:id="413"/>
    <w:bookmarkStart w:name="z884" w:id="414"/>
    <w:p>
      <w:pPr>
        <w:spacing w:after="0"/>
        <w:ind w:left="0"/>
        <w:jc w:val="both"/>
      </w:pPr>
      <w:r>
        <w:rPr>
          <w:rFonts w:ascii="Times New Roman"/>
          <w:b w:val="false"/>
          <w:i w:val="false"/>
          <w:color w:val="000000"/>
          <w:sz w:val="28"/>
        </w:rPr>
        <w:t>
      9) об установлении опеки (попечительства) над ребенком из ЦС Министерства просвещения Республики Казахстан;</w:t>
      </w:r>
    </w:p>
    <w:bookmarkEnd w:id="414"/>
    <w:bookmarkStart w:name="z885" w:id="415"/>
    <w:p>
      <w:pPr>
        <w:spacing w:after="0"/>
        <w:ind w:left="0"/>
        <w:jc w:val="both"/>
      </w:pPr>
      <w:r>
        <w:rPr>
          <w:rFonts w:ascii="Times New Roman"/>
          <w:b w:val="false"/>
          <w:i w:val="false"/>
          <w:color w:val="000000"/>
          <w:sz w:val="28"/>
        </w:rPr>
        <w:t>
      10) об установлении опеки (попечительства) над лицом с инвалидностью первой группы из ЦС "БД ФЛ";</w:t>
      </w:r>
    </w:p>
    <w:bookmarkEnd w:id="415"/>
    <w:bookmarkStart w:name="z886" w:id="416"/>
    <w:p>
      <w:pPr>
        <w:spacing w:after="0"/>
        <w:ind w:left="0"/>
        <w:jc w:val="both"/>
      </w:pPr>
      <w:r>
        <w:rPr>
          <w:rFonts w:ascii="Times New Roman"/>
          <w:b w:val="false"/>
          <w:i w:val="false"/>
          <w:color w:val="000000"/>
          <w:sz w:val="28"/>
        </w:rPr>
        <w:t>
      11) сведение об усыновлении (удочерении) из актовой записи о рождении в ЦС ЗАГС;</w:t>
      </w:r>
    </w:p>
    <w:bookmarkEnd w:id="416"/>
    <w:bookmarkStart w:name="z887" w:id="417"/>
    <w:p>
      <w:pPr>
        <w:spacing w:after="0"/>
        <w:ind w:left="0"/>
        <w:jc w:val="both"/>
      </w:pPr>
      <w:r>
        <w:rPr>
          <w:rFonts w:ascii="Times New Roman"/>
          <w:b w:val="false"/>
          <w:i w:val="false"/>
          <w:color w:val="000000"/>
          <w:sz w:val="28"/>
        </w:rPr>
        <w:t>
      12) о коде отделения Государственной корпорации из ЦС уполномоченного государственного органа;</w:t>
      </w:r>
    </w:p>
    <w:bookmarkEnd w:id="417"/>
    <w:bookmarkStart w:name="z888" w:id="418"/>
    <w:p>
      <w:pPr>
        <w:spacing w:after="0"/>
        <w:ind w:left="0"/>
        <w:jc w:val="both"/>
      </w:pPr>
      <w:r>
        <w:rPr>
          <w:rFonts w:ascii="Times New Roman"/>
          <w:b w:val="false"/>
          <w:i w:val="false"/>
          <w:color w:val="000000"/>
          <w:sz w:val="28"/>
        </w:rPr>
        <w:t>
      13) об установлении инвалидности на ребенка с инвалидностью из Централизованной базы данных инвалидов (для назначения пособия воспитывающему ребенка с инвалидностью);</w:t>
      </w:r>
    </w:p>
    <w:bookmarkEnd w:id="418"/>
    <w:bookmarkStart w:name="z889" w:id="419"/>
    <w:p>
      <w:pPr>
        <w:spacing w:after="0"/>
        <w:ind w:left="0"/>
        <w:jc w:val="both"/>
      </w:pPr>
      <w:r>
        <w:rPr>
          <w:rFonts w:ascii="Times New Roman"/>
          <w:b w:val="false"/>
          <w:i w:val="false"/>
          <w:color w:val="000000"/>
          <w:sz w:val="28"/>
        </w:rPr>
        <w:t>
      14) об установлении инвалидности на лицо с инвалидностью первой группы из Централизованной базы данных лиц с инвалидностью (для назначения пособия лицу, осуществляющему уход);</w:t>
      </w:r>
    </w:p>
    <w:bookmarkEnd w:id="419"/>
    <w:bookmarkStart w:name="z890" w:id="420"/>
    <w:p>
      <w:pPr>
        <w:spacing w:after="0"/>
        <w:ind w:left="0"/>
        <w:jc w:val="both"/>
      </w:pPr>
      <w:r>
        <w:rPr>
          <w:rFonts w:ascii="Times New Roman"/>
          <w:b w:val="false"/>
          <w:i w:val="false"/>
          <w:color w:val="000000"/>
          <w:sz w:val="28"/>
        </w:rPr>
        <w:t>
      15) об установлении возраста лица, определенного как осуществляющий уход, не моложе восемнадцати лет из ЦС "ГБД ФЛ" (для назначения пособия лицу, осуществляющему уход);</w:t>
      </w:r>
    </w:p>
    <w:bookmarkEnd w:id="420"/>
    <w:bookmarkStart w:name="z891" w:id="421"/>
    <w:p>
      <w:pPr>
        <w:spacing w:after="0"/>
        <w:ind w:left="0"/>
        <w:jc w:val="both"/>
      </w:pPr>
      <w:r>
        <w:rPr>
          <w:rFonts w:ascii="Times New Roman"/>
          <w:b w:val="false"/>
          <w:i w:val="false"/>
          <w:color w:val="000000"/>
          <w:sz w:val="28"/>
        </w:rPr>
        <w:t>
      16) об отсутствии факта признания судом недееспособным либо ограниченно дееспособным (для лица, определенного как осуществляющий уход);</w:t>
      </w:r>
    </w:p>
    <w:bookmarkEnd w:id="421"/>
    <w:bookmarkStart w:name="z892" w:id="422"/>
    <w:p>
      <w:pPr>
        <w:spacing w:after="0"/>
        <w:ind w:left="0"/>
        <w:jc w:val="both"/>
      </w:pPr>
      <w:r>
        <w:rPr>
          <w:rFonts w:ascii="Times New Roman"/>
          <w:b w:val="false"/>
          <w:i w:val="false"/>
          <w:color w:val="000000"/>
          <w:sz w:val="28"/>
        </w:rPr>
        <w:t>
      17) об отсутствии факта состояния на учете в центре психического здоровья (для лица, определенного как осуществляющий уход);</w:t>
      </w:r>
    </w:p>
    <w:bookmarkEnd w:id="422"/>
    <w:bookmarkStart w:name="z893" w:id="423"/>
    <w:p>
      <w:pPr>
        <w:spacing w:after="0"/>
        <w:ind w:left="0"/>
        <w:jc w:val="both"/>
      </w:pPr>
      <w:r>
        <w:rPr>
          <w:rFonts w:ascii="Times New Roman"/>
          <w:b w:val="false"/>
          <w:i w:val="false"/>
          <w:color w:val="000000"/>
          <w:sz w:val="28"/>
        </w:rPr>
        <w:t>
      Электронные документы, подтверждающие запрашиваемые сведения из ЦС государственных органов и (или) организации и ЦС БВУ, удостоверяются ЭЦП соответствующих государственных органов и (или) организаций, БВУ и шлюз "цифрового правительства", а также ЭЦП осуществившего запрос отделения Государственной корпорации или заявителя.</w:t>
      </w:r>
    </w:p>
    <w:bookmarkEnd w:id="423"/>
    <w:p>
      <w:pPr>
        <w:spacing w:after="0"/>
        <w:ind w:left="0"/>
        <w:jc w:val="both"/>
      </w:pPr>
      <w:bookmarkStart w:name="z894" w:id="424"/>
      <w:r>
        <w:rPr>
          <w:rFonts w:ascii="Times New Roman"/>
          <w:b w:val="false"/>
          <w:i w:val="false"/>
          <w:color w:val="000000"/>
          <w:sz w:val="28"/>
        </w:rPr>
        <w:t>
      Примечание: расшифровка аббревиатур:</w:t>
      </w:r>
    </w:p>
    <w:bookmarkEnd w:id="424"/>
    <w:p>
      <w:pPr>
        <w:spacing w:after="0"/>
        <w:ind w:left="0"/>
        <w:jc w:val="both"/>
      </w:pPr>
      <w:r>
        <w:rPr>
          <w:rFonts w:ascii="Times New Roman"/>
          <w:b w:val="false"/>
          <w:i w:val="false"/>
          <w:color w:val="000000"/>
          <w:sz w:val="28"/>
        </w:rPr>
        <w:t>ЦС – цифровая система;</w:t>
      </w:r>
    </w:p>
    <w:p>
      <w:pPr>
        <w:spacing w:after="0"/>
        <w:ind w:left="0"/>
        <w:jc w:val="both"/>
      </w:pPr>
      <w:r>
        <w:rPr>
          <w:rFonts w:ascii="Times New Roman"/>
          <w:b w:val="false"/>
          <w:i w:val="false"/>
          <w:color w:val="000000"/>
          <w:sz w:val="28"/>
        </w:rPr>
        <w:t>ЦС ЗАГС – цифровая система "Регистрационный пункт ЗАГС";</w:t>
      </w:r>
    </w:p>
    <w:p>
      <w:pPr>
        <w:spacing w:after="0"/>
        <w:ind w:left="0"/>
        <w:jc w:val="both"/>
      </w:pPr>
      <w:r>
        <w:rPr>
          <w:rFonts w:ascii="Times New Roman"/>
          <w:b w:val="false"/>
          <w:i w:val="false"/>
          <w:color w:val="000000"/>
          <w:sz w:val="28"/>
        </w:rPr>
        <w:t>ЦС БВУ – цифровая система Банков второго уровня;</w:t>
      </w:r>
    </w:p>
    <w:p>
      <w:pPr>
        <w:spacing w:after="0"/>
        <w:ind w:left="0"/>
        <w:jc w:val="both"/>
      </w:pPr>
      <w:r>
        <w:rPr>
          <w:rFonts w:ascii="Times New Roman"/>
          <w:b w:val="false"/>
          <w:i w:val="false"/>
          <w:color w:val="000000"/>
          <w:sz w:val="28"/>
        </w:rPr>
        <w:t>ГБД ФЛ – Государственная база данных "Физические лица";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 (попечителю),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bl>
    <w:bookmarkStart w:name="z897" w:id="425"/>
    <w:p>
      <w:pPr>
        <w:spacing w:after="0"/>
        <w:ind w:left="0"/>
        <w:jc w:val="left"/>
      </w:pPr>
      <w:r>
        <w:rPr>
          <w:rFonts w:ascii="Times New Roman"/>
          <w:b/>
          <w:i w:val="false"/>
          <w:color w:val="000000"/>
        </w:rPr>
        <w:t xml:space="preserve"> Заявление для назначения государственного пособия лицам, осуществляющим уход</w:t>
      </w:r>
      <w:r>
        <w:br/>
      </w:r>
      <w:r>
        <w:rPr>
          <w:rFonts w:ascii="Times New Roman"/>
          <w:b/>
          <w:i w:val="false"/>
          <w:color w:val="000000"/>
        </w:rPr>
        <w:t>лицом с инвалидностью первой группы через веб-портал "цифрового правительства"</w:t>
      </w:r>
      <w:r>
        <w:br/>
      </w:r>
      <w:r>
        <w:rPr>
          <w:rFonts w:ascii="Times New Roman"/>
          <w:b/>
          <w:i w:val="false"/>
          <w:color w:val="000000"/>
        </w:rPr>
        <w:t>Республика Казахстан Департамент Комитета регулирования и контроля в области</w:t>
      </w:r>
      <w:r>
        <w:br/>
      </w:r>
      <w:r>
        <w:rPr>
          <w:rFonts w:ascii="Times New Roman"/>
          <w:b/>
          <w:i w:val="false"/>
          <w:color w:val="000000"/>
        </w:rPr>
        <w:t>социальной защиты населения</w:t>
      </w:r>
    </w:p>
    <w:bookmarkEnd w:id="425"/>
    <w:p>
      <w:pPr>
        <w:spacing w:after="0"/>
        <w:ind w:left="0"/>
        <w:jc w:val="both"/>
      </w:pPr>
      <w:bookmarkStart w:name="z898" w:id="426"/>
      <w:r>
        <w:rPr>
          <w:rFonts w:ascii="Times New Roman"/>
          <w:b w:val="false"/>
          <w:i w:val="false"/>
          <w:color w:val="000000"/>
          <w:sz w:val="28"/>
        </w:rPr>
        <w:t>
      Республика Казахстан Департамент Комитета регулирования и контроля</w:t>
      </w:r>
    </w:p>
    <w:bookmarkEnd w:id="426"/>
    <w:p>
      <w:pPr>
        <w:spacing w:after="0"/>
        <w:ind w:left="0"/>
        <w:jc w:val="both"/>
      </w:pPr>
      <w:r>
        <w:rPr>
          <w:rFonts w:ascii="Times New Roman"/>
          <w:b w:val="false"/>
          <w:i w:val="false"/>
          <w:color w:val="000000"/>
          <w:sz w:val="28"/>
        </w:rPr>
        <w:t>в сфере социальной защиты населения по 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___________ опекун (попечитель)_______________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Прошу назначить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w:t>
      </w:r>
    </w:p>
    <w:p>
      <w:pPr>
        <w:spacing w:after="0"/>
        <w:ind w:left="0"/>
        <w:jc w:val="both"/>
      </w:pPr>
      <w:r>
        <w:rPr>
          <w:rFonts w:ascii="Times New Roman"/>
          <w:b w:val="false"/>
          <w:i w:val="false"/>
          <w:color w:val="000000"/>
          <w:sz w:val="28"/>
        </w:rPr>
        <w:t>осуществляющий уход)</w:t>
      </w:r>
    </w:p>
    <w:p>
      <w:pPr>
        <w:spacing w:after="0"/>
        <w:ind w:left="0"/>
        <w:jc w:val="both"/>
      </w:pPr>
      <w:r>
        <w:rPr>
          <w:rFonts w:ascii="Times New Roman"/>
          <w:b w:val="false"/>
          <w:i w:val="false"/>
          <w:color w:val="000000"/>
          <w:sz w:val="28"/>
        </w:rPr>
        <w:t xml:space="preserve">пособие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170 Социального кодекса.</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 Номер документа: ______________________</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___________ улица (микрорайон) _________ дом _____ квартира 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цифровой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w:t>
      </w:r>
    </w:p>
    <w:p>
      <w:pPr>
        <w:spacing w:after="0"/>
        <w:ind w:left="0"/>
        <w:jc w:val="both"/>
      </w:pPr>
      <w:r>
        <w:rPr>
          <w:rFonts w:ascii="Times New Roman"/>
          <w:b w:val="false"/>
          <w:i w:val="false"/>
          <w:color w:val="000000"/>
          <w:sz w:val="28"/>
        </w:rPr>
        <w:t>Дата выдачи: "___" ______________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 город (район) __________________</w:t>
      </w:r>
    </w:p>
    <w:p>
      <w:pPr>
        <w:spacing w:after="0"/>
        <w:ind w:left="0"/>
        <w:jc w:val="both"/>
      </w:pPr>
      <w:r>
        <w:rPr>
          <w:rFonts w:ascii="Times New Roman"/>
          <w:b w:val="false"/>
          <w:i w:val="false"/>
          <w:color w:val="000000"/>
          <w:sz w:val="28"/>
        </w:rPr>
        <w:t>село: __________ улица (микрорайон) ___________ дом ____ квартира ___</w:t>
      </w:r>
    </w:p>
    <w:p>
      <w:pPr>
        <w:spacing w:after="0"/>
        <w:ind w:left="0"/>
        <w:jc w:val="both"/>
      </w:pPr>
      <w:r>
        <w:rPr>
          <w:rFonts w:ascii="Times New Roman"/>
          <w:b w:val="false"/>
          <w:i w:val="false"/>
          <w:color w:val="000000"/>
          <w:sz w:val="28"/>
        </w:rPr>
        <w:t>Сведения об опекунстве над заявителем или признании его</w:t>
      </w:r>
    </w:p>
    <w:p>
      <w:pPr>
        <w:spacing w:after="0"/>
        <w:ind w:left="0"/>
        <w:jc w:val="both"/>
      </w:pPr>
      <w:r>
        <w:rPr>
          <w:rFonts w:ascii="Times New Roman"/>
          <w:b w:val="false"/>
          <w:i w:val="false"/>
          <w:color w:val="000000"/>
          <w:sz w:val="28"/>
        </w:rPr>
        <w:t xml:space="preserve">недееспособным/ограниченно дееспособным (при наличии)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427"/>
    <w:p>
      <w:pPr>
        <w:spacing w:after="0"/>
        <w:ind w:left="0"/>
        <w:jc w:val="both"/>
      </w:pPr>
      <w:r>
        <w:rPr>
          <w:rFonts w:ascii="Times New Roman"/>
          <w:b w:val="false"/>
          <w:i w:val="false"/>
          <w:color w:val="000000"/>
          <w:sz w:val="28"/>
        </w:rPr>
        <w:t>
      Сведения о наличии инвалидности у лица, за которым осуществляется уход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428"/>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429"/>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на учете в центре психического здоровья*****</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430"/>
    <w:p>
      <w:pPr>
        <w:spacing w:after="0"/>
        <w:ind w:left="0"/>
        <w:jc w:val="both"/>
      </w:pPr>
      <w:r>
        <w:rPr>
          <w:rFonts w:ascii="Times New Roman"/>
          <w:b w:val="false"/>
          <w:i w:val="false"/>
          <w:color w:val="000000"/>
          <w:sz w:val="28"/>
        </w:rPr>
        <w:t>
      Сведения о нахождении лица с инвалидностью первой группы и лица, определенного как осуществляющий уход в одном учреждении уголовно-исполнительной системы******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уголовного наказания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3" w:id="431"/>
      <w:r>
        <w:rPr>
          <w:rFonts w:ascii="Times New Roman"/>
          <w:b w:val="false"/>
          <w:i w:val="false"/>
          <w:color w:val="000000"/>
          <w:sz w:val="28"/>
        </w:rPr>
        <w:t>
      Банковские реквизиты:</w:t>
      </w:r>
    </w:p>
    <w:bookmarkEnd w:id="431"/>
    <w:p>
      <w:pPr>
        <w:spacing w:after="0"/>
        <w:ind w:left="0"/>
        <w:jc w:val="both"/>
      </w:pPr>
      <w:r>
        <w:rPr>
          <w:rFonts w:ascii="Times New Roman"/>
          <w:b w:val="false"/>
          <w:i w:val="false"/>
          <w:color w:val="000000"/>
          <w:sz w:val="28"/>
        </w:rPr>
        <w:t>Наименование банка_____________________________________________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Телефон________ мобильный _________</w:t>
      </w:r>
    </w:p>
    <w:p>
      <w:pPr>
        <w:spacing w:after="0"/>
        <w:ind w:left="0"/>
        <w:jc w:val="both"/>
      </w:pPr>
      <w:r>
        <w:rPr>
          <w:rFonts w:ascii="Times New Roman"/>
          <w:b w:val="false"/>
          <w:i w:val="false"/>
          <w:color w:val="000000"/>
          <w:sz w:val="28"/>
        </w:rPr>
        <w:t>Электронный адрес ___________</w:t>
      </w:r>
    </w:p>
    <w:p>
      <w:pPr>
        <w:spacing w:after="0"/>
        <w:ind w:left="0"/>
        <w:jc w:val="both"/>
      </w:pPr>
      <w:r>
        <w:rPr>
          <w:rFonts w:ascii="Times New Roman"/>
          <w:b w:val="false"/>
          <w:i w:val="false"/>
          <w:color w:val="000000"/>
          <w:sz w:val="28"/>
        </w:rPr>
        <w:t>*Сведения по заявителю и лицу, определенному как осуществляющий уход</w:t>
      </w:r>
    </w:p>
    <w:p>
      <w:pPr>
        <w:spacing w:after="0"/>
        <w:ind w:left="0"/>
        <w:jc w:val="both"/>
      </w:pPr>
      <w:r>
        <w:rPr>
          <w:rFonts w:ascii="Times New Roman"/>
          <w:b w:val="false"/>
          <w:i w:val="false"/>
          <w:color w:val="000000"/>
          <w:sz w:val="28"/>
        </w:rPr>
        <w:t>подтверждаются ЭЦП Министерства юстиции Республики Казахстан</w:t>
      </w:r>
    </w:p>
    <w:p>
      <w:pPr>
        <w:spacing w:after="0"/>
        <w:ind w:left="0"/>
        <w:jc w:val="both"/>
      </w:pPr>
      <w:r>
        <w:rPr>
          <w:rFonts w:ascii="Times New Roman"/>
          <w:b w:val="false"/>
          <w:i w:val="false"/>
          <w:color w:val="000000"/>
          <w:sz w:val="28"/>
        </w:rPr>
        <w:t>**Сведения по опекуну подтверждаются ЭЦП Министерства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***Сведения об установлении инвалидности подтверждаются Централизованной</w:t>
      </w:r>
    </w:p>
    <w:p>
      <w:pPr>
        <w:spacing w:after="0"/>
        <w:ind w:left="0"/>
        <w:jc w:val="both"/>
      </w:pPr>
      <w:r>
        <w:rPr>
          <w:rFonts w:ascii="Times New Roman"/>
          <w:b w:val="false"/>
          <w:i w:val="false"/>
          <w:color w:val="000000"/>
          <w:sz w:val="28"/>
        </w:rPr>
        <w:t>базой данных лиц с инвалидностью</w:t>
      </w:r>
    </w:p>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w:t>
      </w:r>
    </w:p>
    <w:p>
      <w:pPr>
        <w:spacing w:after="0"/>
        <w:ind w:left="0"/>
        <w:jc w:val="both"/>
      </w:pPr>
      <w:r>
        <w:rPr>
          <w:rFonts w:ascii="Times New Roman"/>
          <w:b w:val="false"/>
          <w:i w:val="false"/>
          <w:color w:val="000000"/>
          <w:sz w:val="28"/>
        </w:rPr>
        <w:t>ограниченно дееспособным лица, определенного как осуществляющий уход</w:t>
      </w:r>
    </w:p>
    <w:p>
      <w:pPr>
        <w:spacing w:after="0"/>
        <w:ind w:left="0"/>
        <w:jc w:val="both"/>
      </w:pPr>
      <w:r>
        <w:rPr>
          <w:rFonts w:ascii="Times New Roman"/>
          <w:b w:val="false"/>
          <w:i w:val="false"/>
          <w:color w:val="000000"/>
          <w:sz w:val="28"/>
        </w:rPr>
        <w:t>подтверждаются ЭЦП Министерства юстиции Республики Казахстан</w:t>
      </w:r>
    </w:p>
    <w:p>
      <w:pPr>
        <w:spacing w:after="0"/>
        <w:ind w:left="0"/>
        <w:jc w:val="both"/>
      </w:pPr>
      <w:r>
        <w:rPr>
          <w:rFonts w:ascii="Times New Roman"/>
          <w:b w:val="false"/>
          <w:i w:val="false"/>
          <w:color w:val="000000"/>
          <w:sz w:val="28"/>
        </w:rPr>
        <w:t>***** Сведения об отсутствии данных о состоянии лица, определенного как</w:t>
      </w:r>
    </w:p>
    <w:p>
      <w:pPr>
        <w:spacing w:after="0"/>
        <w:ind w:left="0"/>
        <w:jc w:val="both"/>
      </w:pPr>
      <w:r>
        <w:rPr>
          <w:rFonts w:ascii="Times New Roman"/>
          <w:b w:val="false"/>
          <w:i w:val="false"/>
          <w:color w:val="000000"/>
          <w:sz w:val="28"/>
        </w:rPr>
        <w:t>осуществляющий уход, на учете в центре психического здоровья подтверждаются</w:t>
      </w:r>
    </w:p>
    <w:p>
      <w:pPr>
        <w:spacing w:after="0"/>
        <w:ind w:left="0"/>
        <w:jc w:val="both"/>
      </w:pPr>
      <w:r>
        <w:rPr>
          <w:rFonts w:ascii="Times New Roman"/>
          <w:b w:val="false"/>
          <w:i w:val="false"/>
          <w:color w:val="000000"/>
          <w:sz w:val="28"/>
        </w:rPr>
        <w:t>ЭЦП Министерства здравоохранения Республики Казахстан</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(ЭЦП банка второго уровня)</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w:t>
      </w:r>
    </w:p>
    <w:p>
      <w:pPr>
        <w:spacing w:after="0"/>
        <w:ind w:left="0"/>
        <w:jc w:val="both"/>
      </w:pPr>
      <w:r>
        <w:rPr>
          <w:rFonts w:ascii="Times New Roman"/>
          <w:b w:val="false"/>
          <w:i w:val="false"/>
          <w:color w:val="000000"/>
          <w:sz w:val="28"/>
        </w:rPr>
        <w:t>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____. ________ год ____ часов _ минут____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bl>
    <w:bookmarkStart w:name="z906" w:id="4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лицу, осуществляющему уход"</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подразделения Комитета регулирования и контроля в области социальной защиты населения Министерства (далее – услугодатель);</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"цифрового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услугодателю, в Государственную корпорацию, на портал или через проактивную услугу – со дня регистрации пакета документов в электронных журналах регистрации заявлений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цифровизированная, частично цифровизированная)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лицу, осуществляющему уход по форме согласно приложению 6 к Правилам и следующие документы:</w:t>
            </w:r>
          </w:p>
          <w:p>
            <w:pPr>
              <w:spacing w:after="20"/>
              <w:ind w:left="20"/>
              <w:jc w:val="both"/>
            </w:pPr>
            <w:r>
              <w:rPr>
                <w:rFonts w:ascii="Times New Roman"/>
                <w:b w:val="false"/>
                <w:i w:val="false"/>
                <w:color w:val="000000"/>
                <w:sz w:val="20"/>
              </w:rPr>
              <w:t>
для заявителя:</w:t>
            </w:r>
          </w:p>
          <w:p>
            <w:pPr>
              <w:spacing w:after="20"/>
              <w:ind w:left="20"/>
              <w:jc w:val="both"/>
            </w:pPr>
            <w:r>
              <w:rPr>
                <w:rFonts w:ascii="Times New Roman"/>
                <w:b w:val="false"/>
                <w:i w:val="false"/>
                <w:color w:val="000000"/>
                <w:sz w:val="20"/>
              </w:rPr>
              <w:t>
1) документ, удостоверяющий личность заявителя – для идентификации;</w:t>
            </w:r>
          </w:p>
          <w:p>
            <w:pPr>
              <w:spacing w:after="20"/>
              <w:ind w:left="20"/>
              <w:jc w:val="both"/>
            </w:pPr>
            <w:r>
              <w:rPr>
                <w:rFonts w:ascii="Times New Roman"/>
                <w:b w:val="false"/>
                <w:i w:val="false"/>
                <w:color w:val="000000"/>
                <w:sz w:val="20"/>
              </w:rPr>
              <w:t>
2) документ, подтверждающий установление опеки (попечительства) над лицом с инвалидностью первой группы – в случае установления опеки (попечительства) над лицом с инвалидностью первой группы;</w:t>
            </w:r>
          </w:p>
          <w:p>
            <w:pPr>
              <w:spacing w:after="20"/>
              <w:ind w:left="20"/>
              <w:jc w:val="both"/>
            </w:pPr>
            <w:r>
              <w:rPr>
                <w:rFonts w:ascii="Times New Roman"/>
                <w:b w:val="false"/>
                <w:i w:val="false"/>
                <w:color w:val="000000"/>
                <w:sz w:val="20"/>
              </w:rPr>
              <w:t>
3) справка об инвалидности.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4) сведения о нахождении лица с инвалидностью первой группы в учреждении уголовно-исполнительной системы, проверяются по документу, удостоверяющему личность, в цифровой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для лица, определенного как осуществляющий уход за лицом с инвалидностью первой группы:</w:t>
            </w:r>
          </w:p>
          <w:p>
            <w:pPr>
              <w:spacing w:after="20"/>
              <w:ind w:left="20"/>
              <w:jc w:val="both"/>
            </w:pPr>
            <w:r>
              <w:rPr>
                <w:rFonts w:ascii="Times New Roman"/>
                <w:b w:val="false"/>
                <w:i w:val="false"/>
                <w:color w:val="000000"/>
                <w:sz w:val="20"/>
              </w:rPr>
              <w:t>
1) документ, удостоверяющий личность – для идентификации.</w:t>
            </w:r>
          </w:p>
          <w:p>
            <w:pPr>
              <w:spacing w:after="20"/>
              <w:ind w:left="20"/>
              <w:jc w:val="both"/>
            </w:pPr>
            <w:r>
              <w:rPr>
                <w:rFonts w:ascii="Times New Roman"/>
                <w:b w:val="false"/>
                <w:i w:val="false"/>
                <w:color w:val="000000"/>
                <w:sz w:val="20"/>
              </w:rPr>
              <w:t>
В случае обращения за назначением пособия лицу, осуществляющему уход,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
2) документ, подтверждающий сведения о номере банковского счета в уполномоченной организации по выдаче пособий – для идентификации;</w:t>
            </w:r>
          </w:p>
          <w:p>
            <w:pPr>
              <w:spacing w:after="20"/>
              <w:ind w:left="20"/>
              <w:jc w:val="both"/>
            </w:pPr>
            <w:r>
              <w:rPr>
                <w:rFonts w:ascii="Times New Roman"/>
                <w:b w:val="false"/>
                <w:i w:val="false"/>
                <w:color w:val="000000"/>
                <w:sz w:val="20"/>
              </w:rPr>
              <w:t>
3) сведения о дееспособности лица, определенного как осуществляющий уход за лицом с инвалидностью первой группы, проверяются по документу, удостоверяющему личность, в цифровой системе "Государственная база данных физических лиц" Министерства юстиции Республики Казахстан.</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4) сведения о нахождении лица, определенного как осуществляющий за ним уход в учреждении уголовно-исполнительной системы, проверяются по документу, удостоверяющему личность, в цифровой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Для назначения пособия лицу, осуществляющему уход, представление документа, подтверждающего установление опеки над лицом с инвалидностью первой группы, а также справки об инвалидности лица с инвалидностью первой группы, сведений об отсутствии факта состояния на учете в центре психического здоровья, сведения о нахождении лица с инвалидностью первой группы и лица, определенного как осуществляющий за ним уход в учреждении уголовно-исполнительной системы, сведения о номере банковского счета не требуется при подтверждении информации, содержащейся в указанных документах, в соответствии с запросами в цифровые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на назначение пособия лицу, осуществляющему уход, посредством портала в форме электронного документа, удостоверенного ЭЦП услугополучателя, по форме согласно приложению 7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удостоверяющие личность и регистрацию по месту жительства заявителя и лица, определенного как осуществляющий за ним уход (для подтверждения факта проживания в пределах одного города и (или) района, нахождения в одном учреждении уголовно-исполнительном системы, лица, определенного как осуществляющий уход, и лица с инвалидностью первой группы), а также сведения о номере банковского счета получают из соответствующих цифровых систем в соответствии с запросами в цифровые системы государственных органов и (или) организаций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получении сведений из цифровой системы уполномоченного государственного органа, подтверждающих факт назначения, выплаты или подачи заявления на назначение пособий, а также при наличии у заявителя факта смены лица, осуществляющего уход за лицом с инвалидностью первой группы более двух раз в течение календарного года, при наличии факта предоставления социальной услуги индивидуального помощника лицу с инвалидностью первой группы (для назначения пособия лицу, осуществляющему уход)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лицу, осуществляющему уход"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 (попечителю),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1" w:id="433"/>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433"/>
    <w:p>
      <w:pPr>
        <w:spacing w:after="0"/>
        <w:ind w:left="0"/>
        <w:jc w:val="both"/>
      </w:pPr>
      <w:bookmarkStart w:name="z962" w:id="434"/>
      <w:r>
        <w:rPr>
          <w:rFonts w:ascii="Times New Roman"/>
          <w:b w:val="false"/>
          <w:i w:val="false"/>
          <w:color w:val="000000"/>
          <w:sz w:val="28"/>
        </w:rPr>
        <w:t>
      от "___" _________ 20 ____ года</w:t>
      </w:r>
    </w:p>
    <w:bookmarkEnd w:id="434"/>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Дата обращения "___" __________ 20 ____ года</w:t>
      </w:r>
    </w:p>
    <w:p>
      <w:pPr>
        <w:spacing w:after="0"/>
        <w:ind w:left="0"/>
        <w:jc w:val="both"/>
      </w:pPr>
      <w:r>
        <w:rPr>
          <w:rFonts w:ascii="Times New Roman"/>
          <w:b w:val="false"/>
          <w:i w:val="false"/>
          <w:color w:val="000000"/>
          <w:sz w:val="28"/>
        </w:rPr>
        <w:t>По цифровой системе уполномоченного государственного органа факт назначения,</w:t>
      </w:r>
    </w:p>
    <w:p>
      <w:pPr>
        <w:spacing w:after="0"/>
        <w:ind w:left="0"/>
        <w:jc w:val="both"/>
      </w:pPr>
      <w:r>
        <w:rPr>
          <w:rFonts w:ascii="Times New Roman"/>
          <w:b w:val="false"/>
          <w:i w:val="false"/>
          <w:color w:val="000000"/>
          <w:sz w:val="28"/>
        </w:rPr>
        <w:t>выплаты или подачи заявления на назначение пособий подтвержден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6" w:id="435"/>
    <w:p>
      <w:pPr>
        <w:spacing w:after="0"/>
        <w:ind w:left="0"/>
        <w:jc w:val="left"/>
      </w:pPr>
      <w:r>
        <w:rPr>
          <w:rFonts w:ascii="Times New Roman"/>
          <w:b/>
          <w:i w:val="false"/>
          <w:color w:val="000000"/>
        </w:rPr>
        <w:t xml:space="preserve"> РАСПИСКА № ____ об отказе в приеме заявления</w:t>
      </w:r>
    </w:p>
    <w:bookmarkEnd w:id="435"/>
    <w:p>
      <w:pPr>
        <w:spacing w:after="0"/>
        <w:ind w:left="0"/>
        <w:jc w:val="both"/>
      </w:pPr>
      <w:bookmarkStart w:name="z967" w:id="436"/>
      <w:r>
        <w:rPr>
          <w:rFonts w:ascii="Times New Roman"/>
          <w:b w:val="false"/>
          <w:i w:val="false"/>
          <w:color w:val="000000"/>
          <w:sz w:val="28"/>
        </w:rPr>
        <w:t>
      на назначение ___________________________________________________</w:t>
      </w:r>
    </w:p>
    <w:bookmarkEnd w:id="436"/>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от "___" ___________ 20____ года</w:t>
      </w:r>
    </w:p>
    <w:p>
      <w:pPr>
        <w:spacing w:after="0"/>
        <w:ind w:left="0"/>
        <w:jc w:val="both"/>
      </w:pPr>
      <w:r>
        <w:rPr>
          <w:rFonts w:ascii="Times New Roman"/>
          <w:b w:val="false"/>
          <w:i w:val="false"/>
          <w:color w:val="000000"/>
          <w:sz w:val="28"/>
        </w:rPr>
        <w:t>Гражданин (ка)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цифровых систем, и (или) документов с истекшим</w:t>
      </w:r>
    </w:p>
    <w:p>
      <w:pPr>
        <w:spacing w:after="0"/>
        <w:ind w:left="0"/>
        <w:jc w:val="both"/>
      </w:pPr>
      <w:r>
        <w:rPr>
          <w:rFonts w:ascii="Times New Roman"/>
          <w:b w:val="false"/>
          <w:i w:val="false"/>
          <w:color w:val="000000"/>
          <w:sz w:val="28"/>
        </w:rPr>
        <w:t>сроком действия, требуемых для назначения пособия, отсутствия права на пособие.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 (попечителю),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1" w:id="437"/>
    <w:p>
      <w:pPr>
        <w:spacing w:after="0"/>
        <w:ind w:left="0"/>
        <w:jc w:val="left"/>
      </w:pPr>
      <w:r>
        <w:rPr>
          <w:rFonts w:ascii="Times New Roman"/>
          <w:b/>
          <w:i w:val="false"/>
          <w:color w:val="000000"/>
        </w:rPr>
        <w:t xml:space="preserve"> Электронный журнал регистрации заявлений</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5" w:id="438"/>
    <w:p>
      <w:pPr>
        <w:spacing w:after="0"/>
        <w:ind w:left="0"/>
        <w:jc w:val="left"/>
      </w:pPr>
      <w:r>
        <w:rPr>
          <w:rFonts w:ascii="Times New Roman"/>
          <w:b/>
          <w:i w:val="false"/>
          <w:color w:val="000000"/>
        </w:rPr>
        <w:t xml:space="preserve"> Электронный журнал регистрации заявлений граждан,</w:t>
      </w:r>
      <w:r>
        <w:br/>
      </w:r>
      <w:r>
        <w:rPr>
          <w:rFonts w:ascii="Times New Roman"/>
          <w:b/>
          <w:i w:val="false"/>
          <w:color w:val="000000"/>
        </w:rPr>
        <w:t>поступивших посредством веб-портала "цифрового правительства"</w:t>
      </w:r>
      <w:r>
        <w:br/>
      </w:r>
      <w:r>
        <w:rPr>
          <w:rFonts w:ascii="Times New Roman"/>
          <w:b/>
          <w:i w:val="false"/>
          <w:color w:val="000000"/>
        </w:rPr>
        <w:t>__________________________________________________________</w:t>
      </w:r>
      <w:r>
        <w:br/>
      </w:r>
      <w:r>
        <w:rPr>
          <w:rFonts w:ascii="Times New Roman"/>
          <w:b/>
          <w:i w:val="false"/>
          <w:color w:val="000000"/>
        </w:rPr>
        <w:t>(указать вид выплаты)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9" w:id="439"/>
    <w:p>
      <w:pPr>
        <w:spacing w:after="0"/>
        <w:ind w:left="0"/>
        <w:jc w:val="left"/>
      </w:pPr>
      <w:r>
        <w:rPr>
          <w:rFonts w:ascii="Times New Roman"/>
          <w:b/>
          <w:i w:val="false"/>
          <w:color w:val="000000"/>
        </w:rPr>
        <w:t xml:space="preserve"> СПРАВКА-АТТЕСТАТ № ______ от _____ _________ 20 ____ года</w:t>
      </w:r>
    </w:p>
    <w:bookmarkEnd w:id="439"/>
    <w:p>
      <w:pPr>
        <w:spacing w:after="0"/>
        <w:ind w:left="0"/>
        <w:jc w:val="both"/>
      </w:pPr>
      <w:bookmarkStart w:name="z980" w:id="440"/>
      <w:r>
        <w:rPr>
          <w:rFonts w:ascii="Times New Roman"/>
          <w:b w:val="false"/>
          <w:i w:val="false"/>
          <w:color w:val="000000"/>
          <w:sz w:val="28"/>
        </w:rPr>
        <w:t>
      Гражданин __________________________________________________</w:t>
      </w:r>
    </w:p>
    <w:bookmarkEnd w:id="440"/>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bookmarkStart w:name="z981" w:id="441"/>
      <w:r>
        <w:rPr>
          <w:rFonts w:ascii="Times New Roman"/>
          <w:b w:val="false"/>
          <w:i w:val="false"/>
          <w:color w:val="000000"/>
          <w:sz w:val="28"/>
        </w:rPr>
        <w:t>
      1. Базовая пенсионная выплата выплачена по "___" ________ 20____ года</w:t>
      </w:r>
    </w:p>
    <w:bookmarkEnd w:id="441"/>
    <w:p>
      <w:pPr>
        <w:spacing w:after="0"/>
        <w:ind w:left="0"/>
        <w:jc w:val="both"/>
      </w:pPr>
      <w:r>
        <w:rPr>
          <w:rFonts w:ascii="Times New Roman"/>
          <w:b w:val="false"/>
          <w:i w:val="false"/>
          <w:color w:val="000000"/>
          <w:sz w:val="28"/>
        </w:rPr>
        <w:t>в размере _______________________ тенге</w:t>
      </w:r>
    </w:p>
    <w:p>
      <w:pPr>
        <w:spacing w:after="0"/>
        <w:ind w:left="0"/>
        <w:jc w:val="both"/>
      </w:pPr>
      <w:bookmarkStart w:name="z982" w:id="442"/>
      <w:r>
        <w:rPr>
          <w:rFonts w:ascii="Times New Roman"/>
          <w:b w:val="false"/>
          <w:i w:val="false"/>
          <w:color w:val="000000"/>
          <w:sz w:val="28"/>
        </w:rPr>
        <w:t>
      2. Пенсионная выплата по возрасту выплачена по "___" ______ 20 ___ года</w:t>
      </w:r>
    </w:p>
    <w:bookmarkEnd w:id="442"/>
    <w:p>
      <w:pPr>
        <w:spacing w:after="0"/>
        <w:ind w:left="0"/>
        <w:jc w:val="both"/>
      </w:pPr>
      <w:r>
        <w:rPr>
          <w:rFonts w:ascii="Times New Roman"/>
          <w:b w:val="false"/>
          <w:i w:val="false"/>
          <w:color w:val="000000"/>
          <w:sz w:val="28"/>
        </w:rPr>
        <w:t>в размере __________________________ тенге</w:t>
      </w:r>
    </w:p>
    <w:p>
      <w:pPr>
        <w:spacing w:after="0"/>
        <w:ind w:left="0"/>
        <w:jc w:val="both"/>
      </w:pPr>
      <w:bookmarkStart w:name="z983" w:id="443"/>
      <w:r>
        <w:rPr>
          <w:rFonts w:ascii="Times New Roman"/>
          <w:b w:val="false"/>
          <w:i w:val="false"/>
          <w:color w:val="000000"/>
          <w:sz w:val="28"/>
        </w:rPr>
        <w:t>
      3. Государственное социальное пособие выплачено по "____" ____ 20 __ года</w:t>
      </w:r>
    </w:p>
    <w:bookmarkEnd w:id="443"/>
    <w:p>
      <w:pPr>
        <w:spacing w:after="0"/>
        <w:ind w:left="0"/>
        <w:jc w:val="both"/>
      </w:pPr>
      <w:r>
        <w:rPr>
          <w:rFonts w:ascii="Times New Roman"/>
          <w:b w:val="false"/>
          <w:i w:val="false"/>
          <w:color w:val="000000"/>
          <w:sz w:val="28"/>
        </w:rPr>
        <w:t>в размере _______________________ тенге</w:t>
      </w:r>
    </w:p>
    <w:p>
      <w:pPr>
        <w:spacing w:after="0"/>
        <w:ind w:left="0"/>
        <w:jc w:val="both"/>
      </w:pPr>
      <w:bookmarkStart w:name="z984" w:id="444"/>
      <w:r>
        <w:rPr>
          <w:rFonts w:ascii="Times New Roman"/>
          <w:b w:val="false"/>
          <w:i w:val="false"/>
          <w:color w:val="000000"/>
          <w:sz w:val="28"/>
        </w:rPr>
        <w:t>
      4. Государственное специальное пособие выплачено по "__" ___ 20__ года</w:t>
      </w:r>
    </w:p>
    <w:bookmarkEnd w:id="444"/>
    <w:p>
      <w:pPr>
        <w:spacing w:after="0"/>
        <w:ind w:left="0"/>
        <w:jc w:val="both"/>
      </w:pPr>
      <w:r>
        <w:rPr>
          <w:rFonts w:ascii="Times New Roman"/>
          <w:b w:val="false"/>
          <w:i w:val="false"/>
          <w:color w:val="000000"/>
          <w:sz w:val="28"/>
        </w:rPr>
        <w:t>в размере _____________________ тенге</w:t>
      </w:r>
    </w:p>
    <w:p>
      <w:pPr>
        <w:spacing w:after="0"/>
        <w:ind w:left="0"/>
        <w:jc w:val="both"/>
      </w:pPr>
      <w:bookmarkStart w:name="z985" w:id="445"/>
      <w:r>
        <w:rPr>
          <w:rFonts w:ascii="Times New Roman"/>
          <w:b w:val="false"/>
          <w:i w:val="false"/>
          <w:color w:val="000000"/>
          <w:sz w:val="28"/>
        </w:rPr>
        <w:t>
      5. Специальное государственное пособие выплачено по "___" ___ 20__ года</w:t>
      </w:r>
    </w:p>
    <w:bookmarkEnd w:id="445"/>
    <w:p>
      <w:pPr>
        <w:spacing w:after="0"/>
        <w:ind w:left="0"/>
        <w:jc w:val="both"/>
      </w:pPr>
      <w:r>
        <w:rPr>
          <w:rFonts w:ascii="Times New Roman"/>
          <w:b w:val="false"/>
          <w:i w:val="false"/>
          <w:color w:val="000000"/>
          <w:sz w:val="28"/>
        </w:rPr>
        <w:t>в размере ________________ тенге</w:t>
      </w:r>
    </w:p>
    <w:p>
      <w:pPr>
        <w:spacing w:after="0"/>
        <w:ind w:left="0"/>
        <w:jc w:val="both"/>
      </w:pPr>
      <w:bookmarkStart w:name="z986" w:id="446"/>
      <w:r>
        <w:rPr>
          <w:rFonts w:ascii="Times New Roman"/>
          <w:b w:val="false"/>
          <w:i w:val="false"/>
          <w:color w:val="000000"/>
          <w:sz w:val="28"/>
        </w:rPr>
        <w:t>
      6. Экологическая надбавка выплачена по "___" ________ 20 ___ года</w:t>
      </w:r>
    </w:p>
    <w:bookmarkEnd w:id="446"/>
    <w:p>
      <w:pPr>
        <w:spacing w:after="0"/>
        <w:ind w:left="0"/>
        <w:jc w:val="both"/>
      </w:pPr>
      <w:r>
        <w:rPr>
          <w:rFonts w:ascii="Times New Roman"/>
          <w:b w:val="false"/>
          <w:i w:val="false"/>
          <w:color w:val="000000"/>
          <w:sz w:val="28"/>
        </w:rPr>
        <w:t>в сумме _____________________ тенге</w:t>
      </w:r>
    </w:p>
    <w:p>
      <w:pPr>
        <w:spacing w:after="0"/>
        <w:ind w:left="0"/>
        <w:jc w:val="both"/>
      </w:pPr>
      <w:bookmarkStart w:name="z987" w:id="447"/>
      <w:r>
        <w:rPr>
          <w:rFonts w:ascii="Times New Roman"/>
          <w:b w:val="false"/>
          <w:i w:val="false"/>
          <w:color w:val="000000"/>
          <w:sz w:val="28"/>
        </w:rPr>
        <w:t>
      7. Задолженность за 1995-1997 годы по экологической надбавке, осуществленная</w:t>
      </w:r>
    </w:p>
    <w:bookmarkEnd w:id="44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социальной защите</w:t>
      </w:r>
    </w:p>
    <w:p>
      <w:pPr>
        <w:spacing w:after="0"/>
        <w:ind w:left="0"/>
        <w:jc w:val="both"/>
      </w:pPr>
      <w:r>
        <w:rPr>
          <w:rFonts w:ascii="Times New Roman"/>
          <w:b w:val="false"/>
          <w:i w:val="false"/>
          <w:color w:val="000000"/>
          <w:sz w:val="28"/>
        </w:rPr>
        <w:t>гpаждан, постpадавших вследствие ядеpных испытаний на Семипалатинском</w:t>
      </w:r>
    </w:p>
    <w:p>
      <w:pPr>
        <w:spacing w:after="0"/>
        <w:ind w:left="0"/>
        <w:jc w:val="both"/>
      </w:pPr>
      <w:r>
        <w:rPr>
          <w:rFonts w:ascii="Times New Roman"/>
          <w:b w:val="false"/>
          <w:i w:val="false"/>
          <w:color w:val="000000"/>
          <w:sz w:val="28"/>
        </w:rPr>
        <w:t>испытательном ядеpном полигоне", выплачена:</w:t>
      </w:r>
    </w:p>
    <w:p>
      <w:pPr>
        <w:spacing w:after="0"/>
        <w:ind w:left="0"/>
        <w:jc w:val="both"/>
      </w:pPr>
      <w:r>
        <w:rPr>
          <w:rFonts w:ascii="Times New Roman"/>
          <w:b w:val="false"/>
          <w:i w:val="false"/>
          <w:color w:val="000000"/>
          <w:sz w:val="28"/>
        </w:rPr>
        <w:t>с "__" _____ ___года по "___" ____ 20 __ года в сумме ____ тенге</w:t>
      </w:r>
    </w:p>
    <w:p>
      <w:pPr>
        <w:spacing w:after="0"/>
        <w:ind w:left="0"/>
        <w:jc w:val="both"/>
      </w:pPr>
      <w:bookmarkStart w:name="z988" w:id="448"/>
      <w:r>
        <w:rPr>
          <w:rFonts w:ascii="Times New Roman"/>
          <w:b w:val="false"/>
          <w:i w:val="false"/>
          <w:color w:val="000000"/>
          <w:sz w:val="28"/>
        </w:rPr>
        <w:t>
      8. Единовременная компенсация по реабилитации выплачена</w:t>
      </w:r>
    </w:p>
    <w:bookmarkEnd w:id="448"/>
    <w:p>
      <w:pPr>
        <w:spacing w:after="0"/>
        <w:ind w:left="0"/>
        <w:jc w:val="both"/>
      </w:pPr>
      <w:r>
        <w:rPr>
          <w:rFonts w:ascii="Times New Roman"/>
          <w:b w:val="false"/>
          <w:i w:val="false"/>
          <w:color w:val="000000"/>
          <w:sz w:val="28"/>
        </w:rPr>
        <w:t>с "___" ________ 20 ___ года по "___" ______ 20 __ года в сумме ________ тенге</w:t>
      </w:r>
    </w:p>
    <w:p>
      <w:pPr>
        <w:spacing w:after="0"/>
        <w:ind w:left="0"/>
        <w:jc w:val="both"/>
      </w:pPr>
      <w:bookmarkStart w:name="z989" w:id="449"/>
      <w:r>
        <w:rPr>
          <w:rFonts w:ascii="Times New Roman"/>
          <w:b w:val="false"/>
          <w:i w:val="false"/>
          <w:color w:val="000000"/>
          <w:sz w:val="28"/>
        </w:rPr>
        <w:t>
      9. Единовременная компенсация за проживание в зоне Семипалатинского</w:t>
      </w:r>
    </w:p>
    <w:bookmarkEnd w:id="449"/>
    <w:p>
      <w:pPr>
        <w:spacing w:after="0"/>
        <w:ind w:left="0"/>
        <w:jc w:val="both"/>
      </w:pPr>
      <w:r>
        <w:rPr>
          <w:rFonts w:ascii="Times New Roman"/>
          <w:b w:val="false"/>
          <w:i w:val="false"/>
          <w:color w:val="000000"/>
          <w:sz w:val="28"/>
        </w:rPr>
        <w:t>испытательного ядерного полигона "__" ______ 20 __ году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bookmarkStart w:name="z990" w:id="450"/>
      <w:r>
        <w:rPr>
          <w:rFonts w:ascii="Times New Roman"/>
          <w:b w:val="false"/>
          <w:i w:val="false"/>
          <w:color w:val="000000"/>
          <w:sz w:val="28"/>
        </w:rPr>
        <w:t>
      10. _____________________________________________________________</w:t>
      </w:r>
    </w:p>
    <w:bookmarkEnd w:id="450"/>
    <w:p>
      <w:pPr>
        <w:spacing w:after="0"/>
        <w:ind w:left="0"/>
        <w:jc w:val="both"/>
      </w:pPr>
      <w:r>
        <w:rPr>
          <w:rFonts w:ascii="Times New Roman"/>
          <w:b w:val="false"/>
          <w:i w:val="false"/>
          <w:color w:val="000000"/>
          <w:sz w:val="28"/>
        </w:rPr>
        <w:t>(указать другие виды выплаты (при его наличии))</w:t>
      </w:r>
    </w:p>
    <w:p>
      <w:pPr>
        <w:spacing w:after="0"/>
        <w:ind w:left="0"/>
        <w:jc w:val="both"/>
      </w:pPr>
      <w:bookmarkStart w:name="z991" w:id="451"/>
      <w:r>
        <w:rPr>
          <w:rFonts w:ascii="Times New Roman"/>
          <w:b w:val="false"/>
          <w:i w:val="false"/>
          <w:color w:val="000000"/>
          <w:sz w:val="28"/>
        </w:rPr>
        <w:t>
      Приложение: ______________</w:t>
      </w:r>
    </w:p>
    <w:bookmarkEnd w:id="451"/>
    <w:p>
      <w:pPr>
        <w:spacing w:after="0"/>
        <w:ind w:left="0"/>
        <w:jc w:val="both"/>
      </w:pPr>
      <w:r>
        <w:rPr>
          <w:rFonts w:ascii="Times New Roman"/>
          <w:b w:val="false"/>
          <w:i w:val="false"/>
          <w:color w:val="000000"/>
          <w:sz w:val="28"/>
        </w:rPr>
        <w:t>Указать виды выплат, по которым направляются только электронный макет дел</w:t>
      </w:r>
    </w:p>
    <w:p>
      <w:pPr>
        <w:spacing w:after="0"/>
        <w:ind w:left="0"/>
        <w:jc w:val="both"/>
      </w:pPr>
      <w:r>
        <w:rPr>
          <w:rFonts w:ascii="Times New Roman"/>
          <w:b w:val="false"/>
          <w:i w:val="false"/>
          <w:color w:val="000000"/>
          <w:sz w:val="28"/>
        </w:rPr>
        <w:t>в АЦС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452"/>
    <w:p>
      <w:pPr>
        <w:spacing w:after="0"/>
        <w:ind w:left="0"/>
        <w:jc w:val="left"/>
      </w:pPr>
      <w:r>
        <w:rPr>
          <w:rFonts w:ascii="Times New Roman"/>
          <w:b/>
          <w:i w:val="false"/>
          <w:color w:val="000000"/>
        </w:rPr>
        <w:t xml:space="preserve"> Заявление на назначение адресной социальной помощи</w:t>
      </w:r>
    </w:p>
    <w:bookmarkEnd w:id="452"/>
    <w:p>
      <w:pPr>
        <w:spacing w:after="0"/>
        <w:ind w:left="0"/>
        <w:jc w:val="both"/>
      </w:pPr>
      <w:bookmarkStart w:name="z996" w:id="453"/>
      <w:r>
        <w:rPr>
          <w:rFonts w:ascii="Times New Roman"/>
          <w:b w:val="false"/>
          <w:i w:val="false"/>
          <w:color w:val="000000"/>
          <w:sz w:val="28"/>
        </w:rPr>
        <w:t>
      В карьерный центр ________________________________________________</w:t>
      </w:r>
    </w:p>
    <w:bookmarkEnd w:id="453"/>
    <w:p>
      <w:pPr>
        <w:spacing w:after="0"/>
        <w:ind w:left="0"/>
        <w:jc w:val="both"/>
      </w:pPr>
      <w:r>
        <w:rPr>
          <w:rFonts w:ascii="Times New Roman"/>
          <w:b w:val="false"/>
          <w:i w:val="false"/>
          <w:color w:val="000000"/>
          <w:sz w:val="28"/>
        </w:rPr>
        <w:t>(населенный пункт, район, область)</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проживающего по адресу ___________________________________________</w:t>
      </w:r>
    </w:p>
    <w:p>
      <w:pPr>
        <w:spacing w:after="0"/>
        <w:ind w:left="0"/>
        <w:jc w:val="both"/>
      </w:pPr>
      <w:r>
        <w:rPr>
          <w:rFonts w:ascii="Times New Roman"/>
          <w:b w:val="false"/>
          <w:i w:val="false"/>
          <w:color w:val="000000"/>
          <w:sz w:val="28"/>
        </w:rPr>
        <w:t>(населенный пункт, район) __________ (улица, № дома и квартиры, телефон) индивидуальный идентификационный номер 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вид документа ____________________________________________________</w:t>
      </w:r>
    </w:p>
    <w:p>
      <w:pPr>
        <w:spacing w:after="0"/>
        <w:ind w:left="0"/>
        <w:jc w:val="both"/>
      </w:pPr>
      <w:r>
        <w:rPr>
          <w:rFonts w:ascii="Times New Roman"/>
          <w:b w:val="false"/>
          <w:i w:val="false"/>
          <w:color w:val="000000"/>
          <w:sz w:val="28"/>
        </w:rPr>
        <w:t>№ документа/серия 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w:t>
      </w:r>
    </w:p>
    <w:p>
      <w:pPr>
        <w:spacing w:after="0"/>
        <w:ind w:left="0"/>
        <w:jc w:val="both"/>
      </w:pPr>
      <w:bookmarkStart w:name="z997" w:id="454"/>
      <w:r>
        <w:rPr>
          <w:rFonts w:ascii="Times New Roman"/>
          <w:b w:val="false"/>
          <w:i w:val="false"/>
          <w:color w:val="000000"/>
          <w:sz w:val="28"/>
        </w:rPr>
        <w:t>
      Прошу назначить мне (моей семье), состоящей из _____ человек,</w:t>
      </w:r>
    </w:p>
    <w:bookmarkEnd w:id="454"/>
    <w:p>
      <w:pPr>
        <w:spacing w:after="0"/>
        <w:ind w:left="0"/>
        <w:jc w:val="both"/>
      </w:pPr>
      <w:r>
        <w:rPr>
          <w:rFonts w:ascii="Times New Roman"/>
          <w:b w:val="false"/>
          <w:i w:val="false"/>
          <w:color w:val="000000"/>
          <w:sz w:val="28"/>
        </w:rPr>
        <w:t>адресную социальную помощь в виде: (отметить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безусловной денежной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обусловленной денежной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98" w:id="455"/>
      <w:r>
        <w:rPr>
          <w:rFonts w:ascii="Times New Roman"/>
          <w:b w:val="false"/>
          <w:i w:val="false"/>
          <w:color w:val="000000"/>
          <w:sz w:val="28"/>
        </w:rPr>
        <w:t>
      Список детей до шести лет включительно:</w:t>
      </w:r>
    </w:p>
    <w:bookmarkEnd w:id="4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дата рождения), а также направить меня и (или)</w:t>
      </w:r>
    </w:p>
    <w:p>
      <w:pPr>
        <w:spacing w:after="0"/>
        <w:ind w:left="0"/>
        <w:jc w:val="both"/>
      </w:pPr>
      <w:r>
        <w:rPr>
          <w:rFonts w:ascii="Times New Roman"/>
          <w:b w:val="false"/>
          <w:i w:val="false"/>
          <w:color w:val="000000"/>
          <w:sz w:val="28"/>
        </w:rPr>
        <w:t>трудоспособных членов моей семьи для участия в активных мерах содействия</w:t>
      </w:r>
    </w:p>
    <w:p>
      <w:pPr>
        <w:spacing w:after="0"/>
        <w:ind w:left="0"/>
        <w:jc w:val="both"/>
      </w:pPr>
      <w:r>
        <w:rPr>
          <w:rFonts w:ascii="Times New Roman"/>
          <w:b w:val="false"/>
          <w:i w:val="false"/>
          <w:color w:val="000000"/>
          <w:sz w:val="28"/>
        </w:rPr>
        <w:t>занятости населения.</w:t>
      </w:r>
    </w:p>
    <w:p>
      <w:pPr>
        <w:spacing w:after="0"/>
        <w:ind w:left="0"/>
        <w:jc w:val="both"/>
      </w:pPr>
      <w:r>
        <w:rPr>
          <w:rFonts w:ascii="Times New Roman"/>
          <w:b w:val="false"/>
          <w:i w:val="false"/>
          <w:color w:val="000000"/>
          <w:sz w:val="28"/>
        </w:rPr>
        <w:t>Одновременно прошу рассмотреть возможность предоставления мне и членам моей</w:t>
      </w:r>
    </w:p>
    <w:p>
      <w:pPr>
        <w:spacing w:after="0"/>
        <w:ind w:left="0"/>
        <w:jc w:val="both"/>
      </w:pPr>
      <w:r>
        <w:rPr>
          <w:rFonts w:ascii="Times New Roman"/>
          <w:b w:val="false"/>
          <w:i w:val="false"/>
          <w:color w:val="000000"/>
          <w:sz w:val="28"/>
        </w:rPr>
        <w:t>семьи мер социальной адаптации.</w:t>
      </w:r>
    </w:p>
    <w:p>
      <w:pPr>
        <w:spacing w:after="0"/>
        <w:ind w:left="0"/>
        <w:jc w:val="both"/>
      </w:pPr>
      <w:r>
        <w:rPr>
          <w:rFonts w:ascii="Times New Roman"/>
          <w:b w:val="false"/>
          <w:i w:val="false"/>
          <w:color w:val="000000"/>
          <w:sz w:val="28"/>
        </w:rPr>
        <w:t>Состав моей семьи, следующий: Сведения о заявителе и лицах, входящих в состав</w:t>
      </w:r>
    </w:p>
    <w:p>
      <w:pPr>
        <w:spacing w:after="0"/>
        <w:ind w:left="0"/>
        <w:jc w:val="both"/>
      </w:pPr>
      <w:r>
        <w:rPr>
          <w:rFonts w:ascii="Times New Roman"/>
          <w:b w:val="false"/>
          <w:i w:val="false"/>
          <w:color w:val="000000"/>
          <w:sz w:val="28"/>
        </w:rPr>
        <w:t xml:space="preserve">семьи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зарегистрированных по одному</w:t>
      </w:r>
    </w:p>
    <w:p>
      <w:pPr>
        <w:spacing w:after="0"/>
        <w:ind w:left="0"/>
        <w:jc w:val="both"/>
      </w:pPr>
      <w:r>
        <w:rPr>
          <w:rFonts w:ascii="Times New Roman"/>
          <w:b w:val="false"/>
          <w:i w:val="false"/>
          <w:color w:val="000000"/>
          <w:sz w:val="28"/>
        </w:rPr>
        <w:t>адресу, а также сведения о членах семьи в соответствии с пунктом 5 статьи 120</w:t>
      </w:r>
    </w:p>
    <w:p>
      <w:pPr>
        <w:spacing w:after="0"/>
        <w:ind w:left="0"/>
        <w:jc w:val="both"/>
      </w:pPr>
      <w:r>
        <w:rPr>
          <w:rFonts w:ascii="Times New Roman"/>
          <w:b w:val="false"/>
          <w:i w:val="false"/>
          <w:color w:val="000000"/>
          <w:sz w:val="28"/>
        </w:rPr>
        <w:t>Кодекса не требуется факт совместного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лица с инвалидностью, безработный, в отпуске по уходу за ребенком, домохозяйка, студент, школьник, дошкольник)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(класс обучения в школе), для детей дошкольного возраста дошкольная организация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456"/>
    <w:p>
      <w:pPr>
        <w:spacing w:after="0"/>
        <w:ind w:left="0"/>
        <w:jc w:val="both"/>
      </w:pPr>
      <w:r>
        <w:rPr>
          <w:rFonts w:ascii="Times New Roman"/>
          <w:b w:val="false"/>
          <w:i w:val="false"/>
          <w:color w:val="000000"/>
          <w:sz w:val="28"/>
        </w:rPr>
        <w:t xml:space="preserve">
      Сведения о лицах, входящих в состав семьи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зарегистрированных по другому адресу, а также сведения о членах семьи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не требуется факт совместного проживания: Примечание: указываются члены семьи, совместно проживающие, ведущие общее хозяйство и зарегистрированные по месту жительства в пределах одного населенного пункта. Доход моей семьи в ___ квартале 20__ года следующий:</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0" w:id="457"/>
    <w:p>
      <w:pPr>
        <w:spacing w:after="0"/>
        <w:ind w:left="0"/>
        <w:jc w:val="both"/>
      </w:pPr>
      <w:r>
        <w:rPr>
          <w:rFonts w:ascii="Times New Roman"/>
          <w:b w:val="false"/>
          <w:i w:val="false"/>
          <w:color w:val="000000"/>
          <w:sz w:val="28"/>
        </w:rPr>
        <w:t>
      О ведении личного подсобного хозяйства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1" w:id="458"/>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цифровых системах необходимых для назначения адресной социальной помощи или отказа в ее назначении.</w:t>
      </w:r>
    </w:p>
    <w:bookmarkEnd w:id="458"/>
    <w:bookmarkStart w:name="z1002" w:id="459"/>
    <w:p>
      <w:pPr>
        <w:spacing w:after="0"/>
        <w:ind w:left="0"/>
        <w:jc w:val="both"/>
      </w:pPr>
      <w:r>
        <w:rPr>
          <w:rFonts w:ascii="Times New Roman"/>
          <w:b w:val="false"/>
          <w:i w:val="false"/>
          <w:color w:val="000000"/>
          <w:sz w:val="28"/>
        </w:rPr>
        <w:t xml:space="preserve">
      Настоящим выражаю согласие на использование информации о лицах, входящих в состав семьи (включая меня)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(доходы, образование, место жительства, семейное положение) для определения права на назначение адресной социальной помощи, проверку, приведение в соответствие и обновление соответствующей информации в цифровых системах государственных органов, а также на использование (передачу) указанных мною сведений и сведений, полученных из цифровых систем, моего статуса, как получателя адресной социальной помощи в моих интересах.</w:t>
      </w:r>
    </w:p>
    <w:bookmarkEnd w:id="459"/>
    <w:bookmarkStart w:name="z1003" w:id="460"/>
    <w:p>
      <w:pPr>
        <w:spacing w:after="0"/>
        <w:ind w:left="0"/>
        <w:jc w:val="both"/>
      </w:pPr>
      <w:r>
        <w:rPr>
          <w:rFonts w:ascii="Times New Roman"/>
          <w:b w:val="false"/>
          <w:i w:val="false"/>
          <w:color w:val="000000"/>
          <w:sz w:val="28"/>
        </w:rPr>
        <w:t>
      Я информирован(а) и даю согласие на передачу третьим лицам сведения о моем статусе как получателя адресной социальной помощи.</w:t>
      </w:r>
    </w:p>
    <w:bookmarkEnd w:id="460"/>
    <w:bookmarkStart w:name="z1004" w:id="461"/>
    <w:p>
      <w:pPr>
        <w:spacing w:after="0"/>
        <w:ind w:left="0"/>
        <w:jc w:val="both"/>
      </w:pPr>
      <w:r>
        <w:rPr>
          <w:rFonts w:ascii="Times New Roman"/>
          <w:b w:val="false"/>
          <w:i w:val="false"/>
          <w:color w:val="000000"/>
          <w:sz w:val="28"/>
        </w:rPr>
        <w:t>
      В случае возникновения изменений в предоставленных мною данных и (или) возникновения обстоятельств, влияющих на право назначения адресной социальной помощи, обязуюсь в течение десяти рабочих дней сообщить о них.</w:t>
      </w:r>
    </w:p>
    <w:bookmarkEnd w:id="461"/>
    <w:bookmarkStart w:name="z1005" w:id="462"/>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462"/>
    <w:bookmarkStart w:name="z1006" w:id="463"/>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63"/>
    <w:p>
      <w:pPr>
        <w:spacing w:after="0"/>
        <w:ind w:left="0"/>
        <w:jc w:val="both"/>
      </w:pPr>
      <w:bookmarkStart w:name="z1007" w:id="464"/>
      <w:r>
        <w:rPr>
          <w:rFonts w:ascii="Times New Roman"/>
          <w:b w:val="false"/>
          <w:i w:val="false"/>
          <w:color w:val="000000"/>
          <w:sz w:val="28"/>
        </w:rPr>
        <w:t>
      Контактные данные заявителя: телефон ______ мобильный ___________</w:t>
      </w:r>
    </w:p>
    <w:bookmarkEnd w:id="464"/>
    <w:p>
      <w:pPr>
        <w:spacing w:after="0"/>
        <w:ind w:left="0"/>
        <w:jc w:val="both"/>
      </w:pPr>
      <w:r>
        <w:rPr>
          <w:rFonts w:ascii="Times New Roman"/>
          <w:b w:val="false"/>
          <w:i w:val="false"/>
          <w:color w:val="000000"/>
          <w:sz w:val="28"/>
        </w:rPr>
        <w:t>      Е-маil__________"____"__________20__ года _________________(дата)</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Для служебных отметок карьерного центра</w:t>
      </w:r>
    </w:p>
    <w:p>
      <w:pPr>
        <w:spacing w:after="0"/>
        <w:ind w:left="0"/>
        <w:jc w:val="both"/>
      </w:pPr>
      <w:r>
        <w:rPr>
          <w:rFonts w:ascii="Times New Roman"/>
          <w:b w:val="false"/>
          <w:i w:val="false"/>
          <w:color w:val="000000"/>
          <w:sz w:val="28"/>
        </w:rPr>
        <w:t>Документы приняты "____" _________20__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Регистрационный номер заявителя (семьи)</w:t>
      </w:r>
    </w:p>
    <w:p>
      <w:pPr>
        <w:spacing w:after="0"/>
        <w:ind w:left="0"/>
        <w:jc w:val="both"/>
      </w:pPr>
      <w:r>
        <w:rPr>
          <w:rFonts w:ascii="Times New Roman"/>
          <w:b w:val="false"/>
          <w:i w:val="false"/>
          <w:color w:val="000000"/>
          <w:sz w:val="28"/>
        </w:rPr>
        <w:t>Заявление с прилагаемыми документами переданы посредством Мобильного</w:t>
      </w:r>
    </w:p>
    <w:p>
      <w:pPr>
        <w:spacing w:after="0"/>
        <w:ind w:left="0"/>
        <w:jc w:val="both"/>
      </w:pPr>
      <w:r>
        <w:rPr>
          <w:rFonts w:ascii="Times New Roman"/>
          <w:b w:val="false"/>
          <w:i w:val="false"/>
          <w:color w:val="000000"/>
          <w:sz w:val="28"/>
        </w:rPr>
        <w:t>приложения в участковую комиссию: "__" __________ 20__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Заявление с прилагаемыми документами принято посредством Мобильного</w:t>
      </w:r>
    </w:p>
    <w:p>
      <w:pPr>
        <w:spacing w:after="0"/>
        <w:ind w:left="0"/>
        <w:jc w:val="both"/>
      </w:pPr>
      <w:r>
        <w:rPr>
          <w:rFonts w:ascii="Times New Roman"/>
          <w:b w:val="false"/>
          <w:i w:val="false"/>
          <w:color w:val="000000"/>
          <w:sz w:val="28"/>
        </w:rPr>
        <w:t>приложения участковой комиссией "__" __________ 20__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члена участковой комиссии,</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Заявление с прилагаемыми документами получены посредством Мобильного</w:t>
      </w:r>
    </w:p>
    <w:p>
      <w:pPr>
        <w:spacing w:after="0"/>
        <w:ind w:left="0"/>
        <w:jc w:val="both"/>
      </w:pPr>
      <w:r>
        <w:rPr>
          <w:rFonts w:ascii="Times New Roman"/>
          <w:b w:val="false"/>
          <w:i w:val="false"/>
          <w:color w:val="000000"/>
          <w:sz w:val="28"/>
        </w:rPr>
        <w:t>приложения от участковой комиссии: "__" __________ 20__ года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Дата приема документов заявителя от акима города районного значения, поселка,</w:t>
      </w:r>
    </w:p>
    <w:p>
      <w:pPr>
        <w:spacing w:after="0"/>
        <w:ind w:left="0"/>
        <w:jc w:val="both"/>
      </w:pPr>
      <w:r>
        <w:rPr>
          <w:rFonts w:ascii="Times New Roman"/>
          <w:b w:val="false"/>
          <w:i w:val="false"/>
          <w:color w:val="000000"/>
          <w:sz w:val="28"/>
        </w:rPr>
        <w:t>села, сельского округа карьерным центром "__" _____20_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 передающего</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 принявшего</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 xml:space="preserve">_ _ _ _ _ _ _ __ _ _ _ _ _ _ _ __ _ __ _ _ _ _ _ _ _ _ _ _ _ _ _ _ _ _ _ _ _ _ _ _ _ _ _ _ </w:t>
      </w:r>
    </w:p>
    <w:p>
      <w:pPr>
        <w:spacing w:after="0"/>
        <w:ind w:left="0"/>
        <w:jc w:val="both"/>
      </w:pPr>
      <w:r>
        <w:rPr>
          <w:rFonts w:ascii="Times New Roman"/>
          <w:b w:val="false"/>
          <w:i w:val="false"/>
          <w:color w:val="000000"/>
          <w:sz w:val="28"/>
        </w:rPr>
        <w:t>(линия отреза отрывного талона)</w:t>
      </w:r>
    </w:p>
    <w:p>
      <w:pPr>
        <w:spacing w:after="0"/>
        <w:ind w:left="0"/>
        <w:jc w:val="both"/>
      </w:pPr>
      <w:r>
        <w:rPr>
          <w:rFonts w:ascii="Times New Roman"/>
          <w:b w:val="false"/>
          <w:i w:val="false"/>
          <w:color w:val="000000"/>
          <w:sz w:val="28"/>
        </w:rPr>
        <w:t>Предупрежден(а)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w:t>
      </w:r>
    </w:p>
    <w:p>
      <w:pPr>
        <w:spacing w:after="0"/>
        <w:ind w:left="0"/>
        <w:jc w:val="both"/>
      </w:pPr>
      <w:r>
        <w:rPr>
          <w:rFonts w:ascii="Times New Roman"/>
          <w:b w:val="false"/>
          <w:i w:val="false"/>
          <w:color w:val="000000"/>
          <w:sz w:val="28"/>
        </w:rPr>
        <w:t>Заявление гражданина (ки) _______________с прилагаемыми документами</w:t>
      </w:r>
    </w:p>
    <w:p>
      <w:pPr>
        <w:spacing w:after="0"/>
        <w:ind w:left="0"/>
        <w:jc w:val="both"/>
      </w:pPr>
      <w:r>
        <w:rPr>
          <w:rFonts w:ascii="Times New Roman"/>
          <w:b w:val="false"/>
          <w:i w:val="false"/>
          <w:color w:val="000000"/>
          <w:sz w:val="28"/>
        </w:rPr>
        <w:t>в количестве____ штук, с регистрационным номером семьи _______________</w:t>
      </w:r>
    </w:p>
    <w:p>
      <w:pPr>
        <w:spacing w:after="0"/>
        <w:ind w:left="0"/>
        <w:jc w:val="both"/>
      </w:pPr>
      <w:r>
        <w:rPr>
          <w:rFonts w:ascii="Times New Roman"/>
          <w:b w:val="false"/>
          <w:i w:val="false"/>
          <w:color w:val="000000"/>
          <w:sz w:val="28"/>
        </w:rPr>
        <w:t>принято "____" __________20__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 принявшего</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и данных,</w:t>
      </w:r>
    </w:p>
    <w:p>
      <w:pPr>
        <w:spacing w:after="0"/>
        <w:ind w:left="0"/>
        <w:jc w:val="both"/>
      </w:pPr>
      <w:r>
        <w:rPr>
          <w:rFonts w:ascii="Times New Roman"/>
          <w:b w:val="false"/>
          <w:i w:val="false"/>
          <w:color w:val="000000"/>
          <w:sz w:val="28"/>
        </w:rPr>
        <w:t>составляющих банковскую тайну, а также о нераспространении персональных данных</w:t>
      </w:r>
    </w:p>
    <w:p>
      <w:pPr>
        <w:spacing w:after="0"/>
        <w:ind w:left="0"/>
        <w:jc w:val="both"/>
      </w:pPr>
      <w:r>
        <w:rPr>
          <w:rFonts w:ascii="Times New Roman"/>
          <w:b w:val="false"/>
          <w:i w:val="false"/>
          <w:color w:val="000000"/>
          <w:sz w:val="28"/>
        </w:rPr>
        <w:t>и данных, составляющих банковскую тайну, в общедоступных источниках.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1" w:id="465"/>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адресной социальной помощи"</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карьерный центр, веб-портал "цифрового правительства" www.egov.kz (далее – портал),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карьерный центр – со дня регистрации пакета документов карьерным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 – со дня получения согласия лица (семьи) на проведение обследования материального положения лица (семьи)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карьерного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адресной социальной помощи, а в случае отказа – с указанием его причин в письменной форме через карьерный центр или акима, а также путем направления сообщения на абонентский номер в сетях сотовой связи.</w:t>
            </w:r>
          </w:p>
          <w:p>
            <w:pPr>
              <w:spacing w:after="20"/>
              <w:ind w:left="20"/>
              <w:jc w:val="both"/>
            </w:pPr>
            <w:r>
              <w:rPr>
                <w:rFonts w:ascii="Times New Roman"/>
                <w:b w:val="false"/>
                <w:i w:val="false"/>
                <w:color w:val="000000"/>
                <w:sz w:val="20"/>
              </w:rPr>
              <w:t>
При оказании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карьерный центр, аким поселка, села, сельского округа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карьерный центр услугодатель при приеме заявления формирует запросы в соответствующие цифровые системы государственных органов и организаций (далее – цифровые системы) через шлюз "цифрового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лица, осуществляющего предпринимательскую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 статусе лица, находящегося на розыскном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цифровых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вправе представить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карьерного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на назначение адресной социальной помощи через портал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
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услугополучатель получает из соответствующих государственных цифровых систем через шлюз "цифрового правительство".</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w:t>
            </w:r>
          </w:p>
          <w:p>
            <w:pPr>
              <w:spacing w:after="20"/>
              <w:ind w:left="20"/>
              <w:jc w:val="both"/>
            </w:pPr>
            <w:r>
              <w:rPr>
                <w:rFonts w:ascii="Times New Roman"/>
                <w:b w:val="false"/>
                <w:i w:val="false"/>
                <w:color w:val="000000"/>
                <w:sz w:val="20"/>
              </w:rPr>
              <w:t>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сведения о номере банковского счета, указанных в электронном заявлении услугодатель получает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среднедушевого дохода семьи черты бедности, установленной в областях, городах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отказ заявителя от проведения участковой комиссией обследования материального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заключение участковой комиссии об отсутствии нуждаемости, подготовленное по результатам обследования материального положения лица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отказ трудоспособного члена семьи, за исключением лиц, указанных в </w:t>
            </w:r>
            <w:r>
              <w:rPr>
                <w:rFonts w:ascii="Times New Roman"/>
                <w:b w:val="false"/>
                <w:i w:val="false"/>
                <w:color w:val="000000"/>
                <w:sz w:val="20"/>
              </w:rPr>
              <w:t>пункте 4</w:t>
            </w:r>
            <w:r>
              <w:rPr>
                <w:rFonts w:ascii="Times New Roman"/>
                <w:b w:val="false"/>
                <w:i w:val="false"/>
                <w:color w:val="000000"/>
                <w:sz w:val="20"/>
              </w:rPr>
              <w:t xml:space="preserve"> статьи 122 Кодекса, от участия в мерах содействия занятости – в течение шести месяцев со дня отказа;</w:t>
            </w:r>
          </w:p>
          <w:p>
            <w:pPr>
              <w:spacing w:after="20"/>
              <w:ind w:left="20"/>
              <w:jc w:val="both"/>
            </w:pPr>
            <w:r>
              <w:rPr>
                <w:rFonts w:ascii="Times New Roman"/>
                <w:b w:val="false"/>
                <w:i w:val="false"/>
                <w:color w:val="000000"/>
                <w:sz w:val="20"/>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 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 w:id="466"/>
    <w:p>
      <w:pPr>
        <w:spacing w:after="0"/>
        <w:ind w:left="0"/>
        <w:jc w:val="left"/>
      </w:pPr>
      <w:r>
        <w:rPr>
          <w:rFonts w:ascii="Times New Roman"/>
          <w:b/>
          <w:i w:val="false"/>
          <w:color w:val="000000"/>
        </w:rPr>
        <w:t xml:space="preserve"> РАСПИСКА № _______</w:t>
      </w:r>
      <w:r>
        <w:br/>
      </w:r>
      <w:r>
        <w:rPr>
          <w:rFonts w:ascii="Times New Roman"/>
          <w:b/>
          <w:i w:val="false"/>
          <w:color w:val="000000"/>
        </w:rPr>
        <w:t>об отказе в приеме заявления на назначение адресной социальной помощи</w:t>
      </w:r>
      <w:r>
        <w:br/>
      </w:r>
      <w:r>
        <w:rPr>
          <w:rFonts w:ascii="Times New Roman"/>
          <w:b/>
          <w:i w:val="false"/>
          <w:color w:val="000000"/>
        </w:rPr>
        <w:t>от "___" _________ 20 ____ года</w:t>
      </w:r>
    </w:p>
    <w:bookmarkEnd w:id="466"/>
    <w:p>
      <w:pPr>
        <w:spacing w:after="0"/>
        <w:ind w:left="0"/>
        <w:jc w:val="both"/>
      </w:pPr>
      <w:bookmarkStart w:name="z1025" w:id="467"/>
      <w:r>
        <w:rPr>
          <w:rFonts w:ascii="Times New Roman"/>
          <w:b w:val="false"/>
          <w:i w:val="false"/>
          <w:color w:val="000000"/>
          <w:sz w:val="28"/>
        </w:rPr>
        <w:t>
      Карьерный центр</w:t>
      </w:r>
    </w:p>
    <w:bookmarkEnd w:id="46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(населенный пункт, район, область)</w:t>
      </w:r>
    </w:p>
    <w:p>
      <w:pPr>
        <w:spacing w:after="0"/>
        <w:ind w:left="0"/>
        <w:jc w:val="both"/>
      </w:pPr>
      <w:r>
        <w:rPr>
          <w:rFonts w:ascii="Times New Roman"/>
          <w:b w:val="false"/>
          <w:i w:val="false"/>
          <w:color w:val="000000"/>
          <w:sz w:val="28"/>
        </w:rPr>
        <w:t>Гражданину(ке)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__________20___ года</w:t>
      </w:r>
    </w:p>
    <w:p>
      <w:pPr>
        <w:spacing w:after="0"/>
        <w:ind w:left="0"/>
        <w:jc w:val="both"/>
      </w:pPr>
      <w:r>
        <w:rPr>
          <w:rFonts w:ascii="Times New Roman"/>
          <w:b w:val="false"/>
          <w:i w:val="false"/>
          <w:color w:val="000000"/>
          <w:sz w:val="28"/>
        </w:rPr>
        <w:t>Дата обращения "___" _____________ 20 ___ года</w:t>
      </w:r>
    </w:p>
    <w:p>
      <w:pPr>
        <w:spacing w:after="0"/>
        <w:ind w:left="0"/>
        <w:jc w:val="both"/>
      </w:pPr>
      <w:r>
        <w:rPr>
          <w:rFonts w:ascii="Times New Roman"/>
          <w:b w:val="false"/>
          <w:i w:val="false"/>
          <w:color w:val="000000"/>
          <w:sz w:val="28"/>
        </w:rPr>
        <w:t>Отказано в приеме заявления на назначении адресной социальной помощи</w:t>
      </w:r>
    </w:p>
    <w:p>
      <w:pPr>
        <w:spacing w:after="0"/>
        <w:ind w:left="0"/>
        <w:jc w:val="both"/>
      </w:pPr>
      <w:r>
        <w:rPr>
          <w:rFonts w:ascii="Times New Roman"/>
          <w:b w:val="false"/>
          <w:i w:val="false"/>
          <w:color w:val="000000"/>
          <w:sz w:val="28"/>
        </w:rPr>
        <w:t>по причине:</w:t>
      </w:r>
    </w:p>
    <w:p>
      <w:pPr>
        <w:spacing w:after="0"/>
        <w:ind w:left="0"/>
        <w:jc w:val="both"/>
      </w:pP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установления недостоверности и (или) истечения срока действия документов,</w:t>
      </w:r>
      <w:r>
        <w:br/>
      </w:r>
      <w:r>
        <w:rPr>
          <w:rFonts w:ascii="Times New Roman"/>
          <w:b w:val="false"/>
          <w:i w:val="false"/>
          <w:color w:val="000000"/>
          <w:sz w:val="28"/>
        </w:rPr>
        <w:t>представленных заявителем в связи с отсутствием сведений в соответствующих</w:t>
      </w:r>
      <w:r>
        <w:br/>
      </w:r>
      <w:r>
        <w:rPr>
          <w:rFonts w:ascii="Times New Roman"/>
          <w:b w:val="false"/>
          <w:i w:val="false"/>
          <w:color w:val="000000"/>
          <w:sz w:val="28"/>
        </w:rPr>
        <w:t>цифровых системах государственных органов и организаций;</w:t>
      </w:r>
      <w:r>
        <w:br/>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наличия в цифровых системах сведений, подтверждающих факт назначения, выплаты</w:t>
      </w:r>
      <w:r>
        <w:br/>
      </w:r>
      <w:r>
        <w:rPr>
          <w:rFonts w:ascii="Times New Roman"/>
          <w:b w:val="false"/>
          <w:i w:val="false"/>
          <w:color w:val="000000"/>
          <w:sz w:val="28"/>
        </w:rPr>
        <w:t>или подачи заявления на назначение адресной социальной помощи.</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(фамилия, имя, отчество (при его наличии) должность и подпись ответственного лица)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468"/>
    <w:p>
      <w:pPr>
        <w:spacing w:after="0"/>
        <w:ind w:left="0"/>
        <w:jc w:val="left"/>
      </w:pPr>
      <w:r>
        <w:rPr>
          <w:rFonts w:ascii="Times New Roman"/>
          <w:b/>
          <w:i w:val="false"/>
          <w:color w:val="000000"/>
        </w:rPr>
        <w:t xml:space="preserve"> Заключение №___ Карьерного центра от ____________ 20__ года</w:t>
      </w:r>
    </w:p>
    <w:bookmarkEnd w:id="468"/>
    <w:p>
      <w:pPr>
        <w:spacing w:after="0"/>
        <w:ind w:left="0"/>
        <w:jc w:val="both"/>
      </w:pPr>
      <w:bookmarkStart w:name="z1030" w:id="469"/>
      <w:r>
        <w:rPr>
          <w:rFonts w:ascii="Times New Roman"/>
          <w:b w:val="false"/>
          <w:i w:val="false"/>
          <w:color w:val="000000"/>
          <w:sz w:val="28"/>
        </w:rPr>
        <w:t>
      Регистрационный номер семьи ____________________________________________</w:t>
      </w:r>
    </w:p>
    <w:bookmarkEnd w:id="469"/>
    <w:p>
      <w:pPr>
        <w:spacing w:after="0"/>
        <w:ind w:left="0"/>
        <w:jc w:val="both"/>
      </w:pPr>
      <w:r>
        <w:rPr>
          <w:rFonts w:ascii="Times New Roman"/>
          <w:b w:val="false"/>
          <w:i w:val="false"/>
          <w:color w:val="000000"/>
          <w:sz w:val="28"/>
        </w:rPr>
        <w:t>Дата подачи заявления на назначение адресной социальной помощи</w:t>
      </w:r>
    </w:p>
    <w:p>
      <w:pPr>
        <w:spacing w:after="0"/>
        <w:ind w:left="0"/>
        <w:jc w:val="both"/>
      </w:pPr>
      <w:r>
        <w:rPr>
          <w:rFonts w:ascii="Times New Roman"/>
          <w:b w:val="false"/>
          <w:i w:val="false"/>
          <w:color w:val="000000"/>
          <w:sz w:val="28"/>
        </w:rPr>
        <w:t>от _______ 20__ года</w:t>
      </w:r>
    </w:p>
    <w:p>
      <w:pPr>
        <w:spacing w:after="0"/>
        <w:ind w:left="0"/>
        <w:jc w:val="both"/>
      </w:pPr>
      <w:r>
        <w:rPr>
          <w:rFonts w:ascii="Times New Roman"/>
          <w:b w:val="false"/>
          <w:i w:val="false"/>
          <w:color w:val="000000"/>
          <w:sz w:val="28"/>
        </w:rPr>
        <w:t>Заявитель: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Количество учтенных в составе семьи человек: _______________________________,</w:t>
      </w:r>
    </w:p>
    <w:p>
      <w:pPr>
        <w:spacing w:after="0"/>
        <w:ind w:left="0"/>
        <w:jc w:val="both"/>
      </w:pPr>
      <w:r>
        <w:rPr>
          <w:rFonts w:ascii="Times New Roman"/>
          <w:b w:val="false"/>
          <w:i w:val="false"/>
          <w:color w:val="000000"/>
          <w:sz w:val="28"/>
        </w:rPr>
        <w:t>в том числе трудоспособных________________________________________________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трудоспособного(-ых) лица, отказавшихся</w:t>
      </w:r>
    </w:p>
    <w:p>
      <w:pPr>
        <w:spacing w:after="0"/>
        <w:ind w:left="0"/>
        <w:jc w:val="both"/>
      </w:pPr>
      <w:r>
        <w:rPr>
          <w:rFonts w:ascii="Times New Roman"/>
          <w:b w:val="false"/>
          <w:i w:val="false"/>
          <w:color w:val="000000"/>
          <w:sz w:val="28"/>
        </w:rPr>
        <w:t>от мер содействия занятости/ нарушивших обязательства заключенного социального</w:t>
      </w:r>
    </w:p>
    <w:p>
      <w:pPr>
        <w:spacing w:after="0"/>
        <w:ind w:left="0"/>
        <w:jc w:val="both"/>
      </w:pPr>
      <w:r>
        <w:rPr>
          <w:rFonts w:ascii="Times New Roman"/>
          <w:b w:val="false"/>
          <w:i w:val="false"/>
          <w:color w:val="000000"/>
          <w:sz w:val="28"/>
        </w:rPr>
        <w:t>контракта №____ от ____________ 20__ года (нужное подчеркнуть)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Предложенное наименование мероприятия по участию в мерах занятости/нарушенное</w:t>
      </w:r>
    </w:p>
    <w:p>
      <w:pPr>
        <w:spacing w:after="0"/>
        <w:ind w:left="0"/>
        <w:jc w:val="both"/>
      </w:pPr>
      <w:r>
        <w:rPr>
          <w:rFonts w:ascii="Times New Roman"/>
          <w:b w:val="false"/>
          <w:i w:val="false"/>
          <w:color w:val="000000"/>
          <w:sz w:val="28"/>
        </w:rPr>
        <w:t>обязательство социального контракта (нужное подчеркнуть):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Заключение по результатам рассмотрения заявителем предложенных мер по</w:t>
      </w:r>
    </w:p>
    <w:p>
      <w:pPr>
        <w:spacing w:after="0"/>
        <w:ind w:left="0"/>
        <w:jc w:val="both"/>
      </w:pPr>
      <w:r>
        <w:rPr>
          <w:rFonts w:ascii="Times New Roman"/>
          <w:b w:val="false"/>
          <w:i w:val="false"/>
          <w:color w:val="000000"/>
          <w:sz w:val="28"/>
        </w:rPr>
        <w:t>содействию занятости (нужное выбрать):</w:t>
      </w:r>
    </w:p>
    <w:p>
      <w:pPr>
        <w:spacing w:after="0"/>
        <w:ind w:left="0"/>
        <w:jc w:val="both"/>
      </w:pPr>
      <w:r>
        <w:rPr>
          <w:rFonts w:ascii="Times New Roman"/>
          <w:b w:val="false"/>
          <w:i w:val="false"/>
          <w:color w:val="000000"/>
          <w:sz w:val="28"/>
        </w:rPr>
        <w:t>в связи с отказом трудоспособного лица (лиц) от участия в мерах содействия</w:t>
      </w:r>
    </w:p>
    <w:p>
      <w:pPr>
        <w:spacing w:after="0"/>
        <w:ind w:left="0"/>
        <w:jc w:val="both"/>
      </w:pPr>
      <w:r>
        <w:rPr>
          <w:rFonts w:ascii="Times New Roman"/>
          <w:b w:val="false"/>
          <w:i w:val="false"/>
          <w:color w:val="000000"/>
          <w:sz w:val="28"/>
        </w:rPr>
        <w:t>занятости сформировать проект решения на прекращение выплаты назначенной</w:t>
      </w:r>
    </w:p>
    <w:p>
      <w:pPr>
        <w:spacing w:after="0"/>
        <w:ind w:left="0"/>
        <w:jc w:val="both"/>
      </w:pPr>
      <w:r>
        <w:rPr>
          <w:rFonts w:ascii="Times New Roman"/>
          <w:b w:val="false"/>
          <w:i w:val="false"/>
          <w:color w:val="000000"/>
          <w:sz w:val="28"/>
        </w:rPr>
        <w:t>адресной социальной помощи (отказе в назначении адресной социальной помощи)</w:t>
      </w:r>
    </w:p>
    <w:p>
      <w:pPr>
        <w:spacing w:after="0"/>
        <w:ind w:left="0"/>
        <w:jc w:val="both"/>
      </w:pPr>
      <w:r>
        <w:rPr>
          <w:rFonts w:ascii="Times New Roman"/>
          <w:b w:val="false"/>
          <w:i w:val="false"/>
          <w:color w:val="000000"/>
          <w:sz w:val="28"/>
        </w:rPr>
        <w:t>лицу (семье) на срок в течении шести месяцев со дня отказа от участия в мерах</w:t>
      </w:r>
    </w:p>
    <w:p>
      <w:pPr>
        <w:spacing w:after="0"/>
        <w:ind w:left="0"/>
        <w:jc w:val="both"/>
      </w:pPr>
      <w:r>
        <w:rPr>
          <w:rFonts w:ascii="Times New Roman"/>
          <w:b w:val="false"/>
          <w:i w:val="false"/>
          <w:color w:val="000000"/>
          <w:sz w:val="28"/>
        </w:rPr>
        <w:t>содействия занятости;</w:t>
      </w:r>
    </w:p>
    <w:p>
      <w:pPr>
        <w:spacing w:after="0"/>
        <w:ind w:left="0"/>
        <w:jc w:val="both"/>
      </w:pPr>
      <w:r>
        <w:rPr>
          <w:rFonts w:ascii="Times New Roman"/>
          <w:b w:val="false"/>
          <w:i w:val="false"/>
          <w:color w:val="000000"/>
          <w:sz w:val="28"/>
        </w:rPr>
        <w:t>в связи с нарушением заключенного социального контракта и (или) неисполнения</w:t>
      </w:r>
    </w:p>
    <w:p>
      <w:pPr>
        <w:spacing w:after="0"/>
        <w:ind w:left="0"/>
        <w:jc w:val="both"/>
      </w:pPr>
      <w:r>
        <w:rPr>
          <w:rFonts w:ascii="Times New Roman"/>
          <w:b w:val="false"/>
          <w:i w:val="false"/>
          <w:color w:val="000000"/>
          <w:sz w:val="28"/>
        </w:rPr>
        <w:t>обязательств, предусмотренных социальным контрактом сформировать проект</w:t>
      </w:r>
    </w:p>
    <w:p>
      <w:pPr>
        <w:spacing w:after="0"/>
        <w:ind w:left="0"/>
        <w:jc w:val="both"/>
      </w:pPr>
      <w:r>
        <w:rPr>
          <w:rFonts w:ascii="Times New Roman"/>
          <w:b w:val="false"/>
          <w:i w:val="false"/>
          <w:color w:val="000000"/>
          <w:sz w:val="28"/>
        </w:rPr>
        <w:t>решения на прекращение выплаты назначенной адресной социальной помощи (отказе</w:t>
      </w:r>
    </w:p>
    <w:p>
      <w:pPr>
        <w:spacing w:after="0"/>
        <w:ind w:left="0"/>
        <w:jc w:val="both"/>
      </w:pPr>
      <w:r>
        <w:rPr>
          <w:rFonts w:ascii="Times New Roman"/>
          <w:b w:val="false"/>
          <w:i w:val="false"/>
          <w:color w:val="000000"/>
          <w:sz w:val="28"/>
        </w:rPr>
        <w:t>в назначении адресной социальной помощи) лицу (семье) на срок в течении шести</w:t>
      </w:r>
    </w:p>
    <w:p>
      <w:pPr>
        <w:spacing w:after="0"/>
        <w:ind w:left="0"/>
        <w:jc w:val="both"/>
      </w:pPr>
      <w:r>
        <w:rPr>
          <w:rFonts w:ascii="Times New Roman"/>
          <w:b w:val="false"/>
          <w:i w:val="false"/>
          <w:color w:val="000000"/>
          <w:sz w:val="28"/>
        </w:rPr>
        <w:t>месяцев со дня нарушения заключенного социального контракта и (или)</w:t>
      </w:r>
    </w:p>
    <w:p>
      <w:pPr>
        <w:spacing w:after="0"/>
        <w:ind w:left="0"/>
        <w:jc w:val="both"/>
      </w:pPr>
      <w:r>
        <w:rPr>
          <w:rFonts w:ascii="Times New Roman"/>
          <w:b w:val="false"/>
          <w:i w:val="false"/>
          <w:color w:val="000000"/>
          <w:sz w:val="28"/>
        </w:rPr>
        <w:t>неисполнения его обязательств;</w:t>
      </w:r>
    </w:p>
    <w:p>
      <w:pPr>
        <w:spacing w:after="0"/>
        <w:ind w:left="0"/>
        <w:jc w:val="both"/>
      </w:pPr>
      <w:r>
        <w:rPr>
          <w:rFonts w:ascii="Times New Roman"/>
          <w:b w:val="false"/>
          <w:i w:val="false"/>
          <w:color w:val="000000"/>
          <w:sz w:val="28"/>
        </w:rPr>
        <w:t>в связи с выявлением предоставления заведомо ложных сведений и (или)</w:t>
      </w:r>
    </w:p>
    <w:p>
      <w:pPr>
        <w:spacing w:after="0"/>
        <w:ind w:left="0"/>
        <w:jc w:val="both"/>
      </w:pPr>
      <w:r>
        <w:rPr>
          <w:rFonts w:ascii="Times New Roman"/>
          <w:b w:val="false"/>
          <w:i w:val="false"/>
          <w:color w:val="000000"/>
          <w:sz w:val="28"/>
        </w:rPr>
        <w:t>недостоверных документов для назначения адресной социальной помощи</w:t>
      </w:r>
    </w:p>
    <w:p>
      <w:pPr>
        <w:spacing w:after="0"/>
        <w:ind w:left="0"/>
        <w:jc w:val="both"/>
      </w:pPr>
      <w:r>
        <w:rPr>
          <w:rFonts w:ascii="Times New Roman"/>
          <w:b w:val="false"/>
          <w:i w:val="false"/>
          <w:color w:val="000000"/>
          <w:sz w:val="28"/>
        </w:rPr>
        <w:t>сформировать проект решения на прекращение выплаты назначенной адресной</w:t>
      </w:r>
    </w:p>
    <w:p>
      <w:pPr>
        <w:spacing w:after="0"/>
        <w:ind w:left="0"/>
        <w:jc w:val="both"/>
      </w:pPr>
      <w:r>
        <w:rPr>
          <w:rFonts w:ascii="Times New Roman"/>
          <w:b w:val="false"/>
          <w:i w:val="false"/>
          <w:color w:val="000000"/>
          <w:sz w:val="28"/>
        </w:rPr>
        <w:t>социальной помощи (отказе в назначении адресной социальной помощи) лицу (семье)</w:t>
      </w:r>
    </w:p>
    <w:p>
      <w:pPr>
        <w:spacing w:after="0"/>
        <w:ind w:left="0"/>
        <w:jc w:val="both"/>
      </w:pPr>
      <w:r>
        <w:rPr>
          <w:rFonts w:ascii="Times New Roman"/>
          <w:b w:val="false"/>
          <w:i w:val="false"/>
          <w:color w:val="000000"/>
          <w:sz w:val="28"/>
        </w:rPr>
        <w:t>на срок в течении шести месяцев со дня предоставления таких данных.</w:t>
      </w:r>
    </w:p>
    <w:p>
      <w:pPr>
        <w:spacing w:after="0"/>
        <w:ind w:left="0"/>
        <w:jc w:val="both"/>
      </w:pPr>
      <w:r>
        <w:rPr>
          <w:rFonts w:ascii="Times New Roman"/>
          <w:b w:val="false"/>
          <w:i w:val="false"/>
          <w:color w:val="000000"/>
          <w:sz w:val="28"/>
        </w:rPr>
        <w:t>Директор районного/городского Карьерного центра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Карьерного центра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Карьерного центра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Заявитель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выплаты государственного</w:t>
            </w:r>
            <w:r>
              <w:br/>
            </w:r>
            <w:r>
              <w:rPr>
                <w:rFonts w:ascii="Times New Roman"/>
                <w:b w:val="false"/>
                <w:i w:val="false"/>
                <w:color w:val="000000"/>
                <w:sz w:val="20"/>
              </w:rPr>
              <w:t>пособия на рождение,</w:t>
            </w:r>
            <w:r>
              <w:br/>
            </w:r>
            <w:r>
              <w:rPr>
                <w:rFonts w:ascii="Times New Roman"/>
                <w:b w:val="false"/>
                <w:i w:val="false"/>
                <w:color w:val="000000"/>
                <w:sz w:val="20"/>
              </w:rPr>
              <w:t>пособия по уходу, пособия</w:t>
            </w:r>
            <w:r>
              <w:br/>
            </w:r>
            <w:r>
              <w:rPr>
                <w:rFonts w:ascii="Times New Roman"/>
                <w:b w:val="false"/>
                <w:i w:val="false"/>
                <w:color w:val="000000"/>
                <w:sz w:val="20"/>
              </w:rPr>
              <w:t>многодетным семьям,</w:t>
            </w:r>
            <w:r>
              <w:br/>
            </w:r>
            <w:r>
              <w:rPr>
                <w:rFonts w:ascii="Times New Roman"/>
                <w:b w:val="false"/>
                <w:i w:val="false"/>
                <w:color w:val="000000"/>
                <w:sz w:val="20"/>
              </w:rPr>
              <w:t>пособия награжденной матери</w:t>
            </w:r>
          </w:p>
        </w:tc>
      </w:tr>
    </w:tbl>
    <w:bookmarkStart w:name="z1033" w:id="4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 (при регистрации телефонного номера абонентского устройства сотовой связи услугополучателя на портале);</w:t>
            </w:r>
          </w:p>
          <w:p>
            <w:pPr>
              <w:spacing w:after="20"/>
              <w:ind w:left="20"/>
              <w:jc w:val="both"/>
            </w:pPr>
            <w:r>
              <w:rPr>
                <w:rFonts w:ascii="Times New Roman"/>
                <w:b w:val="false"/>
                <w:i w:val="false"/>
                <w:color w:val="000000"/>
                <w:sz w:val="20"/>
              </w:rPr>
              <w:t>
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
при обращении на портал, объекты информатизации банков второго уровня или проактивную услугу – 4 (четыре) рабочих дней с момента регистрации в электронном журнале регистрации заявлений.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единовременного государственного пособия в связи с рождением ребенка и (или) ежемесячного государственного пособия по уходу за ребенком по достижении им возраста полутора лет по форме согласно приложению 1 к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(удостоверение личности,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обращения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в случае подачи заявления и необходимых документов третьими лицами – доверенность, удостоверенный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4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единовременного пособия на рождение ребенка и (или) пособия по уходу через портал в форме электронного документа, удостоверенного ЭЦП услугополучателя, по форме согласно приложению 2 к Правилам;</w:t>
            </w:r>
          </w:p>
          <w:p>
            <w:pPr>
              <w:spacing w:after="20"/>
              <w:ind w:left="20"/>
              <w:jc w:val="both"/>
            </w:pPr>
            <w:r>
              <w:rPr>
                <w:rFonts w:ascii="Times New Roman"/>
                <w:b w:val="false"/>
                <w:i w:val="false"/>
                <w:color w:val="000000"/>
                <w:sz w:val="20"/>
              </w:rPr>
              <w:t>
для получения информации о назначении пособия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через объекты информатизации банков второго уровня:</w:t>
            </w:r>
          </w:p>
          <w:p>
            <w:pPr>
              <w:spacing w:after="20"/>
              <w:ind w:left="20"/>
              <w:jc w:val="both"/>
            </w:pPr>
            <w:r>
              <w:rPr>
                <w:rFonts w:ascii="Times New Roman"/>
                <w:b w:val="false"/>
                <w:i w:val="false"/>
                <w:color w:val="000000"/>
                <w:sz w:val="20"/>
              </w:rPr>
              <w:t>
для назначения пособия - все сведения, предусмотренные согласно приложению 4 к настоящим Правилам, объекты информатизации банков второго уровня получает через шлюз "электронного правительства" из соответствующих информационных систем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(свидетельств)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При оформлении свидетельства (свидетельств)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выплаты государственного</w:t>
            </w:r>
            <w:r>
              <w:br/>
            </w:r>
            <w:r>
              <w:rPr>
                <w:rFonts w:ascii="Times New Roman"/>
                <w:b w:val="false"/>
                <w:i w:val="false"/>
                <w:color w:val="000000"/>
                <w:sz w:val="20"/>
              </w:rPr>
              <w:t>пособия на рождение,</w:t>
            </w:r>
            <w:r>
              <w:br/>
            </w:r>
            <w:r>
              <w:rPr>
                <w:rFonts w:ascii="Times New Roman"/>
                <w:b w:val="false"/>
                <w:i w:val="false"/>
                <w:color w:val="000000"/>
                <w:sz w:val="20"/>
              </w:rPr>
              <w:t>пособия по уходу, пособия</w:t>
            </w:r>
            <w:r>
              <w:br/>
            </w:r>
            <w:r>
              <w:rPr>
                <w:rFonts w:ascii="Times New Roman"/>
                <w:b w:val="false"/>
                <w:i w:val="false"/>
                <w:color w:val="000000"/>
                <w:sz w:val="20"/>
              </w:rPr>
              <w:t>многодетным семьям,</w:t>
            </w:r>
            <w:r>
              <w:br/>
            </w:r>
            <w:r>
              <w:rPr>
                <w:rFonts w:ascii="Times New Roman"/>
                <w:b w:val="false"/>
                <w:i w:val="false"/>
                <w:color w:val="000000"/>
                <w:sz w:val="20"/>
              </w:rPr>
              <w:t>пособия награжденной матери</w:t>
            </w:r>
          </w:p>
        </w:tc>
      </w:tr>
    </w:tbl>
    <w:bookmarkStart w:name="z1081" w:id="47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
3) веб-портал "электронного правительства" (далее – портал);</w:t>
            </w:r>
          </w:p>
          <w:p>
            <w:pPr>
              <w:spacing w:after="20"/>
              <w:ind w:left="20"/>
              <w:jc w:val="both"/>
            </w:pPr>
            <w:r>
              <w:rPr>
                <w:rFonts w:ascii="Times New Roman"/>
                <w:b w:val="false"/>
                <w:i w:val="false"/>
                <w:color w:val="000000"/>
                <w:sz w:val="20"/>
              </w:rPr>
              <w:t>
4)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 с момента регистрации пакета документов – 7 (семь) рабочих дней;</w:t>
            </w:r>
          </w:p>
          <w:p>
            <w:pPr>
              <w:spacing w:after="20"/>
              <w:ind w:left="20"/>
              <w:jc w:val="both"/>
            </w:pPr>
            <w:r>
              <w:rPr>
                <w:rFonts w:ascii="Times New Roman"/>
                <w:b w:val="false"/>
                <w:i w:val="false"/>
                <w:color w:val="000000"/>
                <w:sz w:val="20"/>
              </w:rPr>
              <w:t>
при обращении на портал, объекты информатизации банков второго уровня или проактивную услугу – 4 (четыре) рабочих дней с момента регистрации в электронном журнале регистрации заявлений;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sms-оповещения на мобильный телефон услугополучателя о назначении пособия либо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приложению 5 к Правилам и следующие документы:</w:t>
            </w:r>
          </w:p>
          <w:p>
            <w:pPr>
              <w:spacing w:after="20"/>
              <w:ind w:left="20"/>
              <w:jc w:val="both"/>
            </w:pPr>
            <w:r>
              <w:rPr>
                <w:rFonts w:ascii="Times New Roman"/>
                <w:b w:val="false"/>
                <w:i w:val="false"/>
                <w:color w:val="000000"/>
                <w:sz w:val="20"/>
              </w:rPr>
              <w:t>
1) удостоверение личности (удостоверение личности, вид на жительство иностранца),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в случае установления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учебного заведения по форме согласно приложению 29 к Правилам либо сведения об образовании из сервиса цифровых документов (при содержании сведении указанных в справке согласно приложению 29 к Правилам),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
4) решение суда (для подтверждения совместного проживания детей с одним из родителей в случае расторжения брака (супружества) между супругами).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пособия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4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через портал в форме электронного документа, удостоверенного ЭЦП услугополучателя, по форме согласно приложению 6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через объекты информатизации банков второго уровня:</w:t>
            </w:r>
          </w:p>
          <w:p>
            <w:pPr>
              <w:spacing w:after="20"/>
              <w:ind w:left="20"/>
              <w:jc w:val="both"/>
            </w:pPr>
            <w:r>
              <w:rPr>
                <w:rFonts w:ascii="Times New Roman"/>
                <w:b w:val="false"/>
                <w:i w:val="false"/>
                <w:color w:val="000000"/>
                <w:sz w:val="20"/>
              </w:rPr>
              <w:t>
для назначения пособия – все сведения, предусмотренные согласно приложению 4 к настоящим Правилам, объект информатизации банков второго уровня получает через шлюз "электронного правительства" из соответствующих информационных систем государственных органов и (или) организаций посредством запроса.</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 рождение, пособия</w:t>
            </w:r>
            <w:r>
              <w:br/>
            </w:r>
            <w:r>
              <w:rPr>
                <w:rFonts w:ascii="Times New Roman"/>
                <w:b w:val="false"/>
                <w:i w:val="false"/>
                <w:color w:val="000000"/>
                <w:sz w:val="20"/>
              </w:rPr>
              <w:t>по уходу, пособия многодетным</w:t>
            </w:r>
            <w:r>
              <w:br/>
            </w:r>
            <w:r>
              <w:rPr>
                <w:rFonts w:ascii="Times New Roman"/>
                <w:b w:val="false"/>
                <w:i w:val="false"/>
                <w:color w:val="000000"/>
                <w:sz w:val="20"/>
              </w:rPr>
              <w:t>семьям, пособия награжденной</w:t>
            </w:r>
            <w:r>
              <w:br/>
            </w:r>
            <w:r>
              <w:rPr>
                <w:rFonts w:ascii="Times New Roman"/>
                <w:b w:val="false"/>
                <w:i w:val="false"/>
                <w:color w:val="000000"/>
                <w:sz w:val="20"/>
              </w:rPr>
              <w:t>матери</w:t>
            </w:r>
          </w:p>
        </w:tc>
      </w:tr>
    </w:tbl>
    <w:bookmarkStart w:name="z1128" w:id="472"/>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7 (семь) рабочих дней с момента регистрации пакета документов.</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"личный кабинет" или sms-оповещания на мобильный телефон услугополучателя о назначении пособия или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награжденной матери по форме согласно приложению 8 к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(удостоверение личности, вид на жительство иностранца, удостоверение лица без гражданства)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4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портал в форме электронного документа, удостоверенного ЭЦП услугополучателя, по форме согласно приложению 9 к Правилам, а также сканированная копия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Назначение пособия награжденной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специального</w:t>
            </w:r>
            <w:r>
              <w:br/>
            </w:r>
            <w:r>
              <w:rPr>
                <w:rFonts w:ascii="Times New Roman"/>
                <w:b w:val="false"/>
                <w:i w:val="false"/>
                <w:color w:val="000000"/>
                <w:sz w:val="20"/>
              </w:rPr>
              <w:t>государственного пособия</w:t>
            </w:r>
          </w:p>
        </w:tc>
      </w:tr>
    </w:tbl>
    <w:bookmarkStart w:name="z1168" w:id="47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специального государственного пособия"</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Назначение специального государственного пособия ветеранам Великой Отечественной войны;</w:t>
            </w:r>
          </w:p>
          <w:p>
            <w:pPr>
              <w:spacing w:after="20"/>
              <w:ind w:left="20"/>
              <w:jc w:val="both"/>
            </w:pPr>
            <w:r>
              <w:rPr>
                <w:rFonts w:ascii="Times New Roman"/>
                <w:b w:val="false"/>
                <w:i w:val="false"/>
                <w:color w:val="000000"/>
                <w:sz w:val="20"/>
              </w:rPr>
              <w:t>
2.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3. Назначение специального государственного пособия лицам, приравненным по льготам к участникам Великой Отечественной войны;</w:t>
            </w:r>
          </w:p>
          <w:p>
            <w:pPr>
              <w:spacing w:after="20"/>
              <w:ind w:left="20"/>
              <w:jc w:val="both"/>
            </w:pPr>
            <w:r>
              <w:rPr>
                <w:rFonts w:ascii="Times New Roman"/>
                <w:b w:val="false"/>
                <w:i w:val="false"/>
                <w:color w:val="000000"/>
                <w:sz w:val="20"/>
              </w:rPr>
              <w:t>
4.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5.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
6.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p>
            <w:pPr>
              <w:spacing w:after="20"/>
              <w:ind w:left="20"/>
              <w:jc w:val="both"/>
            </w:pPr>
            <w:r>
              <w:rPr>
                <w:rFonts w:ascii="Times New Roman"/>
                <w:b w:val="false"/>
                <w:i w:val="false"/>
                <w:color w:val="000000"/>
                <w:sz w:val="20"/>
              </w:rPr>
              <w:t>
7.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
8.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9.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20"/>
              <w:ind w:left="20"/>
              <w:jc w:val="both"/>
            </w:pPr>
            <w:r>
              <w:rPr>
                <w:rFonts w:ascii="Times New Roman"/>
                <w:b w:val="false"/>
                <w:i w:val="false"/>
                <w:color w:val="000000"/>
                <w:sz w:val="20"/>
              </w:rPr>
              <w:t>
10.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p>
            <w:pPr>
              <w:spacing w:after="20"/>
              <w:ind w:left="20"/>
              <w:jc w:val="both"/>
            </w:pPr>
            <w:r>
              <w:rPr>
                <w:rFonts w:ascii="Times New Roman"/>
                <w:b w:val="false"/>
                <w:i w:val="false"/>
                <w:color w:val="000000"/>
                <w:sz w:val="20"/>
              </w:rPr>
              <w:t>
11.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12.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13.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14.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
15. Назначение специального государственного пособия лицам, которым назначены пенсии за особые заслуги перед Республикой Казахстан;</w:t>
            </w:r>
          </w:p>
          <w:p>
            <w:pPr>
              <w:spacing w:after="20"/>
              <w:ind w:left="20"/>
              <w:jc w:val="both"/>
            </w:pPr>
            <w:r>
              <w:rPr>
                <w:rFonts w:ascii="Times New Roman"/>
                <w:b w:val="false"/>
                <w:i w:val="false"/>
                <w:color w:val="000000"/>
                <w:sz w:val="20"/>
              </w:rPr>
              <w:t>
16.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17.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18.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19. 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услугодателем (при первичном установлении инвалидности):</w:t>
            </w:r>
          </w:p>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2) через Государственную корпорацию: все подвиды;</w:t>
            </w:r>
          </w:p>
          <w:p>
            <w:pPr>
              <w:spacing w:after="20"/>
              <w:ind w:left="20"/>
              <w:jc w:val="both"/>
            </w:pPr>
            <w:r>
              <w:rPr>
                <w:rFonts w:ascii="Times New Roman"/>
                <w:b w:val="false"/>
                <w:i w:val="false"/>
                <w:color w:val="000000"/>
                <w:sz w:val="20"/>
              </w:rPr>
              <w:t>
3) посредством веб-портала "электронного правительства" (далее – портал) – все подвиды (для получения информации о статусе оказания государственной услуги);</w:t>
            </w:r>
          </w:p>
          <w:p>
            <w:pPr>
              <w:spacing w:after="20"/>
              <w:ind w:left="20"/>
              <w:jc w:val="both"/>
            </w:pPr>
            <w:r>
              <w:rPr>
                <w:rFonts w:ascii="Times New Roman"/>
                <w:b w:val="false"/>
                <w:i w:val="false"/>
                <w:color w:val="000000"/>
                <w:sz w:val="20"/>
              </w:rPr>
              <w:t>
4) посредством абонентского устройства сотовой связи:</w:t>
            </w:r>
          </w:p>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к услугодателю или через проактивную услугу – со дня регистрации пакета документов в электронных журналах регистрации заявлений – 8 (восемь)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проверки достоверности представленного (ых) документа (ов) или истребования недостающего (их)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недостающего (их) документа (ов) в Государственную корпорацию.</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 у услугодателя – времени на ожидание не требуется;</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Электронная (частично автоматизированная)/ бумажная/ проактивная: назначение специального государственного пособия лицам, удостоенным звания "Халық Қаһарманы"; назначение специального государственного пособия лицам, удостоенным звания "Қазақстанның Еңбек Epi".</w:t>
            </w:r>
          </w:p>
          <w:p>
            <w:pPr>
              <w:spacing w:after="20"/>
              <w:ind w:left="20"/>
              <w:jc w:val="both"/>
            </w:pPr>
            <w:r>
              <w:rPr>
                <w:rFonts w:ascii="Times New Roman"/>
                <w:b w:val="false"/>
                <w:i w:val="false"/>
                <w:color w:val="000000"/>
                <w:sz w:val="20"/>
              </w:rPr>
              <w:t>
Электронная (частично автоматизированная)/ бумажная:</w:t>
            </w:r>
          </w:p>
          <w:p>
            <w:pPr>
              <w:spacing w:after="20"/>
              <w:ind w:left="20"/>
              <w:jc w:val="both"/>
            </w:pPr>
            <w:r>
              <w:rPr>
                <w:rFonts w:ascii="Times New Roman"/>
                <w:b w:val="false"/>
                <w:i w:val="false"/>
                <w:color w:val="000000"/>
                <w:sz w:val="20"/>
              </w:rPr>
              <w:t>
назначение специального государственного пособия ветеранам Великой Отечественной войны;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xml:space="preserve">
назначение специального государственного пособия лицам, приравненным по льготам к участникам Великой Отечественной войны; </w:t>
            </w:r>
          </w:p>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 назначение специального государственного пособия семьям погибших военнослужащих;</w:t>
            </w:r>
          </w:p>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 назначение специального государственного пособия лицам, удостоенным почетного звания "Қазақстанның ғарышкер-ұшқышы";</w:t>
            </w:r>
          </w:p>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(отказе в назначении) пособия.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3) услугодателя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либо услугодателю:</w:t>
            </w:r>
          </w:p>
          <w:p>
            <w:pPr>
              <w:spacing w:after="20"/>
              <w:ind w:left="20"/>
              <w:jc w:val="both"/>
            </w:pPr>
            <w:r>
              <w:rPr>
                <w:rFonts w:ascii="Times New Roman"/>
                <w:b w:val="false"/>
                <w:i w:val="false"/>
                <w:color w:val="000000"/>
                <w:sz w:val="20"/>
              </w:rPr>
              <w:t>
1. Заявитель (или его представитель по нотариально заверенной доверенности) при обращении для оказания государственной услуги в Государственную корпорацию предоставляет заявление по форме согласно приложению 1 к настоящим Правилам, услугодателю – по форме согласно приложению 2 к настоящим Правилам, а также следующие документы:</w:t>
            </w:r>
          </w:p>
          <w:p>
            <w:pPr>
              <w:spacing w:after="20"/>
              <w:ind w:left="20"/>
              <w:jc w:val="both"/>
            </w:pPr>
            <w:r>
              <w:rPr>
                <w:rFonts w:ascii="Times New Roman"/>
                <w:b w:val="false"/>
                <w:i w:val="false"/>
                <w:color w:val="000000"/>
                <w:sz w:val="20"/>
              </w:rPr>
              <w:t>
1) документ, удостоверяющий личность услугополучателя (удостоверение личности, удостоверение лица без гражданства, вид на жительство иностранца),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для жителей города Байконыр – сведения, подтверждающие регистрацию по постоянному месту жительства в населенном пункте приграничной территории;</w:t>
            </w:r>
          </w:p>
          <w:p>
            <w:pPr>
              <w:spacing w:after="20"/>
              <w:ind w:left="20"/>
              <w:jc w:val="both"/>
            </w:pPr>
            <w:r>
              <w:rPr>
                <w:rFonts w:ascii="Times New Roman"/>
                <w:b w:val="false"/>
                <w:i w:val="false"/>
                <w:color w:val="000000"/>
                <w:sz w:val="20"/>
              </w:rPr>
              <w:t>
3) документы, подтверждающие право на получение пособия, указанные в пункте 2 графы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заявителя, подтверждающих регистрацию по месту жительства,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справки подразделения медико-социальной экспертизы об инвалидности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2. Документами, подтверждающими право на получение пособия, являются:</w:t>
            </w:r>
          </w:p>
          <w:p>
            <w:pPr>
              <w:spacing w:after="20"/>
              <w:ind w:left="20"/>
              <w:jc w:val="both"/>
            </w:pPr>
            <w:r>
              <w:rPr>
                <w:rFonts w:ascii="Times New Roman"/>
                <w:b w:val="false"/>
                <w:i w:val="false"/>
                <w:color w:val="000000"/>
                <w:sz w:val="20"/>
              </w:rPr>
              <w:t>
1) для ветеранов Великой Отечественной войны – удостоверение ветерана Великой Отечественной войны;</w:t>
            </w:r>
          </w:p>
          <w:p>
            <w:pPr>
              <w:spacing w:after="20"/>
              <w:ind w:left="20"/>
              <w:jc w:val="both"/>
            </w:pPr>
            <w:r>
              <w:rPr>
                <w:rFonts w:ascii="Times New Roman"/>
                <w:b w:val="false"/>
                <w:i w:val="false"/>
                <w:color w:val="000000"/>
                <w:sz w:val="20"/>
              </w:rPr>
              <w:t>
2) для Героев Советского Союза, Социалистического Труда, кавалеров ордена Трудовой Славы трех степеней – удостоверение к награде;</w:t>
            </w:r>
          </w:p>
          <w:p>
            <w:pPr>
              <w:spacing w:after="20"/>
              <w:ind w:left="20"/>
              <w:jc w:val="both"/>
            </w:pPr>
            <w:r>
              <w:rPr>
                <w:rFonts w:ascii="Times New Roman"/>
                <w:b w:val="false"/>
                <w:i w:val="false"/>
                <w:color w:val="000000"/>
                <w:sz w:val="20"/>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p>
            <w:pPr>
              <w:spacing w:after="20"/>
              <w:ind w:left="20"/>
              <w:jc w:val="both"/>
            </w:pPr>
            <w:r>
              <w:rPr>
                <w:rFonts w:ascii="Times New Roman"/>
                <w:b w:val="false"/>
                <w:i w:val="false"/>
                <w:color w:val="000000"/>
                <w:sz w:val="20"/>
              </w:rPr>
              <w:t>
4) для лиц, удостоенных звания "Халық қаһарманы" – документ, подтверждающий присвоение звания "Халық қаһарманы";</w:t>
            </w:r>
          </w:p>
          <w:p>
            <w:pPr>
              <w:spacing w:after="20"/>
              <w:ind w:left="20"/>
              <w:jc w:val="both"/>
            </w:pPr>
            <w:r>
              <w:rPr>
                <w:rFonts w:ascii="Times New Roman"/>
                <w:b w:val="false"/>
                <w:i w:val="false"/>
                <w:color w:val="000000"/>
                <w:sz w:val="20"/>
              </w:rPr>
              <w:t>
5) для лиц, удостоенных звания "Қазақстанның Еңбек Epi" – документ, подтверждающий присвоение звания "Қазақстанның Еңбек Epi";</w:t>
            </w:r>
          </w:p>
          <w:p>
            <w:pPr>
              <w:spacing w:after="20"/>
              <w:ind w:left="20"/>
              <w:jc w:val="both"/>
            </w:pPr>
            <w:r>
              <w:rPr>
                <w:rFonts w:ascii="Times New Roman"/>
                <w:b w:val="false"/>
                <w:i w:val="false"/>
                <w:color w:val="000000"/>
                <w:sz w:val="20"/>
              </w:rPr>
              <w:t>
6) для лиц, приравненных по льготам к участникам Великой Отечественной войны: на основании перечня городов и периодов ведения боевых действий согласно приложению 6 к Правилам и перечня государств, территорий и периодов ведения боевых действий согласно приложению 8 к Правилам:</w:t>
            </w:r>
          </w:p>
          <w:p>
            <w:pPr>
              <w:spacing w:after="20"/>
              <w:ind w:left="20"/>
              <w:jc w:val="both"/>
            </w:pPr>
            <w:r>
              <w:rPr>
                <w:rFonts w:ascii="Times New Roman"/>
                <w:b w:val="false"/>
                <w:i w:val="false"/>
                <w:color w:val="000000"/>
                <w:sz w:val="20"/>
              </w:rPr>
              <w:t>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которых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работников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или знаком "Житель блокадного Ленинграда" – удостоверение к медали "За оборону Ленинграда" или к знаку "Жителю блокадного Ленинграда"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(далее – Чернобыльская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или справка местного органа военного управления,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w:t>
            </w:r>
          </w:p>
          <w:p>
            <w:pPr>
              <w:spacing w:after="20"/>
              <w:ind w:left="20"/>
              <w:jc w:val="both"/>
            </w:pPr>
            <w:r>
              <w:rPr>
                <w:rFonts w:ascii="Times New Roman"/>
                <w:b w:val="false"/>
                <w:i w:val="false"/>
                <w:color w:val="000000"/>
                <w:sz w:val="20"/>
              </w:rPr>
              <w:t>
7) для лиц, приравненных по льготам к лицам с инвалидностью вследствие ранения, контузии, увечья или заболевания, полученных в период Великой Отечественной войны:</w:t>
            </w:r>
          </w:p>
          <w:p>
            <w:pPr>
              <w:spacing w:after="20"/>
              <w:ind w:left="20"/>
              <w:jc w:val="both"/>
            </w:pPr>
            <w:r>
              <w:rPr>
                <w:rFonts w:ascii="Times New Roman"/>
                <w:b w:val="false"/>
                <w:i w:val="false"/>
                <w:color w:val="000000"/>
                <w:sz w:val="20"/>
              </w:rPr>
              <w:t>
военнослужащих,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лица с инвалидностью из числа военнослужащих (инвалида Советской Армии о праве на льготы), справка о ранении, контузии, увечье, инвалидности, справка местного органа военного управления, подтверждающая факт участия в боевых действиях или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лиц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соответствующая справка из органов внутренних дел, Комитета национальной безопасности;</w:t>
            </w:r>
          </w:p>
          <w:p>
            <w:pPr>
              <w:spacing w:after="20"/>
              <w:ind w:left="20"/>
              <w:jc w:val="both"/>
            </w:pPr>
            <w:r>
              <w:rPr>
                <w:rFonts w:ascii="Times New Roman"/>
                <w:b w:val="false"/>
                <w:i w:val="false"/>
                <w:color w:val="000000"/>
                <w:sz w:val="20"/>
              </w:rPr>
              <w:t>
рабочих и служащих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удостоверение, выданное соответствующими органами бывшего Союза ССР по формам, действовавшим на 1 января 1992 года, справка о ранении, контузии, увечье, инвалидности, справка местного органа военного управления, подтверждающая факт участия в боевых действиях;</w:t>
            </w:r>
          </w:p>
          <w:p>
            <w:pPr>
              <w:spacing w:after="20"/>
              <w:ind w:left="20"/>
              <w:jc w:val="both"/>
            </w:pPr>
            <w:r>
              <w:rPr>
                <w:rFonts w:ascii="Times New Roman"/>
                <w:b w:val="false"/>
                <w:i w:val="false"/>
                <w:color w:val="000000"/>
                <w:sz w:val="20"/>
              </w:rPr>
              <w:t>
лиц, которым инвалидность установлена вследствие катастрофы на Чернобыльской АЭС и других радиационных катастроф и аварий на объектах гражданского или военного назначения, ядерных испытаний, и их детей, инвалидность которых генетически связана с радиационным облучением одного из родителей – удостоверение, выданное соответствующими органами бывшего Союза ССР по формам, действовавшим на 1 января 1992 года, справка территориального органа уполномоченного государственного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Регионального экспертного совета по установлению причинной связи заболевания с радиационным воздействием;</w:t>
            </w:r>
          </w:p>
          <w:p>
            <w:pPr>
              <w:spacing w:after="20"/>
              <w:ind w:left="20"/>
              <w:jc w:val="both"/>
            </w:pPr>
            <w:r>
              <w:rPr>
                <w:rFonts w:ascii="Times New Roman"/>
                <w:b w:val="false"/>
                <w:i w:val="false"/>
                <w:color w:val="000000"/>
                <w:sz w:val="20"/>
              </w:rPr>
              <w:t>
8) для ветеранов боевых действий на территории других государств:</w:t>
            </w:r>
          </w:p>
          <w:p>
            <w:pPr>
              <w:spacing w:after="20"/>
              <w:ind w:left="20"/>
              <w:jc w:val="both"/>
            </w:pPr>
            <w:r>
              <w:rPr>
                <w:rFonts w:ascii="Times New Roman"/>
                <w:b w:val="false"/>
                <w:i w:val="false"/>
                <w:color w:val="000000"/>
                <w:sz w:val="20"/>
              </w:rPr>
              <w:t>
на основании перечня периодов ведения боевых действий на территории других государств согласно приложению 7 к Правилам и перечня государств, территорий и периодов ведения боевых действий согласно приложению 8 к Правилам: участников боевых действий на территории других государств, а именно:</w:t>
            </w:r>
          </w:p>
          <w:p>
            <w:pPr>
              <w:spacing w:after="20"/>
              <w:ind w:left="20"/>
              <w:jc w:val="both"/>
            </w:pPr>
            <w:r>
              <w:rPr>
                <w:rFonts w:ascii="Times New Roman"/>
                <w:b w:val="false"/>
                <w:i w:val="false"/>
                <w:color w:val="000000"/>
                <w:sz w:val="20"/>
              </w:rPr>
              <w:t>
военнослужащих Советской Армии, Военно-Морского Флота, Комитета государственной безопасности, лиц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20"/>
              <w:ind w:left="20"/>
              <w:jc w:val="both"/>
            </w:pPr>
            <w:r>
              <w:rPr>
                <w:rFonts w:ascii="Times New Roman"/>
                <w:b w:val="false"/>
                <w:i w:val="false"/>
                <w:color w:val="000000"/>
                <w:sz w:val="20"/>
              </w:rPr>
              <w:t>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w:t>
            </w:r>
          </w:p>
          <w:p>
            <w:pPr>
              <w:spacing w:after="20"/>
              <w:ind w:left="20"/>
              <w:jc w:val="both"/>
            </w:pPr>
            <w:r>
              <w:rPr>
                <w:rFonts w:ascii="Times New Roman"/>
                <w:b w:val="false"/>
                <w:i w:val="false"/>
                <w:color w:val="000000"/>
                <w:sz w:val="20"/>
              </w:rPr>
              <w:t>
военнослужащих летного состава, совершавших вылеты на боевые задания в Афганистан с территории бывшего Союза ССР;</w:t>
            </w:r>
          </w:p>
          <w:p>
            <w:pPr>
              <w:spacing w:after="20"/>
              <w:ind w:left="20"/>
              <w:jc w:val="both"/>
            </w:pPr>
            <w:r>
              <w:rPr>
                <w:rFonts w:ascii="Times New Roman"/>
                <w:b w:val="false"/>
                <w:i w:val="false"/>
                <w:color w:val="000000"/>
                <w:sz w:val="20"/>
              </w:rPr>
              <w:t>
рабочих и служащих, обслуживавших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выданное соответствующими органами бывшего Союза ССР по формам, действовавшим на 1 января 1992 года;</w:t>
            </w:r>
          </w:p>
          <w:p>
            <w:pPr>
              <w:spacing w:after="20"/>
              <w:ind w:left="20"/>
              <w:jc w:val="both"/>
            </w:pPr>
            <w:r>
              <w:rPr>
                <w:rFonts w:ascii="Times New Roman"/>
                <w:b w:val="false"/>
                <w:i w:val="false"/>
                <w:color w:val="000000"/>
                <w:sz w:val="20"/>
              </w:rPr>
              <w:t>
справка местного органа военного управления, подтверждающая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p>
            <w:pPr>
              <w:spacing w:after="20"/>
              <w:ind w:left="20"/>
              <w:jc w:val="both"/>
            </w:pPr>
            <w:r>
              <w:rPr>
                <w:rFonts w:ascii="Times New Roman"/>
                <w:b w:val="false"/>
                <w:i w:val="false"/>
                <w:color w:val="000000"/>
                <w:sz w:val="20"/>
              </w:rPr>
              <w:t>
военнослужащих Республики Казахстан, выполнявших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справка из местного органа военного управления, подтверждающая участие в охране границы Содружества Независимых Государств на таджикско-афганском участке; военнослужащих Республики Казахстан, принимавших участие в качестве миротворцев в международной миротворческой операции в Ираке в период с августа 2003 года по октябрь 2008 года – справка из местного органа военного управления, подтверждающая участие в миротворческой операции в Ираке;</w:t>
            </w:r>
          </w:p>
          <w:p>
            <w:pPr>
              <w:spacing w:after="20"/>
              <w:ind w:left="20"/>
              <w:jc w:val="both"/>
            </w:pPr>
            <w:r>
              <w:rPr>
                <w:rFonts w:ascii="Times New Roman"/>
                <w:b w:val="false"/>
                <w:i w:val="false"/>
                <w:color w:val="000000"/>
                <w:sz w:val="20"/>
              </w:rPr>
              <w:t>
военнослужащих, а также лиц начальствующего и рядового состава органов внутренних дел и государственной безопасности бывшего Союза ССР, принимавших участие в урегулировании межэтнического конфликта в Нагорном Карабахе в период с 1986 по 1991 годы – справка из местного органа военного управления, подтверждающая участие в урегулировании межэтнического конфликта в Нагорном Карабахе;</w:t>
            </w:r>
          </w:p>
          <w:p>
            <w:pPr>
              <w:spacing w:after="20"/>
              <w:ind w:left="20"/>
              <w:jc w:val="both"/>
            </w:pPr>
            <w:r>
              <w:rPr>
                <w:rFonts w:ascii="Times New Roman"/>
                <w:b w:val="false"/>
                <w:i w:val="false"/>
                <w:color w:val="000000"/>
                <w:sz w:val="20"/>
              </w:rPr>
              <w:t>
9) для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местного органа военного управления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p>
            <w:pPr>
              <w:spacing w:after="20"/>
              <w:ind w:left="20"/>
              <w:jc w:val="both"/>
            </w:pPr>
            <w:r>
              <w:rPr>
                <w:rFonts w:ascii="Times New Roman"/>
                <w:b w:val="false"/>
                <w:i w:val="false"/>
                <w:color w:val="000000"/>
                <w:sz w:val="20"/>
              </w:rPr>
              <w:t>
10) для супруги (супруга)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супруги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свидетельство о браке, свидетельство о смерти супруга (супруги), документ, подтверждающий инвалидность супруга (супруги);</w:t>
            </w:r>
          </w:p>
          <w:p>
            <w:pPr>
              <w:spacing w:after="20"/>
              <w:ind w:left="20"/>
              <w:jc w:val="both"/>
            </w:pPr>
            <w:r>
              <w:rPr>
                <w:rFonts w:ascii="Times New Roman"/>
                <w:b w:val="false"/>
                <w:i w:val="false"/>
                <w:color w:val="000000"/>
                <w:sz w:val="20"/>
              </w:rPr>
              <w:t>
11)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извещение или свидетельство о смерти погибшего (умершего), справка местного органа военного управления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 извещение или свидетельство о смерти погибшего (умершего), справка местного органа военного управления о факте гибели военнослужащего, за исключением военнослужащих, проходящих воинскую службу в резерве, при прохождении воинской службы в мирное время, справка специальных государственных органов о факте гибели сотрудника специальных государственных органов при прохождении службы в специальных государственных органах в мирное время,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лица с инвалидностью,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p>
            <w:pPr>
              <w:spacing w:after="20"/>
              <w:ind w:left="20"/>
              <w:jc w:val="both"/>
            </w:pPr>
            <w:r>
              <w:rPr>
                <w:rFonts w:ascii="Times New Roman"/>
                <w:b w:val="false"/>
                <w:i w:val="false"/>
                <w:color w:val="000000"/>
                <w:sz w:val="20"/>
              </w:rPr>
              <w:t>
12) для лиц, награжденных орденами и медалями бывшего Союза ССР согласно приложению 9 к Правилам за самоотверженный труд и безупречную воинскую службу в тылу в годы Великой Отечественной войны – удостоверение, выданное соответствующими органами бывшего Союза ССР по формам, действовавшим на 1 января 1992 года или удостоверение к награде, или архивная справка, или трудовая книжка с записью о факте награждения;</w:t>
            </w:r>
          </w:p>
          <w:p>
            <w:pPr>
              <w:spacing w:after="20"/>
              <w:ind w:left="20"/>
              <w:jc w:val="both"/>
            </w:pPr>
            <w:r>
              <w:rPr>
                <w:rFonts w:ascii="Times New Roman"/>
                <w:b w:val="false"/>
                <w:i w:val="false"/>
                <w:color w:val="000000"/>
                <w:sz w:val="20"/>
              </w:rPr>
              <w:t>
13) для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 Также к документам, содержащим сведения о работе с 22 июня 1941 года по 9 мая 1945 года, относятся: документы, содержащие сведения о периодах работы, выданные с места работы, а также архивными учреждениями; выписки из приказов, лицевых счетов и ведомостей на выдачу заработной платы; членские билеты или учетные карточки членов коммунистической партии или профсоюзов;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 решения судов; решения специальных комиссий; удостоверение о праве на льготы, выданное до 1998 года; справки, подтверждающие факт учебы в фабрично-заводских училищах;</w:t>
            </w:r>
          </w:p>
          <w:p>
            <w:pPr>
              <w:spacing w:after="20"/>
              <w:ind w:left="20"/>
              <w:jc w:val="both"/>
            </w:pPr>
            <w:r>
              <w:rPr>
                <w:rFonts w:ascii="Times New Roman"/>
                <w:b w:val="false"/>
                <w:i w:val="false"/>
                <w:color w:val="000000"/>
                <w:sz w:val="20"/>
              </w:rPr>
              <w:t>
14) для лиц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справка из местного органа военного управления, подтверждающая факт участия в ликвидации аварии на Чернобыльской АЭС, свидетельство о рождении детей;</w:t>
            </w:r>
          </w:p>
          <w:p>
            <w:pPr>
              <w:spacing w:after="20"/>
              <w:ind w:left="20"/>
              <w:jc w:val="both"/>
            </w:pPr>
            <w:r>
              <w:rPr>
                <w:rFonts w:ascii="Times New Roman"/>
                <w:b w:val="false"/>
                <w:i w:val="false"/>
                <w:color w:val="000000"/>
                <w:sz w:val="20"/>
              </w:rPr>
              <w:t>
15) для лиц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а также лиц с инвалидностью первой, второй и третьей групп, в том числе детей с инвалидностью с семи до восемнадцати лет первой, второй, третьей групп,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16) для детей с инвалидностью до семи лет, проживающих в городе Байконыре, при условии получения пенсии по инвалидности в соответствии с законодательством Российской Федерации – справка об инвалидности, документ, подтверждающий получение пенсии по инвалидности в соответствии с законодательством Российской Федерации;</w:t>
            </w:r>
          </w:p>
          <w:p>
            <w:pPr>
              <w:spacing w:after="20"/>
              <w:ind w:left="20"/>
              <w:jc w:val="both"/>
            </w:pPr>
            <w:r>
              <w:rPr>
                <w:rFonts w:ascii="Times New Roman"/>
                <w:b w:val="false"/>
                <w:i w:val="false"/>
                <w:color w:val="000000"/>
                <w:sz w:val="20"/>
              </w:rPr>
              <w:t>
17)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p>
            <w:pPr>
              <w:spacing w:after="20"/>
              <w:ind w:left="20"/>
              <w:jc w:val="both"/>
            </w:pPr>
            <w:r>
              <w:rPr>
                <w:rFonts w:ascii="Times New Roman"/>
                <w:b w:val="false"/>
                <w:i w:val="false"/>
                <w:color w:val="000000"/>
                <w:sz w:val="20"/>
              </w:rPr>
              <w:t>
18)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3. Для получения информации на портале: запрос в форме электронного документа, удостоверенного ЭЦП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Заявителем,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Заявитель получает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Заявитель получает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xml:space="preserve">
4. Представление заявления о назначении пособия лицам, удостоенным звания "Халық қаһарманы", и лицам, удостоенным звания "Қазақстанның Еңбек Ері", не требуется при назначении пособия через проактивную услугу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и социально ответственных услугах".</w:t>
            </w:r>
          </w:p>
          <w:p>
            <w:pPr>
              <w:spacing w:after="20"/>
              <w:ind w:left="20"/>
              <w:jc w:val="both"/>
            </w:pPr>
            <w:r>
              <w:rPr>
                <w:rFonts w:ascii="Times New Roman"/>
                <w:b w:val="false"/>
                <w:i w:val="false"/>
                <w:color w:val="000000"/>
                <w:sz w:val="20"/>
              </w:rPr>
              <w:t>
5.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bl>
    <w:bookmarkStart w:name="z1289" w:id="4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матери или отцу, усыновителю (удочерителю),</w:t>
      </w:r>
      <w:r>
        <w:br/>
      </w:r>
      <w:r>
        <w:rPr>
          <w:rFonts w:ascii="Times New Roman"/>
          <w:b/>
          <w:i w:val="false"/>
          <w:color w:val="000000"/>
        </w:rPr>
        <w:t>опекуну (попечителю), воспитывающему ребенка с инвалидностью"</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услугодателю, на портал или через проактивную услугу – со дня регистрации пакета документов в электронных журналах регистрации заявлений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2 к Правилам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1) документ, удостоверяющий личность заявителя либо электронный документ из сервиса цифровых документов (для идентификации личности). </w:t>
            </w:r>
          </w:p>
          <w:p>
            <w:pPr>
              <w:spacing w:after="20"/>
              <w:ind w:left="20"/>
              <w:jc w:val="both"/>
            </w:pPr>
            <w:r>
              <w:rPr>
                <w:rFonts w:ascii="Times New Roman"/>
                <w:b w:val="false"/>
                <w:i w:val="false"/>
                <w:color w:val="000000"/>
                <w:sz w:val="20"/>
              </w:rPr>
              <w:t>
При обращении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расхождении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об инвалидности ребенка.</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портал в форме электронного документа, удостоверенного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информационных систем в соответствии с запросами в информационные системы государственных органов и (или) организаций согласно приложению 5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1341" w:id="47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лицу, осуществляющему уход"</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подразделения Комитета регулирования и контроля в области социальной защиты населения Министерства (далее – услугодатель);</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услугодателю, в Государственную корпорацию, на портал или через проактивную услугу – со дня регистрации пакета документов в электронных журналах регистрации заявлений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лицу, осуществляющему уход по форме согласно приложению 6 к Правилам и следующие документы:</w:t>
            </w:r>
          </w:p>
          <w:p>
            <w:pPr>
              <w:spacing w:after="20"/>
              <w:ind w:left="20"/>
              <w:jc w:val="both"/>
            </w:pPr>
            <w:r>
              <w:rPr>
                <w:rFonts w:ascii="Times New Roman"/>
                <w:b w:val="false"/>
                <w:i w:val="false"/>
                <w:color w:val="000000"/>
                <w:sz w:val="20"/>
              </w:rPr>
              <w:t>
для заявителя:</w:t>
            </w:r>
          </w:p>
          <w:p>
            <w:pPr>
              <w:spacing w:after="20"/>
              <w:ind w:left="20"/>
              <w:jc w:val="both"/>
            </w:pPr>
            <w:r>
              <w:rPr>
                <w:rFonts w:ascii="Times New Roman"/>
                <w:b w:val="false"/>
                <w:i w:val="false"/>
                <w:color w:val="000000"/>
                <w:sz w:val="20"/>
              </w:rPr>
              <w:t>
1) документ, удостоверяющий личность заявителя – для идентификации;</w:t>
            </w:r>
          </w:p>
          <w:p>
            <w:pPr>
              <w:spacing w:after="20"/>
              <w:ind w:left="20"/>
              <w:jc w:val="both"/>
            </w:pPr>
            <w:r>
              <w:rPr>
                <w:rFonts w:ascii="Times New Roman"/>
                <w:b w:val="false"/>
                <w:i w:val="false"/>
                <w:color w:val="000000"/>
                <w:sz w:val="20"/>
              </w:rPr>
              <w:t>
2) документ, подтверждающий установление опеки (попечительства) над лицом с инвалидностью первой группы – в случае установления опеки (попечительства) над лицом с инвалидностью первой группы;</w:t>
            </w:r>
          </w:p>
          <w:p>
            <w:pPr>
              <w:spacing w:after="20"/>
              <w:ind w:left="20"/>
              <w:jc w:val="both"/>
            </w:pPr>
            <w:r>
              <w:rPr>
                <w:rFonts w:ascii="Times New Roman"/>
                <w:b w:val="false"/>
                <w:i w:val="false"/>
                <w:color w:val="000000"/>
                <w:sz w:val="20"/>
              </w:rPr>
              <w:t>
3) справка об инвалидности.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4) сведения о нахождении лица с инвалидностью первой группы в учреждении уголовно-исполнительной системы, проверяются по документу, удостоверяющему личность, в информационной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для лица, определенного как осуществляющий уход за лицом с инвалидностью первой группы:</w:t>
            </w:r>
          </w:p>
          <w:p>
            <w:pPr>
              <w:spacing w:after="20"/>
              <w:ind w:left="20"/>
              <w:jc w:val="both"/>
            </w:pPr>
            <w:r>
              <w:rPr>
                <w:rFonts w:ascii="Times New Roman"/>
                <w:b w:val="false"/>
                <w:i w:val="false"/>
                <w:color w:val="000000"/>
                <w:sz w:val="20"/>
              </w:rPr>
              <w:t>
1) документ, удостоверяющий личность – для идентификации.</w:t>
            </w:r>
          </w:p>
          <w:p>
            <w:pPr>
              <w:spacing w:after="20"/>
              <w:ind w:left="20"/>
              <w:jc w:val="both"/>
            </w:pPr>
            <w:r>
              <w:rPr>
                <w:rFonts w:ascii="Times New Roman"/>
                <w:b w:val="false"/>
                <w:i w:val="false"/>
                <w:color w:val="000000"/>
                <w:sz w:val="20"/>
              </w:rPr>
              <w:t>
В случае обращения за назначением пособия лицу, осуществляющему уход,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
2) документ, подтверждающий сведения о номере банковского счета в уполномоченной организации по выдаче пособий – для идентификации;</w:t>
            </w:r>
          </w:p>
          <w:p>
            <w:pPr>
              <w:spacing w:after="20"/>
              <w:ind w:left="20"/>
              <w:jc w:val="both"/>
            </w:pPr>
            <w:r>
              <w:rPr>
                <w:rFonts w:ascii="Times New Roman"/>
                <w:b w:val="false"/>
                <w:i w:val="false"/>
                <w:color w:val="000000"/>
                <w:sz w:val="20"/>
              </w:rPr>
              <w:t>
3) сведения о дееспособности лица, определенного как осуществляющий уход за лицом с инвалидностью первой группы,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4) сведения о нахождении лица, определенного как осуществляющий за ним уход в учреждении уголовно-исполнительной системы, проверяются по документу, удостоверяющему личность, в информационной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
Для назначения пособия лицу, осуществляющему уход, представление документа, подтверждающего установление опеки над лицом с инвалидностью первой группы, а также справки об инвалидности лица с инвалидностью первой группы, сведений об отсутствии факта состояния на учете в центре психического здоровья, сведения о нахождении лица с инвалидностью первой группы и лица, определенного как осуществляющий за ним уход в учреждении уголовно-исполнительной системы,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на назначение пособия лицу, осуществляющему уход, посредством портала в форме электронного документа, удостоверенного ЭЦП услугополучателя, по форме согласно приложению 7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удостоверяющие личность и регистрацию по месту жительства заявителя и лица, определенного как осуществляющий за ним уход (для подтверждения факта проживания в пределах одного города и (или) района, нахождения в одном учреждении уголовно-исполнительном системы, лица, определенного как осуществляющий уход, и лица с инвалидностью первой группы), а также сведения о номере банковского счета получают из соответствующих информационных систем в соответствии с запросами в информационные системы государственных органов и (или) организаций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получении сведений из информационные системы уполномоченного государственного органа, подтверждающих факт назначения, выплаты или подачи заявления на назначение пособий, а также при наличии у заявителя факта смены лица, осуществляющего уход за лицом с инвалидностью первой группы более двух раз в течение календарного года, при наличии факта предоставления социальной услуги индивидуального помощника лицу с инвалидностью первой группы (для назначения пособия лицу, осуществляющему уход)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лицу, осуществляющему уход"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6" w:id="47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адресной социальной помощи"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карьерный центр, веб-портал "электронного правительства" www.egov.kz (далее – портал),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карьерный центр – со дня регистрации пакета документов карьерным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 – со дня получения согласия лица (семьи) на проведение обследования материального положения лица (семьи)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карьерного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адресной социальной помощи, а в случае отказа – с указанием его причин в письменной форме через карьерный центр или акима, а также путем направления сообщения на абонентский номер в сетях сотовой связи.</w:t>
            </w:r>
          </w:p>
          <w:p>
            <w:pPr>
              <w:spacing w:after="20"/>
              <w:ind w:left="20"/>
              <w:jc w:val="both"/>
            </w:pPr>
            <w:r>
              <w:rPr>
                <w:rFonts w:ascii="Times New Roman"/>
                <w:b w:val="false"/>
                <w:i w:val="false"/>
                <w:color w:val="000000"/>
                <w:sz w:val="20"/>
              </w:rPr>
              <w:t>
При оказании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карьерный центр, аким поселка, села, сельского округа – прием заявления и выдача результата оказания государственной услуги с понедельника по пятницу согласно графику работы услугодателя, с учетом перерыва на обед,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карьерный центр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лица, осуществляющего предпринимательскую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 статусе лица, находящегося на розыскном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вправе представить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карьерного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портал: </w:t>
            </w:r>
          </w:p>
          <w:p>
            <w:pPr>
              <w:spacing w:after="20"/>
              <w:ind w:left="20"/>
              <w:jc w:val="both"/>
            </w:pPr>
            <w:r>
              <w:rPr>
                <w:rFonts w:ascii="Times New Roman"/>
                <w:b w:val="false"/>
                <w:i w:val="false"/>
                <w:color w:val="000000"/>
                <w:sz w:val="20"/>
              </w:rPr>
              <w:t>
заявление на назначение адресной социальной помощи через портал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
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услугополучатель получает из соответствующих государственных информационных систем через шлюз "электронного правительство".</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w:t>
            </w:r>
          </w:p>
          <w:p>
            <w:pPr>
              <w:spacing w:after="20"/>
              <w:ind w:left="20"/>
              <w:jc w:val="both"/>
            </w:pPr>
            <w:r>
              <w:rPr>
                <w:rFonts w:ascii="Times New Roman"/>
                <w:b w:val="false"/>
                <w:i w:val="false"/>
                <w:color w:val="000000"/>
                <w:sz w:val="20"/>
              </w:rPr>
              <w:t>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сведения о номере банковского счета,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среднедушевого дохода семьи черты бедности, установленной в областях, городах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отказ заявителя от проведения участковой комиссией обследования материального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заключение участковой комиссии об отсутствии нуждаемости, подготовленное по результатам обследования материального положения лица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отказ трудоспособного члена семьи, за исключением лиц, указанных в </w:t>
            </w:r>
            <w:r>
              <w:rPr>
                <w:rFonts w:ascii="Times New Roman"/>
                <w:b w:val="false"/>
                <w:i w:val="false"/>
                <w:color w:val="000000"/>
                <w:sz w:val="20"/>
              </w:rPr>
              <w:t>пункте 4</w:t>
            </w:r>
            <w:r>
              <w:rPr>
                <w:rFonts w:ascii="Times New Roman"/>
                <w:b w:val="false"/>
                <w:i w:val="false"/>
                <w:color w:val="000000"/>
                <w:sz w:val="20"/>
              </w:rPr>
              <w:t xml:space="preserve"> статьи 122 Кодекса, от участия в мерах содействия занятости – в течение шести месяцев со дня отказа;</w:t>
            </w:r>
          </w:p>
          <w:p>
            <w:pPr>
              <w:spacing w:after="20"/>
              <w:ind w:left="20"/>
              <w:jc w:val="both"/>
            </w:pPr>
            <w:r>
              <w:rPr>
                <w:rFonts w:ascii="Times New Roman"/>
                <w:b w:val="false"/>
                <w:i w:val="false"/>
                <w:color w:val="000000"/>
                <w:sz w:val="20"/>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