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8a7ae" w14:textId="7c8a7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труда и социальной защиты населения Республики Казахстан</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26 мая 2026 года № 193. Зарегистрировано в Министерстве юстиции Республики Казахстан 28 мая 2026 года № 38806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(далее – Перечень).</w:t>
      </w:r>
    </w:p>
    <w:bookmarkEnd w:id="1"/>
    <w:bookmarkStart w:name="z7" w:id="2"/>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5"/>
    <w:bookmarkStart w:name="z11" w:id="6"/>
    <w:p>
      <w:pPr>
        <w:spacing w:after="0"/>
        <w:ind w:left="0"/>
        <w:jc w:val="both"/>
      </w:pPr>
      <w:r>
        <w:rPr>
          <w:rFonts w:ascii="Times New Roman"/>
          <w:b w:val="false"/>
          <w:i w:val="false"/>
          <w:color w:val="000000"/>
          <w:sz w:val="28"/>
        </w:rPr>
        <w:t xml:space="preserve">
      4. Настоящий приказ вводится в действие с 12 июля 2026 года, за исключением абзацев третьего, четвертого, двадцать четвертого, двадцать пятого, тридцать пятого, тридцать шестого, тридцать седьмого тридцать восьмого, тридцать девятого, сорокового, сорок первого, сорок второго, сорок третьего, сорок четвертого, семьдесят третьего, семьдесят шестого </w:t>
      </w:r>
      <w:r>
        <w:rPr>
          <w:rFonts w:ascii="Times New Roman"/>
          <w:b w:val="false"/>
          <w:i w:val="false"/>
          <w:color w:val="000000"/>
          <w:sz w:val="28"/>
        </w:rPr>
        <w:t>пункта 1</w:t>
      </w:r>
      <w:r>
        <w:rPr>
          <w:rFonts w:ascii="Times New Roman"/>
          <w:b w:val="false"/>
          <w:i w:val="false"/>
          <w:color w:val="000000"/>
          <w:sz w:val="28"/>
        </w:rPr>
        <w:t xml:space="preserve">, абзацев третьего, шестого, седьмого, тринадцатого, четырнадцатого, пятнадцатого, шестнадцатого, семнадцатого, восемнадцатого, девятнадцатого, двадцатого, двадцать первого </w:t>
      </w:r>
      <w:r>
        <w:rPr>
          <w:rFonts w:ascii="Times New Roman"/>
          <w:b w:val="false"/>
          <w:i w:val="false"/>
          <w:color w:val="000000"/>
          <w:sz w:val="28"/>
        </w:rPr>
        <w:t>пункта 2</w:t>
      </w:r>
      <w:r>
        <w:rPr>
          <w:rFonts w:ascii="Times New Roman"/>
          <w:b w:val="false"/>
          <w:i w:val="false"/>
          <w:color w:val="000000"/>
          <w:sz w:val="28"/>
        </w:rPr>
        <w:t xml:space="preserve">, абзацев третьего, четвертого, десятого, одиннадцатого </w:t>
      </w:r>
      <w:r>
        <w:rPr>
          <w:rFonts w:ascii="Times New Roman"/>
          <w:b w:val="false"/>
          <w:i w:val="false"/>
          <w:color w:val="000000"/>
          <w:sz w:val="28"/>
        </w:rPr>
        <w:t>пункта 3</w:t>
      </w:r>
      <w:r>
        <w:rPr>
          <w:rFonts w:ascii="Times New Roman"/>
          <w:b w:val="false"/>
          <w:i w:val="false"/>
          <w:color w:val="000000"/>
          <w:sz w:val="28"/>
        </w:rPr>
        <w:t xml:space="preserve"> Перечня, которые вводятся в действие по истечении десяти календарных дней после дня его первого официального опубликования.</w:t>
      </w:r>
    </w:p>
    <w:bookmarkEnd w:id="6"/>
    <w:bookmarkStart w:name="z12" w:id="7"/>
    <w:p>
      <w:pPr>
        <w:spacing w:after="0"/>
        <w:ind w:left="0"/>
        <w:jc w:val="both"/>
      </w:pPr>
      <w:r>
        <w:rPr>
          <w:rFonts w:ascii="Times New Roman"/>
          <w:b w:val="false"/>
          <w:i w:val="false"/>
          <w:color w:val="000000"/>
          <w:sz w:val="28"/>
        </w:rPr>
        <w:t xml:space="preserve">
      Установить, что до 12 июля 2026 года </w:t>
      </w:r>
      <w:r>
        <w:rPr>
          <w:rFonts w:ascii="Times New Roman"/>
          <w:b w:val="false"/>
          <w:i w:val="false"/>
          <w:color w:val="000000"/>
          <w:sz w:val="28"/>
        </w:rPr>
        <w:t>приложения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Правилам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утвержденным приказом Заместителя Премьер-Министра - Министра труда и социальной защиты населения Республики Казахстан от 22 июня 2023 года № 232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(зарегистрирован в Реестре государственной регистрации нормативных правовых актов № 32890), </w:t>
      </w:r>
      <w:r>
        <w:rPr>
          <w:rFonts w:ascii="Times New Roman"/>
          <w:b w:val="false"/>
          <w:i w:val="false"/>
          <w:color w:val="000000"/>
          <w:sz w:val="28"/>
        </w:rPr>
        <w:t>приложение 2</w:t>
      </w:r>
      <w:r>
        <w:rPr>
          <w:rFonts w:ascii="Times New Roman"/>
          <w:b w:val="false"/>
          <w:i w:val="false"/>
          <w:color w:val="000000"/>
          <w:sz w:val="28"/>
        </w:rPr>
        <w:t xml:space="preserve"> к Правилам назначения и осуществления единовременной выплаты на погребение из средств республиканского бюджета, утвержденным приказом Заместителя Премьер-Министра - Министра труда и социальной защиты населения Республики Казахстан от 27 июня 2023 года № 256 "Об утверждении Правил назначения и осуществления единовременной выплаты на погребение из средств республиканского бюджета" (зарегистрирован Реестре государственной регистрации нормативных правовых актов № 32925) действуют в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w:t>
            </w:r>
          </w:p>
          <w:p>
            <w:pPr>
              <w:spacing w:after="20"/>
              <w:ind w:left="20"/>
              <w:jc w:val="both"/>
            </w:pPr>
          </w:p>
          <w:p>
            <w:pPr>
              <w:spacing w:after="20"/>
              <w:ind w:left="20"/>
              <w:jc w:val="both"/>
            </w:pPr>
            <w:r>
              <w:rPr>
                <w:rFonts w:ascii="Times New Roman"/>
                <w:b w:val="false"/>
                <w:i/>
                <w:color w:val="000000"/>
                <w:sz w:val="20"/>
              </w:rPr>
              <w:t>и социальной защиты населения</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искусственного интеллекта</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2026 года № 193</w:t>
            </w:r>
          </w:p>
        </w:tc>
      </w:tr>
    </w:tbl>
    <w:bookmarkStart w:name="z16" w:id="9"/>
    <w:p>
      <w:pPr>
        <w:spacing w:after="0"/>
        <w:ind w:left="0"/>
        <w:jc w:val="left"/>
      </w:pPr>
      <w:r>
        <w:rPr>
          <w:rFonts w:ascii="Times New Roman"/>
          <w:b/>
          <w:i w:val="false"/>
          <w:color w:val="000000"/>
        </w:rPr>
        <w:t xml:space="preserve"> Перечень некоторых приказов Министерства труда и социальной защиты населения Республики Казахстан, в которые вносятся изменения</w:t>
      </w:r>
    </w:p>
    <w:bookmarkEnd w:id="9"/>
    <w:bookmarkStart w:name="z17"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232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(зарегистрирован в Реестре государственной регистрации нормативных правовых актов № 32890) следующие изменения:</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утвержденных указанным приказом:</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0" w:id="12"/>
    <w:p>
      <w:pPr>
        <w:spacing w:after="0"/>
        <w:ind w:left="0"/>
        <w:jc w:val="both"/>
      </w:pPr>
      <w:r>
        <w:rPr>
          <w:rFonts w:ascii="Times New Roman"/>
          <w:b w:val="false"/>
          <w:i w:val="false"/>
          <w:color w:val="000000"/>
          <w:sz w:val="28"/>
        </w:rPr>
        <w:t xml:space="preserve">
      "1. Настоящие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199 Социального кодекса Республики Казахстан (далее – Кодекс),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(и определяют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пункта 2 изложить в следующей редакции:</w:t>
      </w:r>
    </w:p>
    <w:bookmarkStart w:name="z22" w:id="13"/>
    <w:p>
      <w:pPr>
        <w:spacing w:after="0"/>
        <w:ind w:left="0"/>
        <w:jc w:val="both"/>
      </w:pPr>
      <w:r>
        <w:rPr>
          <w:rFonts w:ascii="Times New Roman"/>
          <w:b w:val="false"/>
          <w:i w:val="false"/>
          <w:color w:val="000000"/>
          <w:sz w:val="28"/>
        </w:rPr>
        <w:t>
      "13) электронный макет дела – электронный макет дела (далее – ЭМД) получателя пенсионных выплат, формируемый Государственной корпорацией в автоматизированной цифровой системе Е-макет;</w:t>
      </w:r>
    </w:p>
    <w:bookmarkEnd w:id="13"/>
    <w:bookmarkStart w:name="z23" w:id="14"/>
    <w:p>
      <w:pPr>
        <w:spacing w:after="0"/>
        <w:ind w:left="0"/>
        <w:jc w:val="both"/>
      </w:pPr>
      <w:r>
        <w:rPr>
          <w:rFonts w:ascii="Times New Roman"/>
          <w:b w:val="false"/>
          <w:i w:val="false"/>
          <w:color w:val="000000"/>
          <w:sz w:val="28"/>
        </w:rPr>
        <w:t>
      14) сервис цифровых документов – объект цифровой инфраструктуры "цифрового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цифровых объектов;</w:t>
      </w:r>
    </w:p>
    <w:bookmarkEnd w:id="14"/>
    <w:bookmarkStart w:name="z24" w:id="15"/>
    <w:p>
      <w:pPr>
        <w:spacing w:after="0"/>
        <w:ind w:left="0"/>
        <w:jc w:val="both"/>
      </w:pPr>
      <w:r>
        <w:rPr>
          <w:rFonts w:ascii="Times New Roman"/>
          <w:b w:val="false"/>
          <w:i w:val="false"/>
          <w:color w:val="000000"/>
          <w:sz w:val="28"/>
        </w:rPr>
        <w:t>
      15)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15"/>
    <w:bookmarkStart w:name="z25" w:id="16"/>
    <w:p>
      <w:pPr>
        <w:spacing w:after="0"/>
        <w:ind w:left="0"/>
        <w:jc w:val="both"/>
      </w:pPr>
      <w:r>
        <w:rPr>
          <w:rFonts w:ascii="Times New Roman"/>
          <w:b w:val="false"/>
          <w:i w:val="false"/>
          <w:color w:val="000000"/>
          <w:sz w:val="28"/>
        </w:rPr>
        <w:t>
      16) веб-портал "цифрового правительства" (далее – портал)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"3. Уполномоченный государственный орган в течение трех рабочих дней с даты утверждения, изменения и (или) дополнения настоящих Правил актуализирует информацию о порядке оказания государственной услуги и направляет ее в Единый контакт-центр, уполномоченный орган по назначению пенсий и пособий, Государственную корпорацию и оператору "цифрового правительства".";</w:t>
      </w:r>
    </w:p>
    <w:bookmarkEnd w:id="17"/>
    <w:bookmarkStart w:name="z28" w:id="18"/>
    <w:p>
      <w:pPr>
        <w:spacing w:after="0"/>
        <w:ind w:left="0"/>
        <w:jc w:val="both"/>
      </w:pPr>
      <w:r>
        <w:rPr>
          <w:rFonts w:ascii="Times New Roman"/>
          <w:b w:val="false"/>
          <w:i w:val="false"/>
          <w:color w:val="000000"/>
          <w:sz w:val="28"/>
        </w:rPr>
        <w:t xml:space="preserve">
      части пятую, шестую и седьмую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8"/>
    <w:bookmarkStart w:name="z29" w:id="19"/>
    <w:p>
      <w:pPr>
        <w:spacing w:after="0"/>
        <w:ind w:left="0"/>
        <w:jc w:val="both"/>
      </w:pPr>
      <w:r>
        <w:rPr>
          <w:rFonts w:ascii="Times New Roman"/>
          <w:b w:val="false"/>
          <w:i w:val="false"/>
          <w:color w:val="000000"/>
          <w:sz w:val="28"/>
        </w:rPr>
        <w:t>
      "Специалист, принимающий документы, формирует запросы в соответствующие цифровые системы (далее – ЦС) через шлюз "цифрового правительства":</w:t>
      </w:r>
    </w:p>
    <w:bookmarkEnd w:id="19"/>
    <w:bookmarkStart w:name="z30" w:id="20"/>
    <w:p>
      <w:pPr>
        <w:spacing w:after="0"/>
        <w:ind w:left="0"/>
        <w:jc w:val="both"/>
      </w:pPr>
      <w:r>
        <w:rPr>
          <w:rFonts w:ascii="Times New Roman"/>
          <w:b w:val="false"/>
          <w:i w:val="false"/>
          <w:color w:val="000000"/>
          <w:sz w:val="28"/>
        </w:rPr>
        <w:t>
      в ЦС Государственная база данных "Физические лица" – по документам, удостоверяющим личность заявителя и подтверждающим регистрацию по постоянному месту жительства;</w:t>
      </w:r>
    </w:p>
    <w:bookmarkEnd w:id="20"/>
    <w:bookmarkStart w:name="z31" w:id="21"/>
    <w:p>
      <w:pPr>
        <w:spacing w:after="0"/>
        <w:ind w:left="0"/>
        <w:jc w:val="both"/>
      </w:pPr>
      <w:r>
        <w:rPr>
          <w:rFonts w:ascii="Times New Roman"/>
          <w:b w:val="false"/>
          <w:i w:val="false"/>
          <w:color w:val="000000"/>
          <w:sz w:val="28"/>
        </w:rPr>
        <w:t>
      в ЦС "ООП" – для установления наиболее выгодного размера среднемесячного дохода, с которого осуществлялись обязательные пенсионные взносы в накопительные пенсионные фонды или единый накопительный пенсионный фонд, а также на соответствие размера перечисленных сумм обязательных пенсионных взносов размеру произведенных социальных отчислений в Государственный фонд социального страхования за указанный период;</w:t>
      </w:r>
    </w:p>
    <w:bookmarkEnd w:id="21"/>
    <w:bookmarkStart w:name="z32" w:id="22"/>
    <w:p>
      <w:pPr>
        <w:spacing w:after="0"/>
        <w:ind w:left="0"/>
        <w:jc w:val="both"/>
      </w:pPr>
      <w:r>
        <w:rPr>
          <w:rFonts w:ascii="Times New Roman"/>
          <w:b w:val="false"/>
          <w:i w:val="false"/>
          <w:color w:val="000000"/>
          <w:sz w:val="28"/>
        </w:rPr>
        <w:t>
      в ЦС "ЗАГС" (записи актов гражданского состояния) – по свидетельству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по свидетельству или уведомлению о смерти детей (по регистрациям, произведенным на территории Республики Казахстан после 1 мая 2008 года);</w:t>
      </w:r>
    </w:p>
    <w:bookmarkEnd w:id="22"/>
    <w:bookmarkStart w:name="z33" w:id="23"/>
    <w:p>
      <w:pPr>
        <w:spacing w:after="0"/>
        <w:ind w:left="0"/>
        <w:jc w:val="both"/>
      </w:pPr>
      <w:r>
        <w:rPr>
          <w:rFonts w:ascii="Times New Roman"/>
          <w:b w:val="false"/>
          <w:i w:val="false"/>
          <w:color w:val="000000"/>
          <w:sz w:val="28"/>
        </w:rPr>
        <w:t>
      в ЦС "Е Попечительство" – по документам об установлении опеки (попечительства);</w:t>
      </w:r>
    </w:p>
    <w:bookmarkEnd w:id="23"/>
    <w:bookmarkStart w:name="z34" w:id="24"/>
    <w:p>
      <w:pPr>
        <w:spacing w:after="0"/>
        <w:ind w:left="0"/>
        <w:jc w:val="both"/>
      </w:pPr>
      <w:r>
        <w:rPr>
          <w:rFonts w:ascii="Times New Roman"/>
          <w:b w:val="false"/>
          <w:i w:val="false"/>
          <w:color w:val="000000"/>
          <w:sz w:val="28"/>
        </w:rPr>
        <w:t>
      в ЦС "Верховный суд" - по решению суда об усыновлении (удочерении) ребенка (детей);</w:t>
      </w:r>
    </w:p>
    <w:bookmarkEnd w:id="24"/>
    <w:bookmarkStart w:name="z35" w:id="25"/>
    <w:p>
      <w:pPr>
        <w:spacing w:after="0"/>
        <w:ind w:left="0"/>
        <w:jc w:val="both"/>
      </w:pPr>
      <w:r>
        <w:rPr>
          <w:rFonts w:ascii="Times New Roman"/>
          <w:b w:val="false"/>
          <w:i w:val="false"/>
          <w:color w:val="000000"/>
          <w:sz w:val="28"/>
        </w:rPr>
        <w:t xml:space="preserve">
      в ЦС Комитета государственных доходов – по справке органа государственных доходов о том, что лицо не зарегистрировано в качестве индивидуального предпринимателя, а также по данным о доходе индивидуального предпринимателя, лица, занимающегося частной практикой, глав крестьянских или фермерских хозяйств, а также физических лиц, получающих доходы по договорам гражданско-правового характера, предметом которых является выполнение работ (оказание услуг); </w:t>
      </w:r>
    </w:p>
    <w:bookmarkEnd w:id="25"/>
    <w:bookmarkStart w:name="z36" w:id="26"/>
    <w:p>
      <w:pPr>
        <w:spacing w:after="0"/>
        <w:ind w:left="0"/>
        <w:jc w:val="both"/>
      </w:pPr>
      <w:r>
        <w:rPr>
          <w:rFonts w:ascii="Times New Roman"/>
          <w:b w:val="false"/>
          <w:i w:val="false"/>
          <w:color w:val="000000"/>
          <w:sz w:val="28"/>
        </w:rPr>
        <w:t>
      Заявление подается заявителем в электронной либо бумажной форме, подписывается или заверяется ЭЦП заявителя.</w:t>
      </w:r>
    </w:p>
    <w:bookmarkEnd w:id="26"/>
    <w:bookmarkStart w:name="z37" w:id="27"/>
    <w:p>
      <w:pPr>
        <w:spacing w:after="0"/>
        <w:ind w:left="0"/>
        <w:jc w:val="both"/>
      </w:pPr>
      <w:r>
        <w:rPr>
          <w:rFonts w:ascii="Times New Roman"/>
          <w:b w:val="false"/>
          <w:i w:val="false"/>
          <w:color w:val="000000"/>
          <w:sz w:val="28"/>
        </w:rPr>
        <w:t>
      При несоответствии (отсутствии) сведений в ЦС указанные в части первой настоящего пункта заявителем к заявлению прилагаются документы.";</w:t>
      </w:r>
    </w:p>
    <w:bookmarkEnd w:id="27"/>
    <w:bookmarkStart w:name="z38" w:id="28"/>
    <w:p>
      <w:pPr>
        <w:spacing w:after="0"/>
        <w:ind w:left="0"/>
        <w:jc w:val="both"/>
      </w:pPr>
      <w:r>
        <w:rPr>
          <w:rFonts w:ascii="Times New Roman"/>
          <w:b w:val="false"/>
          <w:i w:val="false"/>
          <w:color w:val="000000"/>
          <w:sz w:val="28"/>
        </w:rPr>
        <w:t xml:space="preserve">
      абзац семнадцатый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8"/>
    <w:bookmarkStart w:name="z39" w:id="29"/>
    <w:p>
      <w:pPr>
        <w:spacing w:after="0"/>
        <w:ind w:left="0"/>
        <w:jc w:val="both"/>
      </w:pPr>
      <w:r>
        <w:rPr>
          <w:rFonts w:ascii="Times New Roman"/>
          <w:b w:val="false"/>
          <w:i w:val="false"/>
          <w:color w:val="000000"/>
          <w:sz w:val="28"/>
        </w:rPr>
        <w:t>
      "Представление решения суда не требуется при подтверждении государственными цифровыми системами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лицу, осуществляющему уход за лицом с инвалидностью первой группы.";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41" w:id="30"/>
    <w:p>
      <w:pPr>
        <w:spacing w:after="0"/>
        <w:ind w:left="0"/>
        <w:jc w:val="both"/>
      </w:pPr>
      <w:r>
        <w:rPr>
          <w:rFonts w:ascii="Times New Roman"/>
          <w:b w:val="false"/>
          <w:i w:val="false"/>
          <w:color w:val="000000"/>
          <w:sz w:val="28"/>
        </w:rPr>
        <w:t xml:space="preserve">
      "11. Перечень основных требований к оказанию государственной услуги, "Назначение пенсионных выплат по возрасту" регламентирован </w:t>
      </w:r>
      <w:r>
        <w:rPr>
          <w:rFonts w:ascii="Times New Roman"/>
          <w:b w:val="false"/>
          <w:i w:val="false"/>
          <w:color w:val="000000"/>
          <w:sz w:val="28"/>
        </w:rPr>
        <w:t>приложением 5</w:t>
      </w:r>
      <w:r>
        <w:rPr>
          <w:rFonts w:ascii="Times New Roman"/>
          <w:b w:val="false"/>
          <w:i w:val="false"/>
          <w:color w:val="000000"/>
          <w:sz w:val="28"/>
        </w:rPr>
        <w:t xml:space="preserve"> к настоящим Правилам, перечень основных требований к оказанию государственной услуги, "Назначение государственной базовой пенсионной выплаты" регламентирован </w:t>
      </w:r>
      <w:r>
        <w:rPr>
          <w:rFonts w:ascii="Times New Roman"/>
          <w:b w:val="false"/>
          <w:i w:val="false"/>
          <w:color w:val="000000"/>
          <w:sz w:val="28"/>
        </w:rPr>
        <w:t>приложением 6</w:t>
      </w:r>
      <w:r>
        <w:rPr>
          <w:rFonts w:ascii="Times New Roman"/>
          <w:b w:val="false"/>
          <w:i w:val="false"/>
          <w:color w:val="000000"/>
          <w:sz w:val="28"/>
        </w:rPr>
        <w:t xml:space="preserve"> к настоящим Правилам.";</w:t>
      </w:r>
    </w:p>
    <w:bookmarkEnd w:id="30"/>
    <w:bookmarkStart w:name="z42" w:id="3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12</w:t>
      </w:r>
      <w:r>
        <w:rPr>
          <w:rFonts w:ascii="Times New Roman"/>
          <w:b w:val="false"/>
          <w:i w:val="false"/>
          <w:color w:val="000000"/>
          <w:sz w:val="28"/>
        </w:rPr>
        <w:t xml:space="preserve"> изложить в следующей редакции:</w:t>
      </w:r>
    </w:p>
    <w:bookmarkEnd w:id="31"/>
    <w:bookmarkStart w:name="z43" w:id="32"/>
    <w:p>
      <w:pPr>
        <w:spacing w:after="0"/>
        <w:ind w:left="0"/>
        <w:jc w:val="both"/>
      </w:pPr>
      <w:r>
        <w:rPr>
          <w:rFonts w:ascii="Times New Roman"/>
          <w:b w:val="false"/>
          <w:i w:val="false"/>
          <w:color w:val="000000"/>
          <w:sz w:val="28"/>
        </w:rPr>
        <w:t xml:space="preserve">
      "При получении сведений из ЦС уполномоченного государственного органа, подтверждающих факты назначения, выплаты или подачи заявления на назначение пенсий заявителю безотлагательно вручается расписка об отказе в приеме заявления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5" w:id="33"/>
    <w:p>
      <w:pPr>
        <w:spacing w:after="0"/>
        <w:ind w:left="0"/>
        <w:jc w:val="both"/>
      </w:pPr>
      <w:r>
        <w:rPr>
          <w:rFonts w:ascii="Times New Roman"/>
          <w:b w:val="false"/>
          <w:i w:val="false"/>
          <w:color w:val="000000"/>
          <w:sz w:val="28"/>
        </w:rPr>
        <w:t>
      "13. Специалист, принявший заявление, проверяет полноту пакета документов, принимаемых у заявителя для назначения пенсий, а также сведений, полученных из ЦС, обеспечивает качество воспроизведения электронных копий документов и их соответствия оригиналам, представленных заявителем в соответствии с пунктами 4, 6, 7, 8, 9 и 10 настоящих Правил, удостоверяет посредством своего ЭЦП, после чего оригиналы документов возвращает заявителю.";</w:t>
      </w:r>
    </w:p>
    <w:bookmarkEnd w:id="33"/>
    <w:bookmarkStart w:name="z46" w:id="34"/>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18</w:t>
      </w:r>
      <w:r>
        <w:rPr>
          <w:rFonts w:ascii="Times New Roman"/>
          <w:b w:val="false"/>
          <w:i w:val="false"/>
          <w:color w:val="000000"/>
          <w:sz w:val="28"/>
        </w:rPr>
        <w:t xml:space="preserve"> изложить в следующей редакции:</w:t>
      </w:r>
    </w:p>
    <w:bookmarkEnd w:id="34"/>
    <w:bookmarkStart w:name="z47" w:id="35"/>
    <w:p>
      <w:pPr>
        <w:spacing w:after="0"/>
        <w:ind w:left="0"/>
        <w:jc w:val="both"/>
      </w:pPr>
      <w:r>
        <w:rPr>
          <w:rFonts w:ascii="Times New Roman"/>
          <w:b w:val="false"/>
          <w:i w:val="false"/>
          <w:color w:val="000000"/>
          <w:sz w:val="28"/>
        </w:rPr>
        <w:t>
      "18. При обращении заявителя за назначением государственной базовой пенсионной выплаты посредством портала запрос в ЦС государственных органов и (или) организаций для получения необходимых сведений, предусмотренных в заявлении для назначения государственной базовой пенсионной выплаты согласно приложению 11 к настоящим Правилам;</w:t>
      </w:r>
    </w:p>
    <w:bookmarkEnd w:id="35"/>
    <w:bookmarkStart w:name="z48" w:id="36"/>
    <w:p>
      <w:pPr>
        <w:spacing w:after="0"/>
        <w:ind w:left="0"/>
        <w:jc w:val="both"/>
      </w:pPr>
      <w:r>
        <w:rPr>
          <w:rFonts w:ascii="Times New Roman"/>
          <w:b w:val="false"/>
          <w:i w:val="false"/>
          <w:color w:val="000000"/>
          <w:sz w:val="28"/>
        </w:rPr>
        <w:t>
      При представлении государственными органами и (или) организациями электронных документов, подтверждающих запрашиваемые сведения, заявитель, осуществивший запрос посредством портала, удостоверяет электронное заявление своим ЭЦП и направляет его в автоматизированную ЦС Е-макет.";</w:t>
      </w:r>
    </w:p>
    <w:bookmarkEnd w:id="36"/>
    <w:bookmarkStart w:name="z49" w:id="37"/>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22</w:t>
      </w:r>
      <w:r>
        <w:rPr>
          <w:rFonts w:ascii="Times New Roman"/>
          <w:b w:val="false"/>
          <w:i w:val="false"/>
          <w:color w:val="000000"/>
          <w:sz w:val="28"/>
        </w:rPr>
        <w:t xml:space="preserve"> изложить в следующей редакции:</w:t>
      </w:r>
    </w:p>
    <w:bookmarkEnd w:id="37"/>
    <w:bookmarkStart w:name="z50" w:id="38"/>
    <w:p>
      <w:pPr>
        <w:spacing w:after="0"/>
        <w:ind w:left="0"/>
        <w:jc w:val="both"/>
      </w:pPr>
      <w:r>
        <w:rPr>
          <w:rFonts w:ascii="Times New Roman"/>
          <w:b w:val="false"/>
          <w:i w:val="false"/>
          <w:color w:val="000000"/>
          <w:sz w:val="28"/>
        </w:rPr>
        <w:t>
      "При этом при обращении заявителя через Государственную корпорацию уполномоченный орган направляет результат рассмотрения в Государственную корпорацию через шлюз "цифрового правительства" не позднее, чем за сутки до истечения срока рассмотрения.";</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52" w:id="39"/>
    <w:p>
      <w:pPr>
        <w:spacing w:after="0"/>
        <w:ind w:left="0"/>
        <w:jc w:val="both"/>
      </w:pPr>
      <w:r>
        <w:rPr>
          <w:rFonts w:ascii="Times New Roman"/>
          <w:b w:val="false"/>
          <w:i w:val="false"/>
          <w:color w:val="000000"/>
          <w:sz w:val="28"/>
        </w:rPr>
        <w:t xml:space="preserve">
      "23. Если для принятия решения о назначении (изменении, возобновлении, выплаты) пенсий требуется приобщение к ЭМД дополнительных документов и сведений предусмотренных пунктами 6, 7, 8, 9 и 10 настоящих Правил и (или) доход не подтверждается сведениями централизованной базы данных о перечислении обязательных пенсионных взносов и о их соответствии размерам социальных отчислений в Государственный фонд социального страхования и индивидуального подоходного налога, уполномоченный орган по назначению пенсий и пособий возвращает ЭМД и через отделение Государственной корпорации направляет уведомление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Отделение Государственной корпорации в течение пяти рабочих дней со дня поступления уведомления ставит в известность заявителя, в том числе посредством передачи sms-оповещения абонентского устройства сотовой связи, о представлении дополнительных документов в течение двадцати пяти рабочих дней со дня получения уведомления или sms-оповещения на абонентское устройство сотовой связи. Sms-оповещения регистрируются в электронном журнале sms-оповещений, который ведется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w:t>
      </w:r>
    </w:p>
    <w:bookmarkEnd w:id="39"/>
    <w:bookmarkStart w:name="z53" w:id="40"/>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25</w:t>
      </w:r>
      <w:r>
        <w:rPr>
          <w:rFonts w:ascii="Times New Roman"/>
          <w:b w:val="false"/>
          <w:i w:val="false"/>
          <w:color w:val="000000"/>
          <w:sz w:val="28"/>
        </w:rPr>
        <w:t xml:space="preserve"> изложить в следующей редакции:</w:t>
      </w:r>
    </w:p>
    <w:bookmarkEnd w:id="40"/>
    <w:bookmarkStart w:name="z54" w:id="41"/>
    <w:p>
      <w:pPr>
        <w:spacing w:after="0"/>
        <w:ind w:left="0"/>
        <w:jc w:val="both"/>
      </w:pPr>
      <w:r>
        <w:rPr>
          <w:rFonts w:ascii="Times New Roman"/>
          <w:b w:val="false"/>
          <w:i w:val="false"/>
          <w:color w:val="000000"/>
          <w:sz w:val="28"/>
        </w:rPr>
        <w:t xml:space="preserve">
      "При обращении за удостоверением третьими лицами удостоверение выдается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56" w:id="42"/>
    <w:p>
      <w:pPr>
        <w:spacing w:after="0"/>
        <w:ind w:left="0"/>
        <w:jc w:val="both"/>
      </w:pPr>
      <w:r>
        <w:rPr>
          <w:rFonts w:ascii="Times New Roman"/>
          <w:b w:val="false"/>
          <w:i w:val="false"/>
          <w:color w:val="000000"/>
          <w:sz w:val="28"/>
        </w:rPr>
        <w:t xml:space="preserve">
      "31. При несогласии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и социально ответственных услугах".";</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p>
    <w:bookmarkStart w:name="z58" w:id="43"/>
    <w:p>
      <w:pPr>
        <w:spacing w:after="0"/>
        <w:ind w:left="0"/>
        <w:jc w:val="both"/>
      </w:pPr>
      <w:r>
        <w:rPr>
          <w:rFonts w:ascii="Times New Roman"/>
          <w:b w:val="false"/>
          <w:i w:val="false"/>
          <w:color w:val="000000"/>
          <w:sz w:val="28"/>
        </w:rPr>
        <w:t>
      "40. На основании решений уполномоченного органа по назначению пенсий и пособий Государственная корпорация в течение пяти рабочих дней обеспечивает включение назначенных сумм пенсий в потребность в бюджетных средствах на выплату, которая представляется ежемесячно к 27 числу месяца, предшествующего месяцу выплаты, в Министерство труда и социальной защиты населения Республики Казахстан (далее – Министерство).";</w:t>
      </w:r>
    </w:p>
    <w:bookmarkEnd w:id="43"/>
    <w:bookmarkStart w:name="z59"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41</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44"/>
    <w:bookmarkStart w:name="z60" w:id="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42</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45"/>
    <w:bookmarkStart w:name="z61" w:id="4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49</w:t>
      </w:r>
      <w:r>
        <w:rPr>
          <w:rFonts w:ascii="Times New Roman"/>
          <w:b w:val="false"/>
          <w:i w:val="false"/>
          <w:color w:val="000000"/>
          <w:sz w:val="28"/>
        </w:rPr>
        <w:t xml:space="preserve"> изложить в следующей редакции:</w:t>
      </w:r>
    </w:p>
    <w:bookmarkEnd w:id="46"/>
    <w:bookmarkStart w:name="z62" w:id="47"/>
    <w:p>
      <w:pPr>
        <w:spacing w:after="0"/>
        <w:ind w:left="0"/>
        <w:jc w:val="both"/>
      </w:pPr>
      <w:r>
        <w:rPr>
          <w:rFonts w:ascii="Times New Roman"/>
          <w:b w:val="false"/>
          <w:i w:val="false"/>
          <w:color w:val="000000"/>
          <w:sz w:val="28"/>
        </w:rPr>
        <w:t xml:space="preserve">
      "49. Отделение Государственной корпорации на основании решения уполномоченного органа по назначению пенсий и пособий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приостанавливает выплату пенсий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204 Кодекса, с первого числа месяца, следующего за месяцем поступления необходимых сведений, в том числе из ЦС.";</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w:t>
      </w:r>
      <w:r>
        <w:rPr>
          <w:rFonts w:ascii="Times New Roman"/>
          <w:b w:val="false"/>
          <w:i w:val="false"/>
          <w:color w:val="000000"/>
          <w:sz w:val="28"/>
        </w:rPr>
        <w:t xml:space="preserve"> изложить в следующей редакции:</w:t>
      </w:r>
    </w:p>
    <w:bookmarkStart w:name="z64" w:id="48"/>
    <w:p>
      <w:pPr>
        <w:spacing w:after="0"/>
        <w:ind w:left="0"/>
        <w:jc w:val="both"/>
      </w:pPr>
      <w:r>
        <w:rPr>
          <w:rFonts w:ascii="Times New Roman"/>
          <w:b w:val="false"/>
          <w:i w:val="false"/>
          <w:color w:val="000000"/>
          <w:sz w:val="28"/>
        </w:rPr>
        <w:t>
      "53. Возврат излишне зачисленных (выплаченных) сумм пенсий осуществляется:</w:t>
      </w:r>
    </w:p>
    <w:bookmarkEnd w:id="48"/>
    <w:bookmarkStart w:name="z65" w:id="49"/>
    <w:p>
      <w:pPr>
        <w:spacing w:after="0"/>
        <w:ind w:left="0"/>
        <w:jc w:val="both"/>
      </w:pPr>
      <w:r>
        <w:rPr>
          <w:rFonts w:ascii="Times New Roman"/>
          <w:b w:val="false"/>
          <w:i w:val="false"/>
          <w:color w:val="000000"/>
          <w:sz w:val="28"/>
        </w:rPr>
        <w:t>
      по заявлению получателя;</w:t>
      </w:r>
    </w:p>
    <w:bookmarkEnd w:id="49"/>
    <w:bookmarkStart w:name="z66" w:id="50"/>
    <w:p>
      <w:pPr>
        <w:spacing w:after="0"/>
        <w:ind w:left="0"/>
        <w:jc w:val="both"/>
      </w:pPr>
      <w:r>
        <w:rPr>
          <w:rFonts w:ascii="Times New Roman"/>
          <w:b w:val="false"/>
          <w:i w:val="false"/>
          <w:color w:val="000000"/>
          <w:sz w:val="28"/>
        </w:rPr>
        <w:t xml:space="preserve">
      на основании письма отделения Государственной корпорации. </w:t>
      </w:r>
    </w:p>
    <w:bookmarkEnd w:id="50"/>
    <w:bookmarkStart w:name="z67" w:id="51"/>
    <w:p>
      <w:pPr>
        <w:spacing w:after="0"/>
        <w:ind w:left="0"/>
        <w:jc w:val="both"/>
      </w:pPr>
      <w:r>
        <w:rPr>
          <w:rFonts w:ascii="Times New Roman"/>
          <w:b w:val="false"/>
          <w:i w:val="false"/>
          <w:color w:val="000000"/>
          <w:sz w:val="28"/>
        </w:rPr>
        <w:t>
      При этом отделения Государственной корпорации представляет в уполномоченную организацию по выдаче пенсий и пособий письмо с приложением необходимого документа (сведений о смерти либо выезда получателя за пределы Республики Казахстан, в том числе полученных из ЦС и (или) запрос пенсионного дела от уполномоченного органа страны проживания, выехавшего получателя пенсии), подтверждающего обоснованность возврата выплат в Государственную корпорацию для перечисления в доход республиканского бюджета;</w:t>
      </w:r>
    </w:p>
    <w:bookmarkEnd w:id="51"/>
    <w:bookmarkStart w:name="z68" w:id="52"/>
    <w:p>
      <w:pPr>
        <w:spacing w:after="0"/>
        <w:ind w:left="0"/>
        <w:jc w:val="both"/>
      </w:pPr>
      <w:r>
        <w:rPr>
          <w:rFonts w:ascii="Times New Roman"/>
          <w:b w:val="false"/>
          <w:i w:val="false"/>
          <w:color w:val="000000"/>
          <w:sz w:val="28"/>
        </w:rPr>
        <w:t>
      по решению суда.";</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56</w:t>
      </w:r>
      <w:r>
        <w:rPr>
          <w:rFonts w:ascii="Times New Roman"/>
          <w:b w:val="false"/>
          <w:i w:val="false"/>
          <w:color w:val="000000"/>
          <w:sz w:val="28"/>
        </w:rPr>
        <w:t xml:space="preserve"> изложить в следующей редакции:</w:t>
      </w:r>
    </w:p>
    <w:bookmarkStart w:name="z70" w:id="53"/>
    <w:p>
      <w:pPr>
        <w:spacing w:after="0"/>
        <w:ind w:left="0"/>
        <w:jc w:val="both"/>
      </w:pPr>
      <w:r>
        <w:rPr>
          <w:rFonts w:ascii="Times New Roman"/>
          <w:b w:val="false"/>
          <w:i w:val="false"/>
          <w:color w:val="000000"/>
          <w:sz w:val="28"/>
        </w:rPr>
        <w:t>
      "56. Пенсионные дела, по которым осуществляется выплата пенсий (действующие дела), хранятся в архиве действующих дел.</w:t>
      </w:r>
    </w:p>
    <w:bookmarkEnd w:id="53"/>
    <w:bookmarkStart w:name="z71" w:id="54"/>
    <w:p>
      <w:pPr>
        <w:spacing w:after="0"/>
        <w:ind w:left="0"/>
        <w:jc w:val="both"/>
      </w:pPr>
      <w:r>
        <w:rPr>
          <w:rFonts w:ascii="Times New Roman"/>
          <w:b w:val="false"/>
          <w:i w:val="false"/>
          <w:color w:val="000000"/>
          <w:sz w:val="28"/>
        </w:rPr>
        <w:t>
      ЭМД хранятся постоянно в ЦС центрального исполнительного органа.";</w:t>
      </w:r>
    </w:p>
    <w:bookmarkEnd w:id="54"/>
    <w:bookmarkStart w:name="z72" w:id="5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59</w:t>
      </w:r>
      <w:r>
        <w:rPr>
          <w:rFonts w:ascii="Times New Roman"/>
          <w:b w:val="false"/>
          <w:i w:val="false"/>
          <w:color w:val="000000"/>
          <w:sz w:val="28"/>
        </w:rPr>
        <w:t xml:space="preserve"> изложить в следующей редакции:</w:t>
      </w:r>
    </w:p>
    <w:bookmarkEnd w:id="55"/>
    <w:bookmarkStart w:name="z73" w:id="56"/>
    <w:p>
      <w:pPr>
        <w:spacing w:after="0"/>
        <w:ind w:left="0"/>
        <w:jc w:val="both"/>
      </w:pPr>
      <w:r>
        <w:rPr>
          <w:rFonts w:ascii="Times New Roman"/>
          <w:b w:val="false"/>
          <w:i w:val="false"/>
          <w:color w:val="000000"/>
          <w:sz w:val="28"/>
        </w:rPr>
        <w:t>
      "59. ЦС обеспечивает комплекс мероприятий, направленных на обеспечение бесперебойного функционирования и актуализации ЦС в соответствии с их назначением. ЦС центрального исполнительного органа обеспечивает полноту, достоверность, актуальность и своевременность передаваемых данных;";</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w:t>
      </w:r>
      <w:r>
        <w:rPr>
          <w:rFonts w:ascii="Times New Roman"/>
          <w:b w:val="false"/>
          <w:i w:val="false"/>
          <w:color w:val="000000"/>
          <w:sz w:val="28"/>
        </w:rPr>
        <w:t xml:space="preserve"> изложить в следующей редакции:</w:t>
      </w:r>
    </w:p>
    <w:bookmarkStart w:name="z75" w:id="57"/>
    <w:p>
      <w:pPr>
        <w:spacing w:after="0"/>
        <w:ind w:left="0"/>
        <w:jc w:val="both"/>
      </w:pPr>
      <w:r>
        <w:rPr>
          <w:rFonts w:ascii="Times New Roman"/>
          <w:b w:val="false"/>
          <w:i w:val="false"/>
          <w:color w:val="000000"/>
          <w:sz w:val="28"/>
        </w:rPr>
        <w:t>
      "60. Уполномоченный орган обеспечивает внесение данных в автоматизированном режиме о стадии оказания государственной услуги в ЦС мониторинга оказания государственных услуг.";</w:t>
      </w:r>
    </w:p>
    <w:bookmarkEnd w:id="57"/>
    <w:bookmarkStart w:name="z76" w:id="5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70</w:t>
      </w:r>
      <w:r>
        <w:rPr>
          <w:rFonts w:ascii="Times New Roman"/>
          <w:b w:val="false"/>
          <w:i w:val="false"/>
          <w:color w:val="000000"/>
          <w:sz w:val="28"/>
        </w:rPr>
        <w:t xml:space="preserve"> изложить в следующей редакции:</w:t>
      </w:r>
    </w:p>
    <w:bookmarkEnd w:id="58"/>
    <w:bookmarkStart w:name="z77" w:id="59"/>
    <w:p>
      <w:pPr>
        <w:spacing w:after="0"/>
        <w:ind w:left="0"/>
        <w:jc w:val="both"/>
      </w:pPr>
      <w:r>
        <w:rPr>
          <w:rFonts w:ascii="Times New Roman"/>
          <w:b w:val="false"/>
          <w:i w:val="false"/>
          <w:color w:val="000000"/>
          <w:sz w:val="28"/>
        </w:rPr>
        <w:t xml:space="preserve">
      "70. Отделение Государственной корпорации в течение двух рабочих дней с момента получения информации из ЦС центрального исполнительного органа о поступлении (выбытии) получателя государственной базовой пенсионной выплаты в центрах оказания специальных социальных услуг в условиях стационара для престарелых и лиц с инвалидностью, находящегося на полном государственном обеспечении, готовит проект решения о приостановлении (возобновлении) государственной базовой пенсионной выплаты с первого числа месяца, следующего за месяцем внесения информации в ЦС о поступлении (выбытии) получателя государственной базовой пенсионной выплаты в центрах оказания специальных социальных услуг в условиях стационара для престарелых и лиц с инвалидностью, находящегося на полном государственном обеспечении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к настоящим Правилам и передает его в уполномоченный орган через филиал Государственной корпорации.";</w:t>
      </w:r>
    </w:p>
    <w:bookmarkEnd w:id="59"/>
    <w:bookmarkStart w:name="z78" w:id="6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71</w:t>
      </w:r>
      <w:r>
        <w:rPr>
          <w:rFonts w:ascii="Times New Roman"/>
          <w:b w:val="false"/>
          <w:i w:val="false"/>
          <w:color w:val="000000"/>
          <w:sz w:val="28"/>
        </w:rPr>
        <w:t xml:space="preserve"> изложить в следующей редакции:</w:t>
      </w:r>
    </w:p>
    <w:bookmarkEnd w:id="60"/>
    <w:bookmarkStart w:name="z79" w:id="61"/>
    <w:p>
      <w:pPr>
        <w:spacing w:after="0"/>
        <w:ind w:left="0"/>
        <w:jc w:val="both"/>
      </w:pPr>
      <w:r>
        <w:rPr>
          <w:rFonts w:ascii="Times New Roman"/>
          <w:b w:val="false"/>
          <w:i w:val="false"/>
          <w:color w:val="000000"/>
          <w:sz w:val="28"/>
        </w:rPr>
        <w:t xml:space="preserve">
      "71. Государственная корпорация осуществляет пенсионные выплаты по возрасту (сумм образовавшихся после формирования потребности на месяц выплаты) в объемах,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202 Кодекса, лицам, проживающим в центрах оказания специальных социальных услуг в условиях стационара для престарелых и лиц с инвалидностью, и находящимся на полном государственном обеспечении, с первого числа месяца, следующего за месяцем внесения информации в ЦС о поступлении (выбытии) получателя пенсионных выплат по возрасту в центрах оказания специальных социальных услуг в условиях стационара.";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81" w:id="62"/>
    <w:p>
      <w:pPr>
        <w:spacing w:after="0"/>
        <w:ind w:left="0"/>
        <w:jc w:val="both"/>
      </w:pPr>
      <w:r>
        <w:rPr>
          <w:rFonts w:ascii="Times New Roman"/>
          <w:b w:val="false"/>
          <w:i w:val="false"/>
          <w:color w:val="000000"/>
          <w:sz w:val="28"/>
        </w:rPr>
        <w:t>
      "72. Отделение Государственной корпорации возобновляет выплату пенсии по возрасту в полном объеме с первого числа месяца, следующего за месяцем внесения информации в ЦС центрального исполнительного органа о выбытии получателя.";</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bookmarkStart w:name="z93" w:id="63"/>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9 июня 2023 года № 213 "Об утверждении Правил субсидирования обязательных пенсионных взносов получателям социальных выплат по случаю потери дохода в связи с уходом за ребенком по достижении им возраста полутора лет" (зарегистрирован Реестре государственной регистрации нормативных правовых актов № 32776) следующие изменения:</w:t>
      </w:r>
    </w:p>
    <w:bookmarkEnd w:id="63"/>
    <w:bookmarkStart w:name="z94"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субсидирования обязательных пенсионных взносов получателям социальных выплат по случаю потери дохода в связи с уходом за ребенком по достижении им возраста полутора лет, утвержденных указанным приказом:</w:t>
      </w:r>
    </w:p>
    <w:bookmarkEnd w:id="64"/>
    <w:bookmarkStart w:name="z95" w:id="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заголовок</w:t>
      </w:r>
      <w:r>
        <w:rPr>
          <w:rFonts w:ascii="Times New Roman"/>
          <w:b w:val="false"/>
          <w:i w:val="false"/>
          <w:color w:val="000000"/>
          <w:sz w:val="28"/>
        </w:rPr>
        <w:t xml:space="preserve"> вносится изменение на казахском языке, текст на русском языке не меняется;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пункта 2 изложить в следующей редакции:</w:t>
      </w:r>
    </w:p>
    <w:bookmarkStart w:name="z97" w:id="66"/>
    <w:p>
      <w:pPr>
        <w:spacing w:after="0"/>
        <w:ind w:left="0"/>
        <w:jc w:val="both"/>
      </w:pPr>
      <w:r>
        <w:rPr>
          <w:rFonts w:ascii="Times New Roman"/>
          <w:b w:val="false"/>
          <w:i w:val="false"/>
          <w:color w:val="000000"/>
          <w:sz w:val="28"/>
        </w:rPr>
        <w:t>
      "8)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99" w:id="67"/>
    <w:p>
      <w:pPr>
        <w:spacing w:after="0"/>
        <w:ind w:left="0"/>
        <w:jc w:val="both"/>
      </w:pPr>
      <w:r>
        <w:rPr>
          <w:rFonts w:ascii="Times New Roman"/>
          <w:b w:val="false"/>
          <w:i w:val="false"/>
          <w:color w:val="000000"/>
          <w:sz w:val="28"/>
        </w:rPr>
        <w:t xml:space="preserve">
      "3. Взаимодействие уполномоченного органа и Государственной корпорации при электронном установлении размеров бюджетных субсидий осуществляется в соответствии с </w:t>
      </w:r>
      <w:r>
        <w:rPr>
          <w:rFonts w:ascii="Times New Roman"/>
          <w:b w:val="false"/>
          <w:i w:val="false"/>
          <w:color w:val="000000"/>
          <w:sz w:val="28"/>
        </w:rPr>
        <w:t>Цифровым кодексом</w:t>
      </w:r>
      <w:r>
        <w:rPr>
          <w:rFonts w:ascii="Times New Roman"/>
          <w:b w:val="false"/>
          <w:i w:val="false"/>
          <w:color w:val="000000"/>
          <w:sz w:val="28"/>
        </w:rPr>
        <w:t xml:space="preserve"> Республики Казахстан;</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01" w:id="68"/>
    <w:p>
      <w:pPr>
        <w:spacing w:after="0"/>
        <w:ind w:left="0"/>
        <w:jc w:val="both"/>
      </w:pPr>
      <w:r>
        <w:rPr>
          <w:rFonts w:ascii="Times New Roman"/>
          <w:b w:val="false"/>
          <w:i w:val="false"/>
          <w:color w:val="000000"/>
          <w:sz w:val="28"/>
        </w:rPr>
        <w:t>
      "15. Решение об установлении (отказе в установлении) размера бюджетной субсидии представляет собой документ в электронно-цифровой форме, удостоверенный посредством ЭЦП специалиста, руководителя управления (отделения) и руководителя уполномоченного органа. Номер и дата решения об установлении (отказе в установлении) размера бюджетной субсидии присваиваются в автоматическом режиме.</w:t>
      </w:r>
    </w:p>
    <w:bookmarkEnd w:id="68"/>
    <w:bookmarkStart w:name="z102" w:id="69"/>
    <w:p>
      <w:pPr>
        <w:spacing w:after="0"/>
        <w:ind w:left="0"/>
        <w:jc w:val="both"/>
      </w:pPr>
      <w:r>
        <w:rPr>
          <w:rFonts w:ascii="Times New Roman"/>
          <w:b w:val="false"/>
          <w:i w:val="false"/>
          <w:color w:val="000000"/>
          <w:sz w:val="28"/>
        </w:rPr>
        <w:t>
      Электронные макеты дел хранятся постоянно в цифровой системе уполномоченного государственного органа.";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104" w:id="70"/>
    <w:p>
      <w:pPr>
        <w:spacing w:after="0"/>
        <w:ind w:left="0"/>
        <w:jc w:val="both"/>
      </w:pPr>
      <w:r>
        <w:rPr>
          <w:rFonts w:ascii="Times New Roman"/>
          <w:b w:val="false"/>
          <w:i w:val="false"/>
          <w:color w:val="000000"/>
          <w:sz w:val="28"/>
        </w:rPr>
        <w:t>
      "25. При изменении в цифровых системах фамилии, имени, отчества (при его наличии), даты рождения получателя социальной выплаты по уходу в автоматическом режиме производится изменения в ЦБД.";</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106" w:id="71"/>
    <w:p>
      <w:pPr>
        <w:spacing w:after="0"/>
        <w:ind w:left="0"/>
        <w:jc w:val="both"/>
      </w:pPr>
      <w:r>
        <w:rPr>
          <w:rFonts w:ascii="Times New Roman"/>
          <w:b w:val="false"/>
          <w:i w:val="false"/>
          <w:color w:val="000000"/>
          <w:sz w:val="28"/>
        </w:rPr>
        <w:t xml:space="preserve">
      "26. В случае излишне перечисленных средств или изменения электронного проекта решения, при установлении размера бюджетной субсидии и их перечислении Государственная корпорация в течение пяти рабочих дней формирует заявку согласно </w:t>
      </w:r>
      <w:r>
        <w:rPr>
          <w:rFonts w:ascii="Times New Roman"/>
          <w:b w:val="false"/>
          <w:i w:val="false"/>
          <w:color w:val="000000"/>
          <w:sz w:val="28"/>
        </w:rPr>
        <w:t>приложению 11</w:t>
      </w:r>
      <w:r>
        <w:rPr>
          <w:rFonts w:ascii="Times New Roman"/>
          <w:b w:val="false"/>
          <w:i w:val="false"/>
          <w:color w:val="000000"/>
          <w:sz w:val="28"/>
        </w:rPr>
        <w:t xml:space="preserve"> настоящих Правил, в электронном виде на возврат ошибочно перечисленных бюджетных субсидий. В заявке указываются: реквизиты вкладчика обязательных пенсионных взносов (получателя социальной выплаты по уходу) фамилия, имя, отчество (при его наличии), дата рождения, индивидуальный идентификационный номер, размер бюджетных субсидий, подлежащих возврату, и причина возврата.";</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bookmarkStart w:name="z108" w:id="7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вносится изменение на казахском языке, текст на русском языке не меняется;</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Перечню;</w:t>
      </w:r>
    </w:p>
    <w:bookmarkStart w:name="z112" w:id="7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указанным Правилам вносится изменение на казахском языке, текст на русском языке не меняется;</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Перечню.</w:t>
      </w:r>
    </w:p>
    <w:bookmarkStart w:name="z114" w:id="74"/>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27 июня 2023 года № 256 "Об утверждении Правил назначения и осуществления единовременной выплаты на погребение из средств республиканского бюджета" (зарегистрирован Реестре государственной регистрации нормативных правовых актов № 32925) следующие изменения:</w:t>
      </w:r>
    </w:p>
    <w:bookmarkEnd w:id="74"/>
    <w:bookmarkStart w:name="z115" w:id="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осуществления единовременной выплаты на погребение из средств республиканского бюджета, утвержденных указанным приказом:</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7" w:id="76"/>
    <w:p>
      <w:pPr>
        <w:spacing w:after="0"/>
        <w:ind w:left="0"/>
        <w:jc w:val="both"/>
      </w:pPr>
      <w:r>
        <w:rPr>
          <w:rFonts w:ascii="Times New Roman"/>
          <w:b w:val="false"/>
          <w:i w:val="false"/>
          <w:color w:val="000000"/>
          <w:sz w:val="28"/>
        </w:rPr>
        <w:t xml:space="preserve">
      "1. Настоящие Правила назначения и осуществления единовременной выплаты на погребение из средств республиканского бюджета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242 Социального кодекса Республика Казахстан (далее – Социальный кодекс),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и социально ответственных услугах" (далее - Закон).";</w:t>
      </w:r>
    </w:p>
    <w:bookmarkEnd w:id="76"/>
    <w:bookmarkStart w:name="z118" w:id="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120" w:id="78"/>
    <w:p>
      <w:pPr>
        <w:spacing w:after="0"/>
        <w:ind w:left="0"/>
        <w:jc w:val="both"/>
      </w:pPr>
      <w:r>
        <w:rPr>
          <w:rFonts w:ascii="Times New Roman"/>
          <w:b w:val="false"/>
          <w:i w:val="false"/>
          <w:color w:val="000000"/>
          <w:sz w:val="28"/>
        </w:rPr>
        <w:t>
      "2) ЦС ЗАГС - цифровая система "Запись актов гражданского состояния";</w:t>
      </w:r>
    </w:p>
    <w:bookmarkEnd w:id="78"/>
    <w:bookmarkStart w:name="z121" w:id="79"/>
    <w:p>
      <w:pPr>
        <w:spacing w:after="0"/>
        <w:ind w:left="0"/>
        <w:jc w:val="both"/>
      </w:pPr>
      <w:r>
        <w:rPr>
          <w:rFonts w:ascii="Times New Roman"/>
          <w:b w:val="false"/>
          <w:i w:val="false"/>
          <w:color w:val="000000"/>
          <w:sz w:val="28"/>
        </w:rPr>
        <w:t>
      3) автоматизированная цифровая система "Е-макет" (далее - АЦС "Е-макет") – автоматизированная цифровая система "Электронное назначение пенсионных выплат и пособий" Министерства труда и социальной защиты населения Республики Казахстан";</w:t>
      </w:r>
    </w:p>
    <w:bookmarkEnd w:id="79"/>
    <w:bookmarkStart w:name="z122" w:id="80"/>
    <w:p>
      <w:pPr>
        <w:spacing w:after="0"/>
        <w:ind w:left="0"/>
        <w:jc w:val="both"/>
      </w:pPr>
      <w:r>
        <w:rPr>
          <w:rFonts w:ascii="Times New Roman"/>
          <w:b w:val="false"/>
          <w:i w:val="false"/>
          <w:color w:val="000000"/>
          <w:sz w:val="28"/>
        </w:rPr>
        <w:t>
      4) ЦС "РПН" - цифровая система "Регистр прикрепленного населения" Министерства здравоохранения Республики Казахстан;";</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w:t>
      </w:r>
      <w:r>
        <w:rPr>
          <w:rFonts w:ascii="Times New Roman"/>
          <w:b w:val="false"/>
          <w:i w:val="false"/>
          <w:color w:val="000000"/>
          <w:sz w:val="28"/>
        </w:rPr>
        <w:t xml:space="preserve"> изложить в следующей редакции:</w:t>
      </w:r>
    </w:p>
    <w:bookmarkStart w:name="z124" w:id="81"/>
    <w:p>
      <w:pPr>
        <w:spacing w:after="0"/>
        <w:ind w:left="0"/>
        <w:jc w:val="both"/>
      </w:pPr>
      <w:r>
        <w:rPr>
          <w:rFonts w:ascii="Times New Roman"/>
          <w:b w:val="false"/>
          <w:i w:val="false"/>
          <w:color w:val="000000"/>
          <w:sz w:val="28"/>
        </w:rPr>
        <w:t>
      "8) заявитель (услугополучатель) – физическое лицо, юридическое лицо или индивидуальный предприниматель, обращающиеся за назначением единовременной выплаты на погребение из средств республиканского бюджета;";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126" w:id="82"/>
    <w:p>
      <w:pPr>
        <w:spacing w:after="0"/>
        <w:ind w:left="0"/>
        <w:jc w:val="both"/>
      </w:pPr>
      <w:r>
        <w:rPr>
          <w:rFonts w:ascii="Times New Roman"/>
          <w:b w:val="false"/>
          <w:i w:val="false"/>
          <w:color w:val="000000"/>
          <w:sz w:val="28"/>
        </w:rPr>
        <w:t>
      "12) сервис цифровых документов – цифровой объект "цифрового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цифровизации;</w:t>
      </w:r>
    </w:p>
    <w:bookmarkEnd w:id="82"/>
    <w:bookmarkStart w:name="z127" w:id="83"/>
    <w:p>
      <w:pPr>
        <w:spacing w:after="0"/>
        <w:ind w:left="0"/>
        <w:jc w:val="both"/>
      </w:pPr>
      <w:r>
        <w:rPr>
          <w:rFonts w:ascii="Times New Roman"/>
          <w:b w:val="false"/>
          <w:i w:val="false"/>
          <w:color w:val="000000"/>
          <w:sz w:val="28"/>
        </w:rPr>
        <w:t>
      13) веб-портал "цифрового правительства" – цифровой объект, представляющий собой "единое окно" доступа к консолидированной информации, размещаемой государственными органами и иными субъектами, участвующими в предоставлении государственных услуг, включая нормативную правовую базу, а также к государственным и иным услугам, оказываемым в электронной форме;</w:t>
      </w:r>
    </w:p>
    <w:bookmarkEnd w:id="83"/>
    <w:bookmarkStart w:name="z128" w:id="84"/>
    <w:p>
      <w:pPr>
        <w:spacing w:after="0"/>
        <w:ind w:left="0"/>
        <w:jc w:val="both"/>
      </w:pPr>
      <w:r>
        <w:rPr>
          <w:rFonts w:ascii="Times New Roman"/>
          <w:b w:val="false"/>
          <w:i w:val="false"/>
          <w:color w:val="000000"/>
          <w:sz w:val="28"/>
        </w:rPr>
        <w:t>
      14) электронная цифровая подпись (далее – ЭЦП)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84"/>
    <w:bookmarkStart w:name="z129" w:id="85"/>
    <w:p>
      <w:pPr>
        <w:spacing w:after="0"/>
        <w:ind w:left="0"/>
        <w:jc w:val="both"/>
      </w:pPr>
      <w:r>
        <w:rPr>
          <w:rFonts w:ascii="Times New Roman"/>
          <w:b w:val="false"/>
          <w:i w:val="false"/>
          <w:color w:val="000000"/>
          <w:sz w:val="28"/>
        </w:rPr>
        <w:t>
      15) электронный макет дела (далее – ЭМД) – электронный макет дела получателя единовременной выплаты на погребение из средств республиканского бюджета (далее - единовременная выплата на погребение), формируемый АЦС "Е-макет" в автоматическом режиме или Государственной корпорацией.";</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31" w:id="86"/>
    <w:p>
      <w:pPr>
        <w:spacing w:after="0"/>
        <w:ind w:left="0"/>
        <w:jc w:val="both"/>
      </w:pPr>
      <w:r>
        <w:rPr>
          <w:rFonts w:ascii="Times New Roman"/>
          <w:b w:val="false"/>
          <w:i w:val="false"/>
          <w:color w:val="000000"/>
          <w:sz w:val="28"/>
        </w:rPr>
        <w:t>
      "3. Уполномоченный государственный орган в течение трех рабочих дней с даты утверждения или изменения настоящих Правил актуализирует информацию о порядке оказания государственной услуги и направляет ее в Единый контакт-центр, уполномоченный орган по назначению пособия, Государственную корпорацию и оператору "цифрового правительства".";</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33" w:id="87"/>
    <w:p>
      <w:pPr>
        <w:spacing w:after="0"/>
        <w:ind w:left="0"/>
        <w:jc w:val="both"/>
      </w:pPr>
      <w:r>
        <w:rPr>
          <w:rFonts w:ascii="Times New Roman"/>
          <w:b w:val="false"/>
          <w:i w:val="false"/>
          <w:color w:val="000000"/>
          <w:sz w:val="28"/>
        </w:rPr>
        <w:t>
      "6. Специалист, принимающий документы, формирует запросы в цифровые системы (далее – ЦС) через шлюз "цифрового правительства":</w:t>
      </w:r>
    </w:p>
    <w:bookmarkEnd w:id="87"/>
    <w:bookmarkStart w:name="z134" w:id="88"/>
    <w:p>
      <w:pPr>
        <w:spacing w:after="0"/>
        <w:ind w:left="0"/>
        <w:jc w:val="both"/>
      </w:pPr>
      <w:r>
        <w:rPr>
          <w:rFonts w:ascii="Times New Roman"/>
          <w:b w:val="false"/>
          <w:i w:val="false"/>
          <w:color w:val="000000"/>
          <w:sz w:val="28"/>
        </w:rPr>
        <w:t>
      в ЦС Государственная база данных "Физические лица" – по документам, удостоверяющих личность заявителя.</w:t>
      </w:r>
    </w:p>
    <w:bookmarkEnd w:id="88"/>
    <w:bookmarkStart w:name="z135" w:id="89"/>
    <w:p>
      <w:pPr>
        <w:spacing w:after="0"/>
        <w:ind w:left="0"/>
        <w:jc w:val="both"/>
      </w:pPr>
      <w:r>
        <w:rPr>
          <w:rFonts w:ascii="Times New Roman"/>
          <w:b w:val="false"/>
          <w:i w:val="false"/>
          <w:color w:val="000000"/>
          <w:sz w:val="28"/>
        </w:rPr>
        <w:t>
      в ЦС "ЗАГС" – по свидетельству о смерти получателя.</w:t>
      </w:r>
    </w:p>
    <w:bookmarkEnd w:id="89"/>
    <w:bookmarkStart w:name="z136" w:id="90"/>
    <w:p>
      <w:pPr>
        <w:spacing w:after="0"/>
        <w:ind w:left="0"/>
        <w:jc w:val="both"/>
      </w:pPr>
      <w:r>
        <w:rPr>
          <w:rFonts w:ascii="Times New Roman"/>
          <w:b w:val="false"/>
          <w:i w:val="false"/>
          <w:color w:val="000000"/>
          <w:sz w:val="28"/>
        </w:rPr>
        <w:t>
      Электронные документы формируются, проверяются и используются посредством сервиса цифровых документов.";</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38" w:id="91"/>
    <w:p>
      <w:pPr>
        <w:spacing w:after="0"/>
        <w:ind w:left="0"/>
        <w:jc w:val="both"/>
      </w:pPr>
      <w:r>
        <w:rPr>
          <w:rFonts w:ascii="Times New Roman"/>
          <w:b w:val="false"/>
          <w:i w:val="false"/>
          <w:color w:val="000000"/>
          <w:sz w:val="28"/>
        </w:rPr>
        <w:t>
      "7. При отсутствии сведений из ЦС физическим или юридическим лицом, осуществившим погребение, к заявлению прилагаются:</w:t>
      </w:r>
    </w:p>
    <w:bookmarkEnd w:id="91"/>
    <w:bookmarkStart w:name="z139" w:id="92"/>
    <w:p>
      <w:pPr>
        <w:spacing w:after="0"/>
        <w:ind w:left="0"/>
        <w:jc w:val="both"/>
      </w:pPr>
      <w:r>
        <w:rPr>
          <w:rFonts w:ascii="Times New Roman"/>
          <w:b w:val="false"/>
          <w:i w:val="false"/>
          <w:color w:val="000000"/>
          <w:sz w:val="28"/>
        </w:rPr>
        <w:t>
      1) документ, удостоверяющий личность лица, осуществившего погребение, либо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осуществляющих предпринимательскую деятельность без образования юридического лица), осуществившего погребение;</w:t>
      </w:r>
    </w:p>
    <w:bookmarkEnd w:id="92"/>
    <w:bookmarkStart w:name="z140" w:id="93"/>
    <w:p>
      <w:pPr>
        <w:spacing w:after="0"/>
        <w:ind w:left="0"/>
        <w:jc w:val="both"/>
      </w:pPr>
      <w:r>
        <w:rPr>
          <w:rFonts w:ascii="Times New Roman"/>
          <w:b w:val="false"/>
          <w:i w:val="false"/>
          <w:color w:val="000000"/>
          <w:sz w:val="28"/>
        </w:rPr>
        <w:t>
      2) сведения о смерти получателя или документ, подтверждающий факт смерти, выданный уполномоченным органом других государств и заверенный апостилем.</w:t>
      </w:r>
    </w:p>
    <w:bookmarkEnd w:id="93"/>
    <w:bookmarkStart w:name="z141" w:id="94"/>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43" w:id="95"/>
    <w:p>
      <w:pPr>
        <w:spacing w:after="0"/>
        <w:ind w:left="0"/>
        <w:jc w:val="both"/>
      </w:pPr>
      <w:r>
        <w:rPr>
          <w:rFonts w:ascii="Times New Roman"/>
          <w:b w:val="false"/>
          <w:i w:val="false"/>
          <w:color w:val="000000"/>
          <w:sz w:val="28"/>
        </w:rPr>
        <w:t>
      "9. Специалист, принявший заявление, проверяет полноту пакета документов, принимаемых у заявителя для назначения единовременной выплаты на погребение, а также сведений, полученных из ЦС, обеспечивает качество воспроизведения электронных копий документов и их соответствия оригиналам, представленных заявителем в соответствии с пунктом 6 настоящих Правил, удостоверяет посредством своего ЭЦП, после чего оригиналы документов возвращает заявителю.";</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45" w:id="96"/>
    <w:p>
      <w:pPr>
        <w:spacing w:after="0"/>
        <w:ind w:left="0"/>
        <w:jc w:val="both"/>
      </w:pPr>
      <w:r>
        <w:rPr>
          <w:rFonts w:ascii="Times New Roman"/>
          <w:b w:val="false"/>
          <w:i w:val="false"/>
          <w:color w:val="000000"/>
          <w:sz w:val="28"/>
        </w:rPr>
        <w:t xml:space="preserve">
      "13. При обращении заявителя за назначением единовременной выплаты на погребение посредством портала запрос в ЦС государственных органов и (или) организаций для подтверждения представленных сведений и получения необходимых сведений, предусмотренных в заявлении для назначения единовременной выплаты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сведения получаются из соответствующих ЦС государственных органов и (или) организаций самим заявителем через шлюз "цифрового правительства".</w:t>
      </w:r>
    </w:p>
    <w:bookmarkEnd w:id="96"/>
    <w:bookmarkStart w:name="z146" w:id="97"/>
    <w:p>
      <w:pPr>
        <w:spacing w:after="0"/>
        <w:ind w:left="0"/>
        <w:jc w:val="both"/>
      </w:pPr>
      <w:r>
        <w:rPr>
          <w:rFonts w:ascii="Times New Roman"/>
          <w:b w:val="false"/>
          <w:i w:val="false"/>
          <w:color w:val="000000"/>
          <w:sz w:val="28"/>
        </w:rPr>
        <w:t>
      При представлении ЦС государственных органов и (или) организаций электронных сведений, подтверждающих запрашиваемые сведения, заявитель, осуществивший запрос посредством портала, удостоверяет электронное заявление своим ЭЦП и направляет его в АЦС "Е-макет".</w:t>
      </w:r>
    </w:p>
    <w:bookmarkEnd w:id="97"/>
    <w:bookmarkStart w:name="z147" w:id="98"/>
    <w:p>
      <w:pPr>
        <w:spacing w:after="0"/>
        <w:ind w:left="0"/>
        <w:jc w:val="both"/>
      </w:pPr>
      <w:r>
        <w:rPr>
          <w:rFonts w:ascii="Times New Roman"/>
          <w:b w:val="false"/>
          <w:i w:val="false"/>
          <w:color w:val="000000"/>
          <w:sz w:val="28"/>
        </w:rPr>
        <w:t>
      Поступившее посредством портала электронное заявление, представленное для назначения единовременной выплаты, проходит проверку по следующим параметрам:</w:t>
      </w:r>
    </w:p>
    <w:bookmarkEnd w:id="98"/>
    <w:bookmarkStart w:name="z148" w:id="99"/>
    <w:p>
      <w:pPr>
        <w:spacing w:after="0"/>
        <w:ind w:left="0"/>
        <w:jc w:val="both"/>
      </w:pPr>
      <w:r>
        <w:rPr>
          <w:rFonts w:ascii="Times New Roman"/>
          <w:b w:val="false"/>
          <w:i w:val="false"/>
          <w:color w:val="000000"/>
          <w:sz w:val="28"/>
        </w:rPr>
        <w:t>
      1) полнота представленных сведений;</w:t>
      </w:r>
    </w:p>
    <w:bookmarkEnd w:id="99"/>
    <w:bookmarkStart w:name="z149" w:id="100"/>
    <w:p>
      <w:pPr>
        <w:spacing w:after="0"/>
        <w:ind w:left="0"/>
        <w:jc w:val="both"/>
      </w:pPr>
      <w:r>
        <w:rPr>
          <w:rFonts w:ascii="Times New Roman"/>
          <w:b w:val="false"/>
          <w:i w:val="false"/>
          <w:color w:val="000000"/>
          <w:sz w:val="28"/>
        </w:rPr>
        <w:t>
      2) отсутствие факта назначения единовременной выплаты на погребение по указанному умершему;</w:t>
      </w:r>
    </w:p>
    <w:bookmarkEnd w:id="100"/>
    <w:bookmarkStart w:name="z150" w:id="101"/>
    <w:p>
      <w:pPr>
        <w:spacing w:after="0"/>
        <w:ind w:left="0"/>
        <w:jc w:val="both"/>
      </w:pPr>
      <w:r>
        <w:rPr>
          <w:rFonts w:ascii="Times New Roman"/>
          <w:b w:val="false"/>
          <w:i w:val="false"/>
          <w:color w:val="000000"/>
          <w:sz w:val="28"/>
        </w:rPr>
        <w:t>
      3) отсутствие факта подачи заявления на назначение единовременной выплаты по указанному умершему;</w:t>
      </w:r>
    </w:p>
    <w:bookmarkEnd w:id="101"/>
    <w:bookmarkStart w:name="z151" w:id="102"/>
    <w:p>
      <w:pPr>
        <w:spacing w:after="0"/>
        <w:ind w:left="0"/>
        <w:jc w:val="both"/>
      </w:pPr>
      <w:r>
        <w:rPr>
          <w:rFonts w:ascii="Times New Roman"/>
          <w:b w:val="false"/>
          <w:i w:val="false"/>
          <w:color w:val="000000"/>
          <w:sz w:val="28"/>
        </w:rPr>
        <w:t>
      4) статус получателя пенсионных выплат по возрасту, государственной базовой пенсионной выплаты, государственных социальных пособий, государственного специального пособия, на дату его смерти;</w:t>
      </w:r>
    </w:p>
    <w:bookmarkEnd w:id="102"/>
    <w:bookmarkStart w:name="z152" w:id="103"/>
    <w:p>
      <w:pPr>
        <w:spacing w:after="0"/>
        <w:ind w:left="0"/>
        <w:jc w:val="both"/>
      </w:pPr>
      <w:r>
        <w:rPr>
          <w:rFonts w:ascii="Times New Roman"/>
          <w:b w:val="false"/>
          <w:i w:val="false"/>
          <w:color w:val="000000"/>
          <w:sz w:val="28"/>
        </w:rPr>
        <w:t>
      5) обращение за единовременной выплатой на погребение последовало не позднее трех лет с даты смерти получателя пенсии или пособий.</w:t>
      </w:r>
    </w:p>
    <w:bookmarkEnd w:id="103"/>
    <w:bookmarkStart w:name="z153" w:id="104"/>
    <w:p>
      <w:pPr>
        <w:spacing w:after="0"/>
        <w:ind w:left="0"/>
        <w:jc w:val="both"/>
      </w:pPr>
      <w:r>
        <w:rPr>
          <w:rFonts w:ascii="Times New Roman"/>
          <w:b w:val="false"/>
          <w:i w:val="false"/>
          <w:color w:val="000000"/>
          <w:sz w:val="28"/>
        </w:rPr>
        <w:t>
      При положительном результате проверки по указанным параметрам заявление перемещается в журнал входящих сообщений, предназначенных для обработки в АЦС "Е-макет".</w:t>
      </w:r>
    </w:p>
    <w:bookmarkEnd w:id="104"/>
    <w:bookmarkStart w:name="z154" w:id="105"/>
    <w:p>
      <w:pPr>
        <w:spacing w:after="0"/>
        <w:ind w:left="0"/>
        <w:jc w:val="both"/>
      </w:pPr>
      <w:r>
        <w:rPr>
          <w:rFonts w:ascii="Times New Roman"/>
          <w:b w:val="false"/>
          <w:i w:val="false"/>
          <w:color w:val="000000"/>
          <w:sz w:val="28"/>
        </w:rPr>
        <w:t>
      Заявителю, обратившемуся за назначением единовременной выплаты на погребение посредством портала, в личный кабинет заявителя направляется уведомление о принятии электронного заявления.</w:t>
      </w:r>
    </w:p>
    <w:bookmarkEnd w:id="105"/>
    <w:bookmarkStart w:name="z155" w:id="106"/>
    <w:p>
      <w:pPr>
        <w:spacing w:after="0"/>
        <w:ind w:left="0"/>
        <w:jc w:val="both"/>
      </w:pPr>
      <w:r>
        <w:rPr>
          <w:rFonts w:ascii="Times New Roman"/>
          <w:b w:val="false"/>
          <w:i w:val="false"/>
          <w:color w:val="000000"/>
          <w:sz w:val="28"/>
        </w:rPr>
        <w:t xml:space="preserve">
      Электронные заявки, поступившие через портал, автоматически регистрируются в электронном журнале регистрации заявлений граждан на назначение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 </w:t>
      </w:r>
    </w:p>
    <w:bookmarkStart w:name="z157" w:id="107"/>
    <w:p>
      <w:pPr>
        <w:spacing w:after="0"/>
        <w:ind w:left="0"/>
        <w:jc w:val="both"/>
      </w:pPr>
      <w:r>
        <w:rPr>
          <w:rFonts w:ascii="Times New Roman"/>
          <w:b w:val="false"/>
          <w:i w:val="false"/>
          <w:color w:val="000000"/>
          <w:sz w:val="28"/>
        </w:rPr>
        <w:t>
      "14. При оказании проактивной услуги по назначению единовременной выплаты на погребение предоставление заявления не требуется.</w:t>
      </w:r>
    </w:p>
    <w:bookmarkEnd w:id="107"/>
    <w:bookmarkStart w:name="z158" w:id="108"/>
    <w:p>
      <w:pPr>
        <w:spacing w:after="0"/>
        <w:ind w:left="0"/>
        <w:jc w:val="both"/>
      </w:pPr>
      <w:r>
        <w:rPr>
          <w:rFonts w:ascii="Times New Roman"/>
          <w:b w:val="false"/>
          <w:i w:val="false"/>
          <w:color w:val="000000"/>
          <w:sz w:val="28"/>
        </w:rPr>
        <w:t>
      Посредством АЦС "Е-макет" для определения услугополучателя инициируется запрос в ЦС ЗАГС на получение сведений о лице, обратившемся за регистрацией актовой записи о смерти либо в ЦС "РПН" для получения сведений о лице, забравшем тело умершего.</w:t>
      </w:r>
    </w:p>
    <w:bookmarkEnd w:id="108"/>
    <w:bookmarkStart w:name="z159" w:id="109"/>
    <w:p>
      <w:pPr>
        <w:spacing w:after="0"/>
        <w:ind w:left="0"/>
        <w:jc w:val="both"/>
      </w:pPr>
      <w:r>
        <w:rPr>
          <w:rFonts w:ascii="Times New Roman"/>
          <w:b w:val="false"/>
          <w:i w:val="false"/>
          <w:color w:val="000000"/>
          <w:sz w:val="28"/>
        </w:rPr>
        <w:t>
      При получении необходимых сведений из ЦС государственных органов, а также при регистрации телефонного номера абонентского устройства сотовой связи услугополучателя на портале посредством АЦС "Е-макет" инициируется sms-сообщение о возможности назначения единовременной выплаты на погребение.";</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 </w:t>
      </w:r>
    </w:p>
    <w:bookmarkStart w:name="z161" w:id="110"/>
    <w:p>
      <w:pPr>
        <w:spacing w:after="0"/>
        <w:ind w:left="0"/>
        <w:jc w:val="both"/>
      </w:pPr>
      <w:r>
        <w:rPr>
          <w:rFonts w:ascii="Times New Roman"/>
          <w:b w:val="false"/>
          <w:i w:val="false"/>
          <w:color w:val="000000"/>
          <w:sz w:val="28"/>
        </w:rPr>
        <w:t>
      "16. В случае получения согласия услугополучателя АЦС "Е-макет" осуществляет автоматическую регистрацию заявления в электронном журнале регистрации заявлений (заявок) граждан на назначение единовременной выплаты на погребение, после которой заявителю направляется уведомление о принятии электронной заявки, удостоверенное ЭЦП уполномоченного органа.</w:t>
      </w:r>
    </w:p>
    <w:bookmarkEnd w:id="110"/>
    <w:bookmarkStart w:name="z162" w:id="111"/>
    <w:p>
      <w:pPr>
        <w:spacing w:after="0"/>
        <w:ind w:left="0"/>
        <w:jc w:val="both"/>
      </w:pPr>
      <w:r>
        <w:rPr>
          <w:rFonts w:ascii="Times New Roman"/>
          <w:b w:val="false"/>
          <w:i w:val="false"/>
          <w:color w:val="000000"/>
          <w:sz w:val="28"/>
        </w:rPr>
        <w:t>
      При непрохождении проверки по указанным параметрам АЦС "Е-макет" автоматически представляет уведомление об отклонении электронной заявки заявителю.";</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19-1</w:t>
      </w:r>
      <w:r>
        <w:rPr>
          <w:rFonts w:ascii="Times New Roman"/>
          <w:b w:val="false"/>
          <w:i w:val="false"/>
          <w:color w:val="000000"/>
          <w:sz w:val="28"/>
        </w:rPr>
        <w:t xml:space="preserve"> изложить в следующей редакции: </w:t>
      </w:r>
    </w:p>
    <w:bookmarkStart w:name="z164" w:id="112"/>
    <w:p>
      <w:pPr>
        <w:spacing w:after="0"/>
        <w:ind w:left="0"/>
        <w:jc w:val="both"/>
      </w:pPr>
      <w:r>
        <w:rPr>
          <w:rFonts w:ascii="Times New Roman"/>
          <w:b w:val="false"/>
          <w:i w:val="false"/>
          <w:color w:val="000000"/>
          <w:sz w:val="28"/>
        </w:rPr>
        <w:t>
      "19-1. При назначении единовременной выплаты на погребение через абонентское устройство сотовой связи (проактивную услугу) или через портал АЦС "Е-макет" автоматически:</w:t>
      </w:r>
    </w:p>
    <w:bookmarkEnd w:id="112"/>
    <w:bookmarkStart w:name="z165" w:id="113"/>
    <w:p>
      <w:pPr>
        <w:spacing w:after="0"/>
        <w:ind w:left="0"/>
        <w:jc w:val="both"/>
      </w:pPr>
      <w:r>
        <w:rPr>
          <w:rFonts w:ascii="Times New Roman"/>
          <w:b w:val="false"/>
          <w:i w:val="false"/>
          <w:color w:val="000000"/>
          <w:sz w:val="28"/>
        </w:rPr>
        <w:t xml:space="preserve">
      формирует ЭМД и электронный проект решения о назначении единовременной выплаты на погребение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утверждает электронный проект решения посредством ЭЦП уполномоченного лица услугодателя;</w:t>
      </w:r>
    </w:p>
    <w:bookmarkEnd w:id="113"/>
    <w:bookmarkStart w:name="z166" w:id="114"/>
    <w:p>
      <w:pPr>
        <w:spacing w:after="0"/>
        <w:ind w:left="0"/>
        <w:jc w:val="both"/>
      </w:pPr>
      <w:r>
        <w:rPr>
          <w:rFonts w:ascii="Times New Roman"/>
          <w:b w:val="false"/>
          <w:i w:val="false"/>
          <w:color w:val="000000"/>
          <w:sz w:val="28"/>
        </w:rPr>
        <w:t>
      в случае отсутствия или некорректности сведений в ЭМД, необходимых для принятия решения о назначении (отказе в назначении), формирует решение об отказе в назначении единовременной выплаты на погребение;</w:t>
      </w:r>
    </w:p>
    <w:bookmarkEnd w:id="114"/>
    <w:bookmarkStart w:name="z167" w:id="115"/>
    <w:p>
      <w:pPr>
        <w:spacing w:after="0"/>
        <w:ind w:left="0"/>
        <w:jc w:val="both"/>
      </w:pPr>
      <w:r>
        <w:rPr>
          <w:rFonts w:ascii="Times New Roman"/>
          <w:b w:val="false"/>
          <w:i w:val="false"/>
          <w:color w:val="000000"/>
          <w:sz w:val="28"/>
        </w:rPr>
        <w:t>
      автоматически осуществляет постановку электронного проекта решения на выплату в АЦС "ЦБД".";</w:t>
      </w:r>
    </w:p>
    <w:bookmarkEnd w:id="115"/>
    <w:bookmarkStart w:name="z168" w:id="11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37</w:t>
      </w:r>
      <w:r>
        <w:rPr>
          <w:rFonts w:ascii="Times New Roman"/>
          <w:b w:val="false"/>
          <w:i w:val="false"/>
          <w:color w:val="000000"/>
          <w:sz w:val="28"/>
        </w:rPr>
        <w:t xml:space="preserve"> изложить в следующей редакции: </w:t>
      </w:r>
    </w:p>
    <w:bookmarkEnd w:id="116"/>
    <w:bookmarkStart w:name="z169" w:id="117"/>
    <w:p>
      <w:pPr>
        <w:spacing w:after="0"/>
        <w:ind w:left="0"/>
        <w:jc w:val="both"/>
      </w:pPr>
      <w:r>
        <w:rPr>
          <w:rFonts w:ascii="Times New Roman"/>
          <w:b w:val="false"/>
          <w:i w:val="false"/>
          <w:color w:val="000000"/>
          <w:sz w:val="28"/>
        </w:rPr>
        <w:t>
      "37. ЦС обеспечивает комплекс мероприятий, направленных на обеспечение бесперебойного функционирования и актуализации ЦС в соответствии с их назначением. ЦС уполномоченного государственного органа обеспечивает полноту, достоверность, актуальность и своевременность передаваемых данных.";</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 </w:t>
      </w:r>
    </w:p>
    <w:bookmarkStart w:name="z171" w:id="118"/>
    <w:p>
      <w:pPr>
        <w:spacing w:after="0"/>
        <w:ind w:left="0"/>
        <w:jc w:val="both"/>
      </w:pPr>
      <w:r>
        <w:rPr>
          <w:rFonts w:ascii="Times New Roman"/>
          <w:b w:val="false"/>
          <w:i w:val="false"/>
          <w:color w:val="000000"/>
          <w:sz w:val="28"/>
        </w:rPr>
        <w:t>
      "38. Уполномоченный орган по назначению единовременной выплаты на погребение обеспечивает внесение данных в автоматизированном режиме о стадии оказания государственной услуги в ЦС мониторинга оказания государственных услуг.";</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Перечню.</w:t>
      </w:r>
    </w:p>
    <w:bookmarkStart w:name="z175" w:id="119"/>
    <w:p>
      <w:pPr>
        <w:spacing w:after="0"/>
        <w:ind w:left="0"/>
        <w:jc w:val="both"/>
      </w:pPr>
      <w:r>
        <w:rPr>
          <w:rFonts w:ascii="Times New Roman"/>
          <w:b w:val="false"/>
          <w:i w:val="false"/>
          <w:color w:val="000000"/>
          <w:sz w:val="28"/>
        </w:rPr>
        <w:t>
      ____________________________________________________________</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79" w:id="120"/>
      <w:r>
        <w:rPr>
          <w:rFonts w:ascii="Times New Roman"/>
          <w:b w:val="false"/>
          <w:i w:val="false"/>
          <w:color w:val="000000"/>
          <w:sz w:val="28"/>
        </w:rPr>
        <w:t>
      Код района _______________________</w:t>
      </w:r>
    </w:p>
    <w:bookmarkEnd w:id="120"/>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регулирования</w:t>
      </w:r>
    </w:p>
    <w:p>
      <w:pPr>
        <w:spacing w:after="0"/>
        <w:ind w:left="0"/>
        <w:jc w:val="both"/>
      </w:pPr>
      <w:r>
        <w:rPr>
          <w:rFonts w:ascii="Times New Roman"/>
          <w:b w:val="false"/>
          <w:i w:val="false"/>
          <w:color w:val="000000"/>
          <w:sz w:val="28"/>
        </w:rPr>
        <w:t>и контроля в сфере социальной защиты</w:t>
      </w:r>
    </w:p>
    <w:p>
      <w:pPr>
        <w:spacing w:after="0"/>
        <w:ind w:left="0"/>
        <w:jc w:val="both"/>
      </w:pPr>
      <w:r>
        <w:rPr>
          <w:rFonts w:ascii="Times New Roman"/>
          <w:b w:val="false"/>
          <w:i w:val="false"/>
          <w:color w:val="000000"/>
          <w:sz w:val="28"/>
        </w:rPr>
        <w:t>населения по ______________________</w:t>
      </w:r>
    </w:p>
    <w:p>
      <w:pPr>
        <w:spacing w:after="0"/>
        <w:ind w:left="0"/>
        <w:jc w:val="both"/>
      </w:pPr>
      <w:r>
        <w:rPr>
          <w:rFonts w:ascii="Times New Roman"/>
          <w:b w:val="false"/>
          <w:i w:val="false"/>
          <w:color w:val="000000"/>
          <w:sz w:val="28"/>
        </w:rPr>
        <w:t>области (городу)</w:t>
      </w:r>
    </w:p>
    <w:bookmarkStart w:name="z180" w:id="121"/>
    <w:p>
      <w:pPr>
        <w:spacing w:after="0"/>
        <w:ind w:left="0"/>
        <w:jc w:val="left"/>
      </w:pPr>
      <w:r>
        <w:rPr>
          <w:rFonts w:ascii="Times New Roman"/>
          <w:b/>
          <w:i w:val="false"/>
          <w:color w:val="000000"/>
        </w:rPr>
        <w:t xml:space="preserve"> Заявление</w:t>
      </w:r>
    </w:p>
    <w:bookmarkEnd w:id="121"/>
    <w:p>
      <w:pPr>
        <w:spacing w:after="0"/>
        <w:ind w:left="0"/>
        <w:jc w:val="both"/>
      </w:pPr>
      <w:bookmarkStart w:name="z181" w:id="122"/>
      <w:r>
        <w:rPr>
          <w:rFonts w:ascii="Times New Roman"/>
          <w:b w:val="false"/>
          <w:i w:val="false"/>
          <w:color w:val="000000"/>
          <w:sz w:val="28"/>
        </w:rPr>
        <w:t>
      От гражданина(ки) ________________________________________________________</w:t>
      </w:r>
    </w:p>
    <w:bookmarkEnd w:id="122"/>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___________________________________</w:t>
      </w:r>
    </w:p>
    <w:p>
      <w:pPr>
        <w:spacing w:after="0"/>
        <w:ind w:left="0"/>
        <w:jc w:val="both"/>
      </w:pPr>
      <w:r>
        <w:rPr>
          <w:rFonts w:ascii="Times New Roman"/>
          <w:b w:val="false"/>
          <w:i w:val="false"/>
          <w:color w:val="000000"/>
          <w:sz w:val="28"/>
        </w:rPr>
        <w:t>Серия документа: ____ номер документа: ________ кем выдан: ___________________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__________________________________________________________________</w:t>
      </w:r>
    </w:p>
    <w:p>
      <w:pPr>
        <w:spacing w:after="0"/>
        <w:ind w:left="0"/>
        <w:jc w:val="both"/>
      </w:pPr>
      <w:r>
        <w:rPr>
          <w:rFonts w:ascii="Times New Roman"/>
          <w:b w:val="false"/>
          <w:i w:val="false"/>
          <w:color w:val="000000"/>
          <w:sz w:val="28"/>
        </w:rPr>
        <w:t>город (район) _________________________ село: _______________________________</w:t>
      </w:r>
    </w:p>
    <w:p>
      <w:pPr>
        <w:spacing w:after="0"/>
        <w:ind w:left="0"/>
        <w:jc w:val="both"/>
      </w:pPr>
      <w:r>
        <w:rPr>
          <w:rFonts w:ascii="Times New Roman"/>
          <w:b w:val="false"/>
          <w:i w:val="false"/>
          <w:color w:val="000000"/>
          <w:sz w:val="28"/>
        </w:rPr>
        <w:t>улица (микрорайон) ______________________ дом ______ квартира 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банка________________________________________________________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_________________________________________________________</w:t>
      </w:r>
    </w:p>
    <w:p>
      <w:pPr>
        <w:spacing w:after="0"/>
        <w:ind w:left="0"/>
        <w:jc w:val="both"/>
      </w:pPr>
      <w:r>
        <w:rPr>
          <w:rFonts w:ascii="Times New Roman"/>
          <w:b w:val="false"/>
          <w:i w:val="false"/>
          <w:color w:val="000000"/>
          <w:sz w:val="28"/>
        </w:rPr>
        <w:t>Тип счета: лицевой _________________________ карточный счет</w:t>
      </w:r>
    </w:p>
    <w:p>
      <w:pPr>
        <w:spacing w:after="0"/>
        <w:ind w:left="0"/>
        <w:jc w:val="both"/>
      </w:pPr>
      <w:r>
        <w:rPr>
          <w:rFonts w:ascii="Times New Roman"/>
          <w:b w:val="false"/>
          <w:i w:val="false"/>
          <w:color w:val="000000"/>
          <w:sz w:val="28"/>
        </w:rPr>
        <w:t>Прошу назначить (возобновить) мне __________________________________________</w:t>
      </w:r>
    </w:p>
    <w:p>
      <w:pPr>
        <w:spacing w:after="0"/>
        <w:ind w:left="0"/>
        <w:jc w:val="both"/>
      </w:pPr>
      <w:r>
        <w:rPr>
          <w:rFonts w:ascii="Times New Roman"/>
          <w:b w:val="false"/>
          <w:i w:val="false"/>
          <w:color w:val="000000"/>
          <w:sz w:val="28"/>
        </w:rPr>
        <w:t>(пенсионные выплаты по возрасту, государственную базовую пенсионную выплату).</w:t>
      </w:r>
    </w:p>
    <w:p>
      <w:pPr>
        <w:spacing w:after="0"/>
        <w:ind w:left="0"/>
        <w:jc w:val="both"/>
      </w:pPr>
      <w:r>
        <w:rPr>
          <w:rFonts w:ascii="Times New Roman"/>
          <w:b w:val="false"/>
          <w:i w:val="false"/>
          <w:color w:val="000000"/>
          <w:sz w:val="28"/>
        </w:rPr>
        <w:t>Ранее пенсионные выплаты мне назначались/не назначались, в том числе</w:t>
      </w:r>
    </w:p>
    <w:p>
      <w:pPr>
        <w:spacing w:after="0"/>
        <w:ind w:left="0"/>
        <w:jc w:val="both"/>
      </w:pPr>
      <w:r>
        <w:rPr>
          <w:rFonts w:ascii="Times New Roman"/>
          <w:b w:val="false"/>
          <w:i w:val="false"/>
          <w:color w:val="000000"/>
          <w:sz w:val="28"/>
        </w:rPr>
        <w:t>за пределами Республики Казахстан (ненужное вычеркнуть).</w:t>
      </w:r>
    </w:p>
    <w:p>
      <w:pPr>
        <w:spacing w:after="0"/>
        <w:ind w:left="0"/>
        <w:jc w:val="both"/>
      </w:pPr>
      <w:r>
        <w:rPr>
          <w:rFonts w:ascii="Times New Roman"/>
          <w:b w:val="false"/>
          <w:i w:val="false"/>
          <w:color w:val="000000"/>
          <w:sz w:val="28"/>
        </w:rPr>
        <w:t>Даю согласие для исчисления среднемесячного дохода за любые три года подряд</w:t>
      </w:r>
    </w:p>
    <w:p>
      <w:pPr>
        <w:spacing w:after="0"/>
        <w:ind w:left="0"/>
        <w:jc w:val="both"/>
      </w:pPr>
      <w:r>
        <w:rPr>
          <w:rFonts w:ascii="Times New Roman"/>
          <w:b w:val="false"/>
          <w:i w:val="false"/>
          <w:color w:val="000000"/>
          <w:sz w:val="28"/>
        </w:rPr>
        <w:t>из цифровой системы Министерства труда и социальной защиты населения</w:t>
      </w:r>
    </w:p>
    <w:p>
      <w:pPr>
        <w:spacing w:after="0"/>
        <w:ind w:left="0"/>
        <w:jc w:val="both"/>
      </w:pPr>
      <w:r>
        <w:rPr>
          <w:rFonts w:ascii="Times New Roman"/>
          <w:b w:val="false"/>
          <w:i w:val="false"/>
          <w:color w:val="000000"/>
          <w:sz w:val="28"/>
        </w:rPr>
        <w:t>Республики Казахстан по наиболее выгодному периоду, с которого осуществлялись</w:t>
      </w:r>
    </w:p>
    <w:p>
      <w:pPr>
        <w:spacing w:after="0"/>
        <w:ind w:left="0"/>
        <w:jc w:val="both"/>
      </w:pPr>
      <w:r>
        <w:rPr>
          <w:rFonts w:ascii="Times New Roman"/>
          <w:b w:val="false"/>
          <w:i w:val="false"/>
          <w:color w:val="000000"/>
          <w:sz w:val="28"/>
        </w:rPr>
        <w:t>обязательные пенсионные взносы в накопительные пенсионные фонды или единый</w:t>
      </w:r>
    </w:p>
    <w:p>
      <w:pPr>
        <w:spacing w:after="0"/>
        <w:ind w:left="0"/>
        <w:jc w:val="both"/>
      </w:pPr>
      <w:r>
        <w:rPr>
          <w:rFonts w:ascii="Times New Roman"/>
          <w:b w:val="false"/>
          <w:i w:val="false"/>
          <w:color w:val="000000"/>
          <w:sz w:val="28"/>
        </w:rPr>
        <w:t>накопительный пенсионный фонд с _____________года по ____________года</w:t>
      </w:r>
    </w:p>
    <w:p>
      <w:pPr>
        <w:spacing w:after="0"/>
        <w:ind w:left="0"/>
        <w:jc w:val="both"/>
      </w:pPr>
      <w:r>
        <w:rPr>
          <w:rFonts w:ascii="Times New Roman"/>
          <w:b w:val="false"/>
          <w:i w:val="false"/>
          <w:color w:val="000000"/>
          <w:sz w:val="28"/>
        </w:rPr>
        <w:t>в сумме ___________тенге.</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размеров</w:t>
      </w:r>
    </w:p>
    <w:p>
      <w:pPr>
        <w:spacing w:after="0"/>
        <w:ind w:left="0"/>
        <w:jc w:val="both"/>
      </w:pPr>
      <w:r>
        <w:rPr>
          <w:rFonts w:ascii="Times New Roman"/>
          <w:b w:val="false"/>
          <w:i w:val="false"/>
          <w:color w:val="000000"/>
          <w:sz w:val="28"/>
        </w:rPr>
        <w:t>выплачиваемых пенсий, а также изменении местожительства (в том числе выезд</w:t>
      </w:r>
    </w:p>
    <w:p>
      <w:pPr>
        <w:spacing w:after="0"/>
        <w:ind w:left="0"/>
        <w:jc w:val="both"/>
      </w:pPr>
      <w:r>
        <w:rPr>
          <w:rFonts w:ascii="Times New Roman"/>
          <w:b w:val="false"/>
          <w:i w:val="false"/>
          <w:color w:val="000000"/>
          <w:sz w:val="28"/>
        </w:rPr>
        <w:t>за пределы Республики Казахстан)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bookmarkStart w:name="z182" w:id="123"/>
    <w:p>
      <w:pPr>
        <w:spacing w:after="0"/>
        <w:ind w:left="0"/>
        <w:jc w:val="both"/>
      </w:pPr>
      <w:r>
        <w:rPr>
          <w:rFonts w:ascii="Times New Roman"/>
          <w:b w:val="false"/>
          <w:i w:val="false"/>
          <w:color w:val="000000"/>
          <w:sz w:val="28"/>
        </w:rPr>
        <w:t>
      Перечень документов, приложенных к заявлению:</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3" w:id="124"/>
      <w:r>
        <w:rPr>
          <w:rFonts w:ascii="Times New Roman"/>
          <w:b w:val="false"/>
          <w:i w:val="false"/>
          <w:color w:val="000000"/>
          <w:sz w:val="28"/>
        </w:rPr>
        <w:t>
      Даю согласие на сбор и обработку, хранение и использование, любым допускаемым</w:t>
      </w:r>
    </w:p>
    <w:bookmarkEnd w:id="124"/>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 и</w:t>
      </w:r>
    </w:p>
    <w:p>
      <w:pPr>
        <w:spacing w:after="0"/>
        <w:ind w:left="0"/>
        <w:jc w:val="both"/>
      </w:pPr>
      <w:r>
        <w:rPr>
          <w:rFonts w:ascii="Times New Roman"/>
          <w:b w:val="false"/>
          <w:i w:val="false"/>
          <w:color w:val="000000"/>
          <w:sz w:val="28"/>
        </w:rPr>
        <w:t>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w:t>
      </w:r>
    </w:p>
    <w:p>
      <w:pPr>
        <w:spacing w:after="0"/>
        <w:ind w:left="0"/>
        <w:jc w:val="both"/>
      </w:pPr>
      <w:r>
        <w:rPr>
          <w:rFonts w:ascii="Times New Roman"/>
          <w:b w:val="false"/>
          <w:i w:val="false"/>
          <w:color w:val="000000"/>
          <w:sz w:val="28"/>
        </w:rPr>
        <w:t>в назначении) пенсионных выплат по возрасту, государственной базовой пенсионной</w:t>
      </w:r>
    </w:p>
    <w:p>
      <w:pPr>
        <w:spacing w:after="0"/>
        <w:ind w:left="0"/>
        <w:jc w:val="both"/>
      </w:pPr>
      <w:r>
        <w:rPr>
          <w:rFonts w:ascii="Times New Roman"/>
          <w:b w:val="false"/>
          <w:i w:val="false"/>
          <w:color w:val="000000"/>
          <w:sz w:val="28"/>
        </w:rPr>
        <w:t>выплаты, путем отправления на мобильный телефон sms-оповещения.</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 мобильный____ Е-маil ________________________</w:t>
      </w:r>
    </w:p>
    <w:p>
      <w:pPr>
        <w:spacing w:after="0"/>
        <w:ind w:left="0"/>
        <w:jc w:val="both"/>
      </w:pPr>
      <w:r>
        <w:rPr>
          <w:rFonts w:ascii="Times New Roman"/>
          <w:b w:val="false"/>
          <w:i w:val="false"/>
          <w:color w:val="000000"/>
          <w:sz w:val="28"/>
        </w:rPr>
        <w:t>дата подачи заявления: "______" _____________ 20 ___ года.</w:t>
      </w:r>
    </w:p>
    <w:p>
      <w:pPr>
        <w:spacing w:after="0"/>
        <w:ind w:left="0"/>
        <w:jc w:val="both"/>
      </w:pPr>
      <w:r>
        <w:rPr>
          <w:rFonts w:ascii="Times New Roman"/>
          <w:b w:val="false"/>
          <w:i w:val="false"/>
          <w:color w:val="000000"/>
          <w:sz w:val="28"/>
        </w:rPr>
        <w:t>Подпись заявителя/ЭЦП _______________________________________________</w:t>
      </w:r>
    </w:p>
    <w:p>
      <w:pPr>
        <w:spacing w:after="0"/>
        <w:ind w:left="0"/>
        <w:jc w:val="both"/>
      </w:pPr>
      <w:r>
        <w:rPr>
          <w:rFonts w:ascii="Times New Roman"/>
          <w:b w:val="false"/>
          <w:i w:val="false"/>
          <w:color w:val="000000"/>
          <w:sz w:val="28"/>
        </w:rPr>
        <w:t>Дата и время подписания заявления: ____.____________._____ года ___ часов ___</w:t>
      </w:r>
    </w:p>
    <w:p>
      <w:pPr>
        <w:spacing w:after="0"/>
        <w:ind w:left="0"/>
        <w:jc w:val="both"/>
      </w:pPr>
      <w:r>
        <w:rPr>
          <w:rFonts w:ascii="Times New Roman"/>
          <w:b w:val="false"/>
          <w:i w:val="false"/>
          <w:color w:val="000000"/>
          <w:sz w:val="28"/>
        </w:rPr>
        <w:t>минут ___ секунд ______________</w:t>
      </w:r>
    </w:p>
    <w:p>
      <w:pPr>
        <w:spacing w:after="0"/>
        <w:ind w:left="0"/>
        <w:jc w:val="both"/>
      </w:pP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Заявление гражданина________________________________________________</w:t>
      </w:r>
    </w:p>
    <w:p>
      <w:pPr>
        <w:spacing w:after="0"/>
        <w:ind w:left="0"/>
        <w:jc w:val="both"/>
      </w:pPr>
      <w:r>
        <w:rPr>
          <w:rFonts w:ascii="Times New Roman"/>
          <w:b w:val="false"/>
          <w:i w:val="false"/>
          <w:color w:val="000000"/>
          <w:sz w:val="28"/>
        </w:rPr>
        <w:t>зарегистрировано за № __ дата принятия документов "__" __ 20 ___ 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w:t>
            </w:r>
            <w:r>
              <w:br/>
            </w:r>
            <w:r>
              <w:rPr>
                <w:rFonts w:ascii="Times New Roman"/>
                <w:b w:val="false"/>
                <w:i w:val="false"/>
                <w:color w:val="000000"/>
                <w:sz w:val="20"/>
              </w:rPr>
              <w:t>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87" w:id="125"/>
      <w:r>
        <w:rPr>
          <w:rFonts w:ascii="Times New Roman"/>
          <w:b w:val="false"/>
          <w:i w:val="false"/>
          <w:color w:val="000000"/>
          <w:sz w:val="28"/>
        </w:rPr>
        <w:t>
      Код района ______________________________________________</w:t>
      </w:r>
    </w:p>
    <w:bookmarkEnd w:id="125"/>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регулирования и контроля</w:t>
      </w:r>
    </w:p>
    <w:p>
      <w:pPr>
        <w:spacing w:after="0"/>
        <w:ind w:left="0"/>
        <w:jc w:val="both"/>
      </w:pPr>
      <w:r>
        <w:rPr>
          <w:rFonts w:ascii="Times New Roman"/>
          <w:b w:val="false"/>
          <w:i w:val="false"/>
          <w:color w:val="000000"/>
          <w:sz w:val="28"/>
        </w:rPr>
        <w:t>в сфере социальной защиты населения по ____________________</w:t>
      </w:r>
    </w:p>
    <w:p>
      <w:pPr>
        <w:spacing w:after="0"/>
        <w:ind w:left="0"/>
        <w:jc w:val="both"/>
      </w:pPr>
      <w:r>
        <w:rPr>
          <w:rFonts w:ascii="Times New Roman"/>
          <w:b w:val="false"/>
          <w:i w:val="false"/>
          <w:color w:val="000000"/>
          <w:sz w:val="28"/>
        </w:rPr>
        <w:t>области (городу)</w:t>
      </w:r>
    </w:p>
    <w:p>
      <w:pPr>
        <w:spacing w:after="0"/>
        <w:ind w:left="0"/>
        <w:jc w:val="both"/>
      </w:pPr>
      <w:r>
        <w:rPr>
          <w:rFonts w:ascii="Times New Roman"/>
          <w:b w:val="false"/>
          <w:i w:val="false"/>
          <w:color w:val="000000"/>
          <w:sz w:val="28"/>
        </w:rPr>
        <w:t>АО "Единый накопительный пенсионный фонд" (далее – ЕНПФ)</w:t>
      </w:r>
    </w:p>
    <w:bookmarkStart w:name="z188" w:id="126"/>
    <w:p>
      <w:pPr>
        <w:spacing w:after="0"/>
        <w:ind w:left="0"/>
        <w:jc w:val="left"/>
      </w:pPr>
      <w:r>
        <w:rPr>
          <w:rFonts w:ascii="Times New Roman"/>
          <w:b/>
          <w:i w:val="false"/>
          <w:color w:val="000000"/>
        </w:rPr>
        <w:t xml:space="preserve"> Заявление</w:t>
      </w:r>
    </w:p>
    <w:bookmarkEnd w:id="126"/>
    <w:p>
      <w:pPr>
        <w:spacing w:after="0"/>
        <w:ind w:left="0"/>
        <w:jc w:val="both"/>
      </w:pPr>
      <w:bookmarkStart w:name="z189" w:id="127"/>
      <w:r>
        <w:rPr>
          <w:rFonts w:ascii="Times New Roman"/>
          <w:b w:val="false"/>
          <w:i w:val="false"/>
          <w:color w:val="000000"/>
          <w:sz w:val="28"/>
        </w:rPr>
        <w:t>
      От гражданина (ки) _________________________________________________________</w:t>
      </w:r>
    </w:p>
    <w:bookmarkEnd w:id="127"/>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__________________________________</w:t>
      </w:r>
    </w:p>
    <w:p>
      <w:pPr>
        <w:spacing w:after="0"/>
        <w:ind w:left="0"/>
        <w:jc w:val="both"/>
      </w:pPr>
      <w:r>
        <w:rPr>
          <w:rFonts w:ascii="Times New Roman"/>
          <w:b w:val="false"/>
          <w:i w:val="false"/>
          <w:color w:val="000000"/>
          <w:sz w:val="28"/>
        </w:rPr>
        <w:t xml:space="preserve">Вид документа, удостоверяющего личность: </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Серия документа: ____ номер документа: ____ кем выдан: _______________________</w:t>
      </w:r>
    </w:p>
    <w:p>
      <w:pPr>
        <w:spacing w:after="0"/>
        <w:ind w:left="0"/>
        <w:jc w:val="both"/>
      </w:pPr>
      <w:r>
        <w:rPr>
          <w:rFonts w:ascii="Times New Roman"/>
          <w:b w:val="false"/>
          <w:i w:val="false"/>
          <w:color w:val="000000"/>
          <w:sz w:val="28"/>
        </w:rPr>
        <w:t>Дата выдачи: "____"____________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_________________________________________</w:t>
      </w:r>
    </w:p>
    <w:p>
      <w:pPr>
        <w:spacing w:after="0"/>
        <w:ind w:left="0"/>
        <w:jc w:val="both"/>
      </w:pPr>
      <w:r>
        <w:rPr>
          <w:rFonts w:ascii="Times New Roman"/>
          <w:b w:val="false"/>
          <w:i w:val="false"/>
          <w:color w:val="000000"/>
          <w:sz w:val="28"/>
        </w:rPr>
        <w:t>Область ___________________ город (район) _____________ село: ________________</w:t>
      </w:r>
    </w:p>
    <w:p>
      <w:pPr>
        <w:spacing w:after="0"/>
        <w:ind w:left="0"/>
        <w:jc w:val="both"/>
      </w:pPr>
      <w:r>
        <w:rPr>
          <w:rFonts w:ascii="Times New Roman"/>
          <w:b w:val="false"/>
          <w:i w:val="false"/>
          <w:color w:val="000000"/>
          <w:sz w:val="28"/>
        </w:rPr>
        <w:t>улица (микрорайон) ________ дом 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банка________________________________________________________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_________________________________________________________</w:t>
      </w:r>
    </w:p>
    <w:p>
      <w:pPr>
        <w:spacing w:after="0"/>
        <w:ind w:left="0"/>
        <w:jc w:val="both"/>
      </w:pPr>
      <w:r>
        <w:rPr>
          <w:rFonts w:ascii="Times New Roman"/>
          <w:b w:val="false"/>
          <w:i w:val="false"/>
          <w:color w:val="000000"/>
          <w:sz w:val="28"/>
        </w:rPr>
        <w:t>Тип счета: лицевой ___________________ карточный счет________________________</w:t>
      </w:r>
    </w:p>
    <w:p>
      <w:pPr>
        <w:spacing w:after="0"/>
        <w:ind w:left="0"/>
        <w:jc w:val="both"/>
      </w:pPr>
      <w:r>
        <w:rPr>
          <w:rFonts w:ascii="Times New Roman"/>
          <w:b w:val="false"/>
          <w:i w:val="false"/>
          <w:color w:val="000000"/>
          <w:sz w:val="28"/>
        </w:rPr>
        <w:t>Резидентство: резидент/ нерезидент</w:t>
      </w:r>
    </w:p>
    <w:p>
      <w:pPr>
        <w:spacing w:after="0"/>
        <w:ind w:left="0"/>
        <w:jc w:val="both"/>
      </w:pPr>
      <w:r>
        <w:rPr>
          <w:rFonts w:ascii="Times New Roman"/>
          <w:b w:val="false"/>
          <w:i w:val="false"/>
          <w:color w:val="000000"/>
          <w:sz w:val="28"/>
        </w:rPr>
        <w:t>Прошу назначить мне в связи с достижением пенсионного возраста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пенсионные выплаты по возрасту, государственную базовую пенсионную выплату,</w:t>
      </w:r>
    </w:p>
    <w:p>
      <w:pPr>
        <w:spacing w:after="0"/>
        <w:ind w:left="0"/>
        <w:jc w:val="both"/>
      </w:pPr>
      <w:r>
        <w:rPr>
          <w:rFonts w:ascii="Times New Roman"/>
          <w:b w:val="false"/>
          <w:i w:val="false"/>
          <w:color w:val="000000"/>
          <w:sz w:val="28"/>
        </w:rPr>
        <w:t>пенсионные выплаты из ЕНПФ). Ранее пенсионные выплаты мне назначались/</w:t>
      </w:r>
    </w:p>
    <w:p>
      <w:pPr>
        <w:spacing w:after="0"/>
        <w:ind w:left="0"/>
        <w:jc w:val="both"/>
      </w:pPr>
      <w:r>
        <w:rPr>
          <w:rFonts w:ascii="Times New Roman"/>
          <w:b w:val="false"/>
          <w:i w:val="false"/>
          <w:color w:val="000000"/>
          <w:sz w:val="28"/>
        </w:rPr>
        <w:t>не назначались в том числе за пределами Республики Казахстан (ненужное вычеркнуть).</w:t>
      </w:r>
    </w:p>
    <w:p>
      <w:pPr>
        <w:spacing w:after="0"/>
        <w:ind w:left="0"/>
        <w:jc w:val="both"/>
      </w:pPr>
      <w:r>
        <w:rPr>
          <w:rFonts w:ascii="Times New Roman"/>
          <w:b w:val="false"/>
          <w:i w:val="false"/>
          <w:color w:val="000000"/>
          <w:sz w:val="28"/>
        </w:rPr>
        <w:t>При пенсионных выплатах из ЕНПФ прошу применить (-ять) к моему доходу в виде</w:t>
      </w:r>
    </w:p>
    <w:p>
      <w:pPr>
        <w:spacing w:after="0"/>
        <w:ind w:left="0"/>
        <w:jc w:val="both"/>
      </w:pPr>
      <w:r>
        <w:rPr>
          <w:rFonts w:ascii="Times New Roman"/>
          <w:b w:val="false"/>
          <w:i w:val="false"/>
          <w:color w:val="000000"/>
          <w:sz w:val="28"/>
        </w:rPr>
        <w:t>пенсионных выплат из ЕНПФ налоговый вычет, рассчитанный на дату выплаты</w:t>
      </w:r>
    </w:p>
    <w:p>
      <w:pPr>
        <w:spacing w:after="0"/>
        <w:ind w:left="0"/>
        <w:jc w:val="both"/>
      </w:pPr>
      <w:r>
        <w:rPr>
          <w:rFonts w:ascii="Times New Roman"/>
          <w:b w:val="false"/>
          <w:i w:val="false"/>
          <w:color w:val="000000"/>
          <w:sz w:val="28"/>
        </w:rPr>
        <w:t>из ЕНПФ, но не более пределов, установленных налоговым законодательством</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Cогласен, что применение налогового вычета к моему доходу в виде пенсионных</w:t>
      </w:r>
    </w:p>
    <w:p>
      <w:pPr>
        <w:spacing w:after="0"/>
        <w:ind w:left="0"/>
        <w:jc w:val="both"/>
      </w:pPr>
      <w:r>
        <w:rPr>
          <w:rFonts w:ascii="Times New Roman"/>
          <w:b w:val="false"/>
          <w:i w:val="false"/>
          <w:color w:val="000000"/>
          <w:sz w:val="28"/>
        </w:rPr>
        <w:t>выплат из ЕНПФ, подлежащему налогообложению индивидуальным подоходным</w:t>
      </w:r>
    </w:p>
    <w:p>
      <w:pPr>
        <w:spacing w:after="0"/>
        <w:ind w:left="0"/>
        <w:jc w:val="both"/>
      </w:pPr>
      <w:r>
        <w:rPr>
          <w:rFonts w:ascii="Times New Roman"/>
          <w:b w:val="false"/>
          <w:i w:val="false"/>
          <w:color w:val="000000"/>
          <w:sz w:val="28"/>
        </w:rPr>
        <w:t>налогом, будет применяться в течение срока действия права на налоговый вычет.</w:t>
      </w:r>
    </w:p>
    <w:p>
      <w:pPr>
        <w:spacing w:after="0"/>
        <w:ind w:left="0"/>
        <w:jc w:val="both"/>
      </w:pPr>
      <w:r>
        <w:rPr>
          <w:rFonts w:ascii="Times New Roman"/>
          <w:b w:val="false"/>
          <w:i w:val="false"/>
          <w:color w:val="000000"/>
          <w:sz w:val="28"/>
        </w:rPr>
        <w:t>Даю согласие для исчисления среднемесячного дохода за любые три года подряд из</w:t>
      </w:r>
    </w:p>
    <w:p>
      <w:pPr>
        <w:spacing w:after="0"/>
        <w:ind w:left="0"/>
        <w:jc w:val="both"/>
      </w:pPr>
      <w:r>
        <w:rPr>
          <w:rFonts w:ascii="Times New Roman"/>
          <w:b w:val="false"/>
          <w:i w:val="false"/>
          <w:color w:val="000000"/>
          <w:sz w:val="28"/>
        </w:rPr>
        <w:t>цифровой системы Министерства труда и социальной защиты населения Республики</w:t>
      </w:r>
    </w:p>
    <w:p>
      <w:pPr>
        <w:spacing w:after="0"/>
        <w:ind w:left="0"/>
        <w:jc w:val="both"/>
      </w:pPr>
      <w:r>
        <w:rPr>
          <w:rFonts w:ascii="Times New Roman"/>
          <w:b w:val="false"/>
          <w:i w:val="false"/>
          <w:color w:val="000000"/>
          <w:sz w:val="28"/>
        </w:rPr>
        <w:t>Казахстан по наиболее выгодному периоду, с которого осуществлялись обязательные</w:t>
      </w:r>
    </w:p>
    <w:p>
      <w:pPr>
        <w:spacing w:after="0"/>
        <w:ind w:left="0"/>
        <w:jc w:val="both"/>
      </w:pPr>
      <w:r>
        <w:rPr>
          <w:rFonts w:ascii="Times New Roman"/>
          <w:b w:val="false"/>
          <w:i w:val="false"/>
          <w:color w:val="000000"/>
          <w:sz w:val="28"/>
        </w:rPr>
        <w:t>пенсионные взносы в накопительные пенсионные фонды или единый накопительный</w:t>
      </w:r>
    </w:p>
    <w:p>
      <w:pPr>
        <w:spacing w:after="0"/>
        <w:ind w:left="0"/>
        <w:jc w:val="both"/>
      </w:pPr>
      <w:r>
        <w:rPr>
          <w:rFonts w:ascii="Times New Roman"/>
          <w:b w:val="false"/>
          <w:i w:val="false"/>
          <w:color w:val="000000"/>
          <w:sz w:val="28"/>
        </w:rPr>
        <w:t>пенсионный фонд, и на соответствие сумм обязательных пенсионных взносов,</w:t>
      </w:r>
    </w:p>
    <w:p>
      <w:pPr>
        <w:spacing w:after="0"/>
        <w:ind w:left="0"/>
        <w:jc w:val="both"/>
      </w:pPr>
      <w:r>
        <w:rPr>
          <w:rFonts w:ascii="Times New Roman"/>
          <w:b w:val="false"/>
          <w:i w:val="false"/>
          <w:color w:val="000000"/>
          <w:sz w:val="28"/>
        </w:rPr>
        <w:t>социальных отчислений в государственный фонд социального страхования</w:t>
      </w:r>
    </w:p>
    <w:p>
      <w:pPr>
        <w:spacing w:after="0"/>
        <w:ind w:left="0"/>
        <w:jc w:val="both"/>
      </w:pPr>
      <w:r>
        <w:rPr>
          <w:rFonts w:ascii="Times New Roman"/>
          <w:b w:val="false"/>
          <w:i w:val="false"/>
          <w:color w:val="000000"/>
          <w:sz w:val="28"/>
        </w:rPr>
        <w:t>с _____________года по ____________года в сумме ___________тенге.</w:t>
      </w:r>
    </w:p>
    <w:p>
      <w:pPr>
        <w:spacing w:after="0"/>
        <w:ind w:left="0"/>
        <w:jc w:val="both"/>
      </w:pPr>
      <w:r>
        <w:rPr>
          <w:rFonts w:ascii="Times New Roman"/>
          <w:b w:val="false"/>
          <w:i w:val="false"/>
          <w:color w:val="000000"/>
          <w:sz w:val="28"/>
        </w:rPr>
        <w:t>Даю согласие сообщать обо всех изменениях, влекущих изменения размеров</w:t>
      </w:r>
    </w:p>
    <w:p>
      <w:pPr>
        <w:spacing w:after="0"/>
        <w:ind w:left="0"/>
        <w:jc w:val="both"/>
      </w:pPr>
      <w:r>
        <w:rPr>
          <w:rFonts w:ascii="Times New Roman"/>
          <w:b w:val="false"/>
          <w:i w:val="false"/>
          <w:color w:val="000000"/>
          <w:sz w:val="28"/>
        </w:rPr>
        <w:t>выплачиваемых пенсионных выплат, а также изменении местожительства (в том</w:t>
      </w:r>
    </w:p>
    <w:p>
      <w:pPr>
        <w:spacing w:after="0"/>
        <w:ind w:left="0"/>
        <w:jc w:val="both"/>
      </w:pPr>
      <w:r>
        <w:rPr>
          <w:rFonts w:ascii="Times New Roman"/>
          <w:b w:val="false"/>
          <w:i w:val="false"/>
          <w:color w:val="000000"/>
          <w:sz w:val="28"/>
        </w:rPr>
        <w:t>числе выезд за пределы Республики Казахстан) анкетных данных, банковских</w:t>
      </w:r>
    </w:p>
    <w:p>
      <w:pPr>
        <w:spacing w:after="0"/>
        <w:ind w:left="0"/>
        <w:jc w:val="both"/>
      </w:pPr>
      <w:r>
        <w:rPr>
          <w:rFonts w:ascii="Times New Roman"/>
          <w:b w:val="false"/>
          <w:i w:val="false"/>
          <w:color w:val="000000"/>
          <w:sz w:val="28"/>
        </w:rPr>
        <w:t>реквизитов в отделение Государственной корпорации. Перечень документов,</w:t>
      </w:r>
    </w:p>
    <w:p>
      <w:pPr>
        <w:spacing w:after="0"/>
        <w:ind w:left="0"/>
        <w:jc w:val="both"/>
      </w:pPr>
      <w:r>
        <w:rPr>
          <w:rFonts w:ascii="Times New Roman"/>
          <w:b w:val="false"/>
          <w:i w:val="false"/>
          <w:color w:val="000000"/>
          <w:sz w:val="28"/>
        </w:rPr>
        <w:t>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0" w:id="128"/>
      <w:r>
        <w:rPr>
          <w:rFonts w:ascii="Times New Roman"/>
          <w:b w:val="false"/>
          <w:i w:val="false"/>
          <w:color w:val="000000"/>
          <w:sz w:val="28"/>
        </w:rPr>
        <w:t>
      Даю согласие на сбор и обработку, хранение и использование, любым допускаемым</w:t>
      </w:r>
    </w:p>
    <w:bookmarkEnd w:id="128"/>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при назначении, возобновлении, перерасчете выплаты, а также при выполнении</w:t>
      </w:r>
    </w:p>
    <w:p>
      <w:pPr>
        <w:spacing w:after="0"/>
        <w:ind w:left="0"/>
        <w:jc w:val="both"/>
      </w:pPr>
      <w:r>
        <w:rPr>
          <w:rFonts w:ascii="Times New Roman"/>
          <w:b w:val="false"/>
          <w:i w:val="false"/>
          <w:color w:val="000000"/>
          <w:sz w:val="28"/>
        </w:rPr>
        <w:t>Государственной корпорацией своих обязательств в соответствии</w:t>
      </w:r>
    </w:p>
    <w:p>
      <w:pPr>
        <w:spacing w:after="0"/>
        <w:ind w:left="0"/>
        <w:jc w:val="both"/>
      </w:pPr>
      <w:r>
        <w:rPr>
          <w:rFonts w:ascii="Times New Roman"/>
          <w:b w:val="false"/>
          <w:i w:val="false"/>
          <w:color w:val="000000"/>
          <w:sz w:val="28"/>
        </w:rPr>
        <w:t>с законодательством Республики Казахстан и (или) международными договорами,</w:t>
      </w:r>
    </w:p>
    <w:p>
      <w:pPr>
        <w:spacing w:after="0"/>
        <w:ind w:left="0"/>
        <w:jc w:val="both"/>
      </w:pPr>
      <w:r>
        <w:rPr>
          <w:rFonts w:ascii="Times New Roman"/>
          <w:b w:val="false"/>
          <w:i w:val="false"/>
          <w:color w:val="000000"/>
          <w:sz w:val="28"/>
        </w:rPr>
        <w:t>ратифицированными Республикой Казахстан, с правом передавать мои персональные</w:t>
      </w:r>
    </w:p>
    <w:p>
      <w:pPr>
        <w:spacing w:after="0"/>
        <w:ind w:left="0"/>
        <w:jc w:val="both"/>
      </w:pPr>
      <w:r>
        <w:rPr>
          <w:rFonts w:ascii="Times New Roman"/>
          <w:b w:val="false"/>
          <w:i w:val="false"/>
          <w:color w:val="000000"/>
          <w:sz w:val="28"/>
        </w:rPr>
        <w:t>данные, в том числе осуществлять трансграничную передачу данных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w:t>
      </w:r>
    </w:p>
    <w:p>
      <w:pPr>
        <w:spacing w:after="0"/>
        <w:ind w:left="0"/>
        <w:jc w:val="both"/>
      </w:pPr>
      <w:r>
        <w:rPr>
          <w:rFonts w:ascii="Times New Roman"/>
          <w:b w:val="false"/>
          <w:i w:val="false"/>
          <w:color w:val="000000"/>
          <w:sz w:val="28"/>
        </w:rPr>
        <w:t>и номерах банковских счетов в банках второго уровня, организациях, имеющих</w:t>
      </w:r>
    </w:p>
    <w:p>
      <w:pPr>
        <w:spacing w:after="0"/>
        <w:ind w:left="0"/>
        <w:jc w:val="both"/>
      </w:pPr>
      <w:r>
        <w:rPr>
          <w:rFonts w:ascii="Times New Roman"/>
          <w:b w:val="false"/>
          <w:i w:val="false"/>
          <w:color w:val="000000"/>
          <w:sz w:val="28"/>
        </w:rPr>
        <w:t>лицензии уполномоченного органа по регулированию и надзору финансового рынка</w:t>
      </w:r>
    </w:p>
    <w:p>
      <w:pPr>
        <w:spacing w:after="0"/>
        <w:ind w:left="0"/>
        <w:jc w:val="both"/>
      </w:pPr>
      <w:r>
        <w:rPr>
          <w:rFonts w:ascii="Times New Roman"/>
          <w:b w:val="false"/>
          <w:i w:val="false"/>
          <w:color w:val="000000"/>
          <w:sz w:val="28"/>
        </w:rPr>
        <w:t>и финансовых организаций на соответствующие виды банковских операций,</w:t>
      </w:r>
    </w:p>
    <w:p>
      <w:pPr>
        <w:spacing w:after="0"/>
        <w:ind w:left="0"/>
        <w:jc w:val="both"/>
      </w:pPr>
      <w:r>
        <w:rPr>
          <w:rFonts w:ascii="Times New Roman"/>
          <w:b w:val="false"/>
          <w:i w:val="false"/>
          <w:color w:val="000000"/>
          <w:sz w:val="28"/>
        </w:rPr>
        <w:t>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Даю согласие на уведомление о принятии решения о назначении (отказе в</w:t>
      </w:r>
    </w:p>
    <w:p>
      <w:pPr>
        <w:spacing w:after="0"/>
        <w:ind w:left="0"/>
        <w:jc w:val="both"/>
      </w:pPr>
      <w:r>
        <w:rPr>
          <w:rFonts w:ascii="Times New Roman"/>
          <w:b w:val="false"/>
          <w:i w:val="false"/>
          <w:color w:val="000000"/>
          <w:sz w:val="28"/>
        </w:rPr>
        <w:t>назначении) пенсионных выплат по возрасту, государственной базовой пенсионной</w:t>
      </w:r>
    </w:p>
    <w:p>
      <w:pPr>
        <w:spacing w:after="0"/>
        <w:ind w:left="0"/>
        <w:jc w:val="both"/>
      </w:pPr>
      <w:r>
        <w:rPr>
          <w:rFonts w:ascii="Times New Roman"/>
          <w:b w:val="false"/>
          <w:i w:val="false"/>
          <w:color w:val="000000"/>
          <w:sz w:val="28"/>
        </w:rPr>
        <w:t>выплаты, пенсионных выплат из ЕНПФ путем отправления на мобильный телефон</w:t>
      </w:r>
    </w:p>
    <w:p>
      <w:pPr>
        <w:spacing w:after="0"/>
        <w:ind w:left="0"/>
        <w:jc w:val="both"/>
      </w:pPr>
      <w:r>
        <w:rPr>
          <w:rFonts w:ascii="Times New Roman"/>
          <w:b w:val="false"/>
          <w:i w:val="false"/>
          <w:color w:val="000000"/>
          <w:sz w:val="28"/>
        </w:rPr>
        <w:t>sms-оповещения.</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 мобильный ____________ Е-маil _________________</w:t>
      </w:r>
    </w:p>
    <w:p>
      <w:pPr>
        <w:spacing w:after="0"/>
        <w:ind w:left="0"/>
        <w:jc w:val="both"/>
      </w:pPr>
      <w:r>
        <w:rPr>
          <w:rFonts w:ascii="Times New Roman"/>
          <w:b w:val="false"/>
          <w:i w:val="false"/>
          <w:color w:val="000000"/>
          <w:sz w:val="28"/>
        </w:rPr>
        <w:t>дата подачи заявления: "____"__________ 20 __ года.</w:t>
      </w:r>
    </w:p>
    <w:p>
      <w:pPr>
        <w:spacing w:after="0"/>
        <w:ind w:left="0"/>
        <w:jc w:val="both"/>
      </w:pPr>
      <w:r>
        <w:rPr>
          <w:rFonts w:ascii="Times New Roman"/>
          <w:b w:val="false"/>
          <w:i w:val="false"/>
          <w:color w:val="000000"/>
          <w:sz w:val="28"/>
        </w:rPr>
        <w:t>подпись заявителя ______________________________________________________</w:t>
      </w:r>
    </w:p>
    <w:p>
      <w:pPr>
        <w:spacing w:after="0"/>
        <w:ind w:left="0"/>
        <w:jc w:val="both"/>
      </w:pPr>
      <w:r>
        <w:rPr>
          <w:rFonts w:ascii="Times New Roman"/>
          <w:b w:val="false"/>
          <w:i w:val="false"/>
          <w:color w:val="000000"/>
          <w:sz w:val="28"/>
        </w:rPr>
        <w:t>Заявление гражданина___________________________________________________</w:t>
      </w:r>
    </w:p>
    <w:p>
      <w:pPr>
        <w:spacing w:after="0"/>
        <w:ind w:left="0"/>
        <w:jc w:val="both"/>
      </w:pPr>
      <w:r>
        <w:rPr>
          <w:rFonts w:ascii="Times New Roman"/>
          <w:b w:val="false"/>
          <w:i w:val="false"/>
          <w:color w:val="000000"/>
          <w:sz w:val="28"/>
        </w:rPr>
        <w:t>зарегистрировано за № __ дата принятия документов "__"__ 20 ___ года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и должность работника</w:t>
      </w:r>
    </w:p>
    <w:p>
      <w:pPr>
        <w:spacing w:after="0"/>
        <w:ind w:left="0"/>
        <w:jc w:val="both"/>
      </w:pPr>
      <w:r>
        <w:rPr>
          <w:rFonts w:ascii="Times New Roman"/>
          <w:b w:val="false"/>
          <w:i w:val="false"/>
          <w:color w:val="000000"/>
          <w:sz w:val="28"/>
        </w:rPr>
        <w:t>Государственной корпорации,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w:t>
            </w:r>
            <w:r>
              <w:br/>
            </w:r>
            <w:r>
              <w:rPr>
                <w:rFonts w:ascii="Times New Roman"/>
                <w:b w:val="false"/>
                <w:i w:val="false"/>
                <w:color w:val="000000"/>
                <w:sz w:val="20"/>
              </w:rPr>
              <w:t>в назначении)</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пенсионных</w:t>
            </w:r>
            <w:r>
              <w:br/>
            </w:r>
            <w:r>
              <w:rPr>
                <w:rFonts w:ascii="Times New Roman"/>
                <w:b w:val="false"/>
                <w:i w:val="false"/>
                <w:color w:val="000000"/>
                <w:sz w:val="20"/>
              </w:rPr>
              <w:t>выплат по возрасту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пенсионных выплат по возрасту"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пенсионных выплат по возрасту"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"цифрового правительства" https://www.gov4c.kz (далее – портал) при получении информации о назначении пенсионных выплат по возрасту.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(десять) рабочих дней</w:t>
            </w:r>
          </w:p>
          <w:p>
            <w:pPr>
              <w:spacing w:after="20"/>
              <w:ind w:left="20"/>
              <w:jc w:val="both"/>
            </w:pPr>
            <w:r>
              <w:rPr>
                <w:rFonts w:ascii="Times New Roman"/>
                <w:b w:val="false"/>
                <w:i w:val="false"/>
                <w:color w:val="000000"/>
                <w:sz w:val="20"/>
              </w:rPr>
              <w:t>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2) на портале – 30 минут с момента поступления электронного запроса в цифровых системах;</w:t>
            </w:r>
          </w:p>
          <w:p>
            <w:pPr>
              <w:spacing w:after="20"/>
              <w:ind w:left="20"/>
              <w:jc w:val="both"/>
            </w:pPr>
            <w:r>
              <w:rPr>
                <w:rFonts w:ascii="Times New Roman"/>
                <w:b w:val="false"/>
                <w:i w:val="false"/>
                <w:color w:val="000000"/>
                <w:sz w:val="20"/>
              </w:rPr>
              <w:t>
3)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4) максимально допустимое время обслуживания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 и (или) бумажная и (или)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(об отказе в назначении) пенсионных выплат по возрасту по форме согласно приложению 16 к настоящим Правилам.</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На портале информация о назначении пенсионной выплаты по возрасту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Государственной корпорации и цифровых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Государственной корпорации и цифровых объектов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труда и социальной защиты населения Республики Казахстан – https://www.gov.kz/memleket/entities/enbek</w:t>
            </w:r>
          </w:p>
          <w:p>
            <w:pPr>
              <w:spacing w:after="20"/>
              <w:ind w:left="20"/>
              <w:jc w:val="both"/>
            </w:pPr>
            <w:r>
              <w:rPr>
                <w:rFonts w:ascii="Times New Roman"/>
                <w:b w:val="false"/>
                <w:i w:val="false"/>
                <w:color w:val="000000"/>
                <w:sz w:val="20"/>
              </w:rPr>
              <w:t>
2) Государственной корпорации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приложению 2 к настоящим Правилам и следующие документы: в Государственную корпорацию:</w:t>
            </w:r>
          </w:p>
          <w:p>
            <w:pPr>
              <w:spacing w:after="20"/>
              <w:ind w:left="20"/>
              <w:jc w:val="both"/>
            </w:pPr>
            <w:r>
              <w:rPr>
                <w:rFonts w:ascii="Times New Roman"/>
                <w:b w:val="false"/>
                <w:i w:val="false"/>
                <w:color w:val="000000"/>
                <w:sz w:val="20"/>
              </w:rPr>
              <w:t>
2)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3) справка работодателя о доходах, выплаченных в валюте Российской Федерации лицам, работавшим в российских организациях комплекса "Байконур" (при наличии);</w:t>
            </w:r>
          </w:p>
          <w:p>
            <w:pPr>
              <w:spacing w:after="20"/>
              <w:ind w:left="20"/>
              <w:jc w:val="both"/>
            </w:pPr>
            <w:r>
              <w:rPr>
                <w:rFonts w:ascii="Times New Roman"/>
                <w:b w:val="false"/>
                <w:i w:val="false"/>
                <w:color w:val="000000"/>
                <w:sz w:val="20"/>
              </w:rPr>
              <w:t>
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p>
            <w:pPr>
              <w:spacing w:after="20"/>
              <w:ind w:left="20"/>
              <w:jc w:val="both"/>
            </w:pPr>
            <w:r>
              <w:rPr>
                <w:rFonts w:ascii="Times New Roman"/>
                <w:b w:val="false"/>
                <w:i w:val="false"/>
                <w:color w:val="000000"/>
                <w:sz w:val="20"/>
              </w:rPr>
              <w:t xml:space="preserve">
4) справка работодателя о доходах за период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за периоды деятельности, доходы от которой исключены из доходов физического лица, подлежащих налогообложению,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210 Социального кодекса Республики Казахстан согласно приложению 3 к настоящим Правилам.</w:t>
            </w:r>
          </w:p>
          <w:p>
            <w:pPr>
              <w:spacing w:after="20"/>
              <w:ind w:left="20"/>
              <w:jc w:val="both"/>
            </w:pPr>
            <w:r>
              <w:rPr>
                <w:rFonts w:ascii="Times New Roman"/>
                <w:b w:val="false"/>
                <w:i w:val="false"/>
                <w:color w:val="000000"/>
                <w:sz w:val="20"/>
              </w:rPr>
              <w:t>
4)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ЭЦП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В зависимости от наличия представляются следующие документы:</w:t>
            </w:r>
          </w:p>
          <w:p>
            <w:pPr>
              <w:spacing w:after="20"/>
              <w:ind w:left="20"/>
              <w:jc w:val="both"/>
            </w:pPr>
            <w:r>
              <w:rPr>
                <w:rFonts w:ascii="Times New Roman"/>
                <w:b w:val="false"/>
                <w:i w:val="false"/>
                <w:color w:val="000000"/>
                <w:sz w:val="20"/>
              </w:rPr>
              <w:t>
документ об образовании; военный билет или справка управления (отдела) по делам обороны;</w:t>
            </w:r>
          </w:p>
          <w:p>
            <w:pPr>
              <w:spacing w:after="20"/>
              <w:ind w:left="20"/>
              <w:jc w:val="both"/>
            </w:pPr>
            <w:r>
              <w:rPr>
                <w:rFonts w:ascii="Times New Roman"/>
                <w:b w:val="false"/>
                <w:i w:val="false"/>
                <w:color w:val="000000"/>
                <w:sz w:val="20"/>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xml:space="preserve">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w:t>
            </w:r>
          </w:p>
          <w:p>
            <w:pPr>
              <w:spacing w:after="20"/>
              <w:ind w:left="20"/>
              <w:jc w:val="both"/>
            </w:pPr>
            <w:r>
              <w:rPr>
                <w:rFonts w:ascii="Times New Roman"/>
                <w:b w:val="false"/>
                <w:i w:val="false"/>
                <w:color w:val="000000"/>
                <w:sz w:val="20"/>
              </w:rPr>
              <w:t>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нуждающимся в посторонней помощи, престарелым, достигшим восьмидесятилетнего возраста, ребенком-инвалидом в возрасте до восемнадцати лет;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w:t>
            </w:r>
          </w:p>
          <w:p>
            <w:pPr>
              <w:spacing w:after="20"/>
              <w:ind w:left="20"/>
              <w:jc w:val="both"/>
            </w:pPr>
            <w:r>
              <w:rPr>
                <w:rFonts w:ascii="Times New Roman"/>
                <w:b w:val="false"/>
                <w:i w:val="false"/>
                <w:color w:val="000000"/>
                <w:sz w:val="20"/>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
свидетельство или уведомление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p>
            <w:pPr>
              <w:spacing w:after="20"/>
              <w:ind w:left="20"/>
              <w:jc w:val="both"/>
            </w:pPr>
            <w:r>
              <w:rPr>
                <w:rFonts w:ascii="Times New Roman"/>
                <w:b w:val="false"/>
                <w:i w:val="false"/>
                <w:color w:val="000000"/>
                <w:sz w:val="20"/>
              </w:rPr>
              <w:t>
При назначении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w:t>
            </w:r>
          </w:p>
          <w:p>
            <w:pPr>
              <w:spacing w:after="20"/>
              <w:ind w:left="20"/>
              <w:jc w:val="both"/>
            </w:pPr>
            <w:r>
              <w:rPr>
                <w:rFonts w:ascii="Times New Roman"/>
                <w:b w:val="false"/>
                <w:i w:val="false"/>
                <w:color w:val="000000"/>
                <w:sz w:val="20"/>
              </w:rPr>
              <w:t>
К документам, подтверждающим факт воспитания детей до восьми лет (в зависимости от их наличия), относятся:</w:t>
            </w:r>
          </w:p>
          <w:p>
            <w:pPr>
              <w:spacing w:after="20"/>
              <w:ind w:left="20"/>
              <w:jc w:val="both"/>
            </w:pPr>
            <w:r>
              <w:rPr>
                <w:rFonts w:ascii="Times New Roman"/>
                <w:b w:val="false"/>
                <w:i w:val="false"/>
                <w:color w:val="000000"/>
                <w:sz w:val="20"/>
              </w:rPr>
              <w:t>
1) документы, удостоверяющие личность детей;</w:t>
            </w:r>
          </w:p>
          <w:p>
            <w:pPr>
              <w:spacing w:after="20"/>
              <w:ind w:left="20"/>
              <w:jc w:val="both"/>
            </w:pPr>
            <w:r>
              <w:rPr>
                <w:rFonts w:ascii="Times New Roman"/>
                <w:b w:val="false"/>
                <w:i w:val="false"/>
                <w:color w:val="000000"/>
                <w:sz w:val="20"/>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3) документ об обучении в учебном заведении детей;</w:t>
            </w:r>
          </w:p>
          <w:p>
            <w:pPr>
              <w:spacing w:after="20"/>
              <w:ind w:left="20"/>
              <w:jc w:val="both"/>
            </w:pPr>
            <w:r>
              <w:rPr>
                <w:rFonts w:ascii="Times New Roman"/>
                <w:b w:val="false"/>
                <w:i w:val="false"/>
                <w:color w:val="000000"/>
                <w:sz w:val="20"/>
              </w:rPr>
              <w:t>
4) свидетельство или уведомление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p>
            <w:pPr>
              <w:spacing w:after="20"/>
              <w:ind w:left="20"/>
              <w:jc w:val="both"/>
            </w:pPr>
            <w:r>
              <w:rPr>
                <w:rFonts w:ascii="Times New Roman"/>
                <w:b w:val="false"/>
                <w:i w:val="false"/>
                <w:color w:val="000000"/>
                <w:sz w:val="20"/>
              </w:rPr>
              <w:t>
5) военный билет;</w:t>
            </w:r>
          </w:p>
          <w:p>
            <w:pPr>
              <w:spacing w:after="20"/>
              <w:ind w:left="20"/>
              <w:jc w:val="both"/>
            </w:pPr>
            <w:r>
              <w:rPr>
                <w:rFonts w:ascii="Times New Roman"/>
                <w:b w:val="false"/>
                <w:i w:val="false"/>
                <w:color w:val="000000"/>
                <w:sz w:val="20"/>
              </w:rPr>
              <w:t>
6) решение суда об установлении факта воспитания, усыновления (удочерения) ребенка (детей).</w:t>
            </w:r>
          </w:p>
          <w:p>
            <w:pPr>
              <w:spacing w:after="20"/>
              <w:ind w:left="20"/>
              <w:jc w:val="both"/>
            </w:pPr>
            <w:r>
              <w:rPr>
                <w:rFonts w:ascii="Times New Roman"/>
                <w:b w:val="false"/>
                <w:i w:val="false"/>
                <w:color w:val="000000"/>
                <w:sz w:val="20"/>
              </w:rPr>
              <w:t>
При назначении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p>
            <w:pPr>
              <w:spacing w:after="20"/>
              <w:ind w:left="20"/>
              <w:jc w:val="both"/>
            </w:pPr>
            <w:r>
              <w:rPr>
                <w:rFonts w:ascii="Times New Roman"/>
                <w:b w:val="false"/>
                <w:i w:val="false"/>
                <w:color w:val="000000"/>
                <w:sz w:val="20"/>
              </w:rPr>
              <w:t>
При установлении опеки (попечительства), представляется документ, подтверждающий установление опеки(попечительства).</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xml:space="preserve">
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в порядке, предусмотренном Правилами легализации документов, если иное не предусмотрено законами и международными договорами, утверждҰнными </w:t>
            </w:r>
            <w:r>
              <w:rPr>
                <w:rFonts w:ascii="Times New Roman"/>
                <w:b w:val="false"/>
                <w:i w:val="false"/>
                <w:color w:val="000000"/>
                <w:sz w:val="20"/>
              </w:rPr>
              <w:t>приказом</w:t>
            </w:r>
            <w:r>
              <w:rPr>
                <w:rFonts w:ascii="Times New Roman"/>
                <w:b w:val="false"/>
                <w:i w:val="false"/>
                <w:color w:val="000000"/>
                <w:sz w:val="20"/>
              </w:rPr>
              <w:t xml:space="preserve"> и.о. Министра иностранных дел Республики Казахстан от 06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цифровых систем,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или уведомление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получают из соответствующей государственной ЦС через шлюз "цифрового правительства".</w:t>
            </w:r>
          </w:p>
          <w:p>
            <w:pPr>
              <w:spacing w:after="20"/>
              <w:ind w:left="20"/>
              <w:jc w:val="both"/>
            </w:pPr>
            <w:r>
              <w:rPr>
                <w:rFonts w:ascii="Times New Roman"/>
                <w:b w:val="false"/>
                <w:i w:val="false"/>
                <w:color w:val="000000"/>
                <w:sz w:val="20"/>
              </w:rPr>
              <w:t>
При подаче услугополучателем всех требуемых документов услугополучателю выдается расписка о приеме соответствующих документов на портале для получения информации о назначении:</w:t>
            </w:r>
          </w:p>
          <w:p>
            <w:pPr>
              <w:spacing w:after="20"/>
              <w:ind w:left="20"/>
              <w:jc w:val="both"/>
            </w:pPr>
            <w:r>
              <w:rPr>
                <w:rFonts w:ascii="Times New Roman"/>
                <w:b w:val="false"/>
                <w:i w:val="false"/>
                <w:color w:val="000000"/>
                <w:sz w:val="20"/>
              </w:rPr>
              <w:t>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услугополучатель получает из соответствующей государственной цифровых систем через шлюз "цифрового правительства".</w:t>
            </w:r>
          </w:p>
          <w:p>
            <w:pPr>
              <w:spacing w:after="20"/>
              <w:ind w:left="20"/>
              <w:jc w:val="both"/>
            </w:pPr>
            <w:r>
              <w:rPr>
                <w:rFonts w:ascii="Times New Roman"/>
                <w:b w:val="false"/>
                <w:i w:val="false"/>
                <w:color w:val="000000"/>
                <w:sz w:val="20"/>
              </w:rPr>
              <w:t>
При обращении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действия, отсутствия права на назначение пенсионной выплаты по возрасту, работником Государственной корпорации выдается расписка об отказе в приеме заявления на назначение по форме согласно приложению 8 к настоящим Правилам.</w:t>
            </w:r>
          </w:p>
          <w:p>
            <w:pPr>
              <w:spacing w:after="20"/>
              <w:ind w:left="20"/>
              <w:jc w:val="both"/>
            </w:pPr>
            <w:r>
              <w:rPr>
                <w:rFonts w:ascii="Times New Roman"/>
                <w:b w:val="false"/>
                <w:i w:val="false"/>
                <w:color w:val="000000"/>
                <w:sz w:val="20"/>
              </w:rPr>
              <w:t>
При получении сведений из цифровой системы, подтверждающих факт назначения соответствующей выплаты или подачи заявления на назначение пенсии, работник Государственной корпорации безотлагательно вручает заявителю расписку об отказе в приеме заявления по форме согласно приложению 8 к настоящим Правилам.</w:t>
            </w:r>
          </w:p>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пенсионных выплат по возрасту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цифрового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цифрового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пенсионных выплат</w:t>
            </w:r>
            <w:r>
              <w:br/>
            </w:r>
            <w:r>
              <w:rPr>
                <w:rFonts w:ascii="Times New Roman"/>
                <w:b w:val="false"/>
                <w:i w:val="false"/>
                <w:color w:val="000000"/>
                <w:sz w:val="20"/>
              </w:rPr>
              <w:t>по возрасту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государственной базовой пенсионной выплаты"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базовой пенсионной выплаты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"цифрового правительства" https://www.gov4c.kz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1) на портале для получения информации о назначении государственной базовой пенсионной выплаты – 30 минут с момента поступления электронного запроса в цифровые системы;</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 и (или) бумажная и (или)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(об отказе в назначении) государственной базовой пенсионной выплаты по форме согласно приложению 16 к настоящим Правилам. 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Государственной корпорации и цифровых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Государственной корпорации и цифровых объектов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труда и социальной защиты населения Республики Казахстан – https://www.gov.kz/memleket/entities/enbek, раздел "Государственные услуги";</w:t>
            </w:r>
          </w:p>
          <w:p>
            <w:pPr>
              <w:spacing w:after="20"/>
              <w:ind w:left="20"/>
              <w:jc w:val="both"/>
            </w:pPr>
            <w:r>
              <w:rPr>
                <w:rFonts w:ascii="Times New Roman"/>
                <w:b w:val="false"/>
                <w:i w:val="false"/>
                <w:color w:val="000000"/>
                <w:sz w:val="20"/>
              </w:rPr>
              <w:t>
2) Государственной корпорации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приложению 2 к настоящим Правилам и следующие документы: в Государственную корпорацию:</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p>
            <w:pPr>
              <w:spacing w:after="20"/>
              <w:ind w:left="20"/>
              <w:jc w:val="both"/>
            </w:pPr>
            <w:r>
              <w:rPr>
                <w:rFonts w:ascii="Times New Roman"/>
                <w:b w:val="false"/>
                <w:i w:val="false"/>
                <w:color w:val="000000"/>
                <w:sz w:val="20"/>
              </w:rPr>
              <w:t>
3) документы, подтверждающие стаж участия заявителя в пенсионной системе: подтверждающие трудовой стаж заявителя, выработанный до 1 января 1998 года: трудовая книжка; справки архивных учреждений, электронные копии архивных документов, удостоверенные ЭЦП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решение суда..</w:t>
            </w:r>
          </w:p>
          <w:p>
            <w:pPr>
              <w:spacing w:after="20"/>
              <w:ind w:left="20"/>
              <w:jc w:val="both"/>
            </w:pPr>
            <w:r>
              <w:rPr>
                <w:rFonts w:ascii="Times New Roman"/>
                <w:b w:val="false"/>
                <w:i w:val="false"/>
                <w:color w:val="000000"/>
                <w:sz w:val="20"/>
              </w:rPr>
              <w:t>
При наличии также представляются:</w:t>
            </w:r>
          </w:p>
          <w:p>
            <w:pPr>
              <w:spacing w:after="20"/>
              <w:ind w:left="20"/>
              <w:jc w:val="both"/>
            </w:pPr>
            <w:r>
              <w:rPr>
                <w:rFonts w:ascii="Times New Roman"/>
                <w:b w:val="false"/>
                <w:i w:val="false"/>
                <w:color w:val="000000"/>
                <w:sz w:val="20"/>
              </w:rPr>
              <w:t>
документ об образовании;</w:t>
            </w:r>
          </w:p>
          <w:p>
            <w:pPr>
              <w:spacing w:after="20"/>
              <w:ind w:left="20"/>
              <w:jc w:val="both"/>
            </w:pPr>
            <w:r>
              <w:rPr>
                <w:rFonts w:ascii="Times New Roman"/>
                <w:b w:val="false"/>
                <w:i w:val="false"/>
                <w:color w:val="000000"/>
                <w:sz w:val="20"/>
              </w:rPr>
              <w:t>
военный билет или справка управления (отдела) по делам обороны;</w:t>
            </w:r>
          </w:p>
          <w:p>
            <w:pPr>
              <w:spacing w:after="20"/>
              <w:ind w:left="20"/>
              <w:jc w:val="both"/>
            </w:pPr>
            <w:r>
              <w:rPr>
                <w:rFonts w:ascii="Times New Roman"/>
                <w:b w:val="false"/>
                <w:i w:val="false"/>
                <w:color w:val="000000"/>
                <w:sz w:val="20"/>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xml:space="preserve">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w:t>
            </w:r>
          </w:p>
          <w:p>
            <w:pPr>
              <w:spacing w:after="20"/>
              <w:ind w:left="20"/>
              <w:jc w:val="both"/>
            </w:pPr>
            <w:r>
              <w:rPr>
                <w:rFonts w:ascii="Times New Roman"/>
                <w:b w:val="false"/>
                <w:i w:val="false"/>
                <w:color w:val="000000"/>
                <w:sz w:val="20"/>
              </w:rPr>
              <w:t>
решение суда, подтверждающее факт осуществления и период ухода за лицом с инвалидностью первой группы, одиноким лицом с инвалидностью второй группы и пенсионером по возрасту, нуждающихся в посторонней помощи, престарелым, достигшим восьмидесятилетнего возраста, ребенком инвалидностью в возрасте до восемнадцати лет;</w:t>
            </w:r>
          </w:p>
          <w:p>
            <w:pPr>
              <w:spacing w:after="20"/>
              <w:ind w:left="20"/>
              <w:jc w:val="both"/>
            </w:pPr>
            <w:r>
              <w:rPr>
                <w:rFonts w:ascii="Times New Roman"/>
                <w:b w:val="false"/>
                <w:i w:val="false"/>
                <w:color w:val="000000"/>
                <w:sz w:val="20"/>
              </w:rPr>
              <w:t>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w:t>
            </w:r>
          </w:p>
          <w:p>
            <w:pPr>
              <w:spacing w:after="20"/>
              <w:ind w:left="20"/>
              <w:jc w:val="both"/>
            </w:pPr>
            <w:r>
              <w:rPr>
                <w:rFonts w:ascii="Times New Roman"/>
                <w:b w:val="false"/>
                <w:i w:val="false"/>
                <w:color w:val="000000"/>
                <w:sz w:val="20"/>
              </w:rPr>
              <w:t>
документ, удостоверяющий личность детей;</w:t>
            </w:r>
          </w:p>
          <w:p>
            <w:pPr>
              <w:spacing w:after="20"/>
              <w:ind w:left="20"/>
              <w:jc w:val="both"/>
            </w:pPr>
            <w:r>
              <w:rPr>
                <w:rFonts w:ascii="Times New Roman"/>
                <w:b w:val="false"/>
                <w:i w:val="false"/>
                <w:color w:val="000000"/>
                <w:sz w:val="20"/>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
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документы, подтверждающие время ухода неработающей матери за малолетними детьми:</w:t>
            </w:r>
          </w:p>
          <w:p>
            <w:pPr>
              <w:spacing w:after="20"/>
              <w:ind w:left="20"/>
              <w:jc w:val="both"/>
            </w:pPr>
            <w:r>
              <w:rPr>
                <w:rFonts w:ascii="Times New Roman"/>
                <w:b w:val="false"/>
                <w:i w:val="false"/>
                <w:color w:val="000000"/>
                <w:sz w:val="20"/>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один из следующих документов (в зависимости от их наличия): документ, удостоверяющий личность детей;</w:t>
            </w:r>
          </w:p>
          <w:p>
            <w:pPr>
              <w:spacing w:after="20"/>
              <w:ind w:left="20"/>
              <w:jc w:val="both"/>
            </w:pPr>
            <w:r>
              <w:rPr>
                <w:rFonts w:ascii="Times New Roman"/>
                <w:b w:val="false"/>
                <w:i w:val="false"/>
                <w:color w:val="000000"/>
                <w:sz w:val="20"/>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w:t>
            </w:r>
          </w:p>
          <w:p>
            <w:pPr>
              <w:spacing w:after="20"/>
              <w:ind w:left="20"/>
              <w:jc w:val="both"/>
            </w:pPr>
            <w:r>
              <w:rPr>
                <w:rFonts w:ascii="Times New Roman"/>
                <w:b w:val="false"/>
                <w:i w:val="false"/>
                <w:color w:val="000000"/>
                <w:sz w:val="20"/>
              </w:rPr>
              <w:t>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
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документ, подтверждающий прохождение воинской службы на детей; решение суда, подтверждающее факт осуществления и период фактического ухода неработающего отца за малолетними детьми;</w:t>
            </w:r>
          </w:p>
          <w:p>
            <w:pPr>
              <w:spacing w:after="20"/>
              <w:ind w:left="20"/>
              <w:jc w:val="both"/>
            </w:pPr>
            <w:r>
              <w:rPr>
                <w:rFonts w:ascii="Times New Roman"/>
                <w:b w:val="false"/>
                <w:i w:val="false"/>
                <w:color w:val="000000"/>
                <w:sz w:val="20"/>
              </w:rPr>
              <w:t>
При этом, указанный период не засчитывается в стаж участия в пенсионной системе матери ребенка;</w:t>
            </w:r>
          </w:p>
          <w:p>
            <w:pPr>
              <w:spacing w:after="20"/>
              <w:ind w:left="20"/>
              <w:jc w:val="both"/>
            </w:pPr>
            <w:r>
              <w:rPr>
                <w:rFonts w:ascii="Times New Roman"/>
                <w:b w:val="false"/>
                <w:i w:val="false"/>
                <w:color w:val="000000"/>
                <w:sz w:val="20"/>
              </w:rPr>
              <w:t>
решение суда, подтверждающее факт осуществления и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 ребенком с инвалидностью в возрасте до восемнадцати лет.</w:t>
            </w:r>
          </w:p>
          <w:p>
            <w:pPr>
              <w:spacing w:after="20"/>
              <w:ind w:left="20"/>
              <w:jc w:val="both"/>
            </w:pPr>
            <w:r>
              <w:rPr>
                <w:rFonts w:ascii="Times New Roman"/>
                <w:b w:val="false"/>
                <w:i w:val="false"/>
                <w:color w:val="000000"/>
                <w:sz w:val="20"/>
              </w:rPr>
              <w:t>
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лицу, осуществляющему уход за лицом с инвалидностью первой группы государственными цифровыми системами;</w:t>
            </w:r>
          </w:p>
          <w:p>
            <w:pPr>
              <w:spacing w:after="20"/>
              <w:ind w:left="20"/>
              <w:jc w:val="both"/>
            </w:pPr>
            <w:r>
              <w:rPr>
                <w:rFonts w:ascii="Times New Roman"/>
                <w:b w:val="false"/>
                <w:i w:val="false"/>
                <w:color w:val="000000"/>
                <w:sz w:val="20"/>
              </w:rPr>
              <w:t>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 трудовая книжка; военный билет; справка архивного учреждения о периоде службы; справка управления (отдела) по делам обороны или с места службы;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w:t>
            </w:r>
          </w:p>
          <w:p>
            <w:pPr>
              <w:spacing w:after="20"/>
              <w:ind w:left="20"/>
              <w:jc w:val="both"/>
            </w:pPr>
            <w:r>
              <w:rPr>
                <w:rFonts w:ascii="Times New Roman"/>
                <w:b w:val="false"/>
                <w:i w:val="false"/>
                <w:color w:val="000000"/>
                <w:sz w:val="20"/>
              </w:rPr>
              <w:t>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документы, подтверждающие трудовой стаж после 1 января 1998 года в российских организациях комплекса "Байконур";</w:t>
            </w:r>
          </w:p>
          <w:p>
            <w:pPr>
              <w:spacing w:after="20"/>
              <w:ind w:left="20"/>
              <w:jc w:val="both"/>
            </w:pPr>
            <w:r>
              <w:rPr>
                <w:rFonts w:ascii="Times New Roman"/>
                <w:b w:val="false"/>
                <w:i w:val="false"/>
                <w:color w:val="000000"/>
                <w:sz w:val="20"/>
              </w:rPr>
              <w:t>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 трудовая книжка;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решение суда.</w:t>
            </w:r>
          </w:p>
          <w:p>
            <w:pPr>
              <w:spacing w:after="20"/>
              <w:ind w:left="20"/>
              <w:jc w:val="both"/>
            </w:pPr>
            <w:r>
              <w:rPr>
                <w:rFonts w:ascii="Times New Roman"/>
                <w:b w:val="false"/>
                <w:i w:val="false"/>
                <w:color w:val="000000"/>
                <w:sz w:val="20"/>
              </w:rPr>
              <w:t>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p>
            <w:pPr>
              <w:spacing w:after="20"/>
              <w:ind w:left="20"/>
              <w:jc w:val="both"/>
            </w:pPr>
            <w:r>
              <w:rPr>
                <w:rFonts w:ascii="Times New Roman"/>
                <w:b w:val="false"/>
                <w:i w:val="false"/>
                <w:color w:val="000000"/>
                <w:sz w:val="20"/>
              </w:rPr>
              <w:t>
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p>
            <w:pPr>
              <w:spacing w:after="20"/>
              <w:ind w:left="20"/>
              <w:jc w:val="both"/>
            </w:pPr>
            <w:r>
              <w:rPr>
                <w:rFonts w:ascii="Times New Roman"/>
                <w:b w:val="false"/>
                <w:i w:val="false"/>
                <w:color w:val="000000"/>
                <w:sz w:val="20"/>
              </w:rPr>
              <w:t>
При неполной или несвоевременным перечислении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 справкой работодателя (правопреемника) о перечислении обязательных пенсионных взносов по форме согласно приложению 4 к настоящим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 решением суда, подтверждающим период перечисления обязательных пенсионных взносов.</w:t>
            </w:r>
          </w:p>
          <w:p>
            <w:pPr>
              <w:spacing w:after="20"/>
              <w:ind w:left="20"/>
              <w:jc w:val="both"/>
            </w:pPr>
            <w:r>
              <w:rPr>
                <w:rFonts w:ascii="Times New Roman"/>
                <w:b w:val="false"/>
                <w:i w:val="false"/>
                <w:color w:val="000000"/>
                <w:sz w:val="20"/>
              </w:rPr>
              <w:t>
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пунктом 3 статьи 210 Кодекса,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p>
            <w:pPr>
              <w:spacing w:after="20"/>
              <w:ind w:left="20"/>
              <w:jc w:val="both"/>
            </w:pPr>
            <w:r>
              <w:rPr>
                <w:rFonts w:ascii="Times New Roman"/>
                <w:b w:val="false"/>
                <w:i w:val="false"/>
                <w:color w:val="000000"/>
                <w:sz w:val="20"/>
              </w:rPr>
              <w:t>
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w:t>
            </w:r>
          </w:p>
          <w:p>
            <w:pPr>
              <w:spacing w:after="20"/>
              <w:ind w:left="20"/>
              <w:jc w:val="both"/>
            </w:pPr>
            <w:r>
              <w:rPr>
                <w:rFonts w:ascii="Times New Roman"/>
                <w:b w:val="false"/>
                <w:i w:val="false"/>
                <w:color w:val="000000"/>
                <w:sz w:val="20"/>
              </w:rPr>
              <w:t>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утвержденному Правительством Республики Казахстан, подтверждаются справкой работодателя согласно приложению 3 к настоящим Правилам.</w:t>
            </w:r>
          </w:p>
          <w:p>
            <w:pPr>
              <w:spacing w:after="20"/>
              <w:ind w:left="20"/>
              <w:jc w:val="both"/>
            </w:pPr>
            <w:r>
              <w:rPr>
                <w:rFonts w:ascii="Times New Roman"/>
                <w:b w:val="false"/>
                <w:i w:val="false"/>
                <w:color w:val="000000"/>
                <w:sz w:val="20"/>
              </w:rPr>
              <w:t>
Период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подтверждаются сведениями из централизованной базы данных.</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цифровых систем,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или уведомление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услугополучатель получает из соответствующей государственной ЦС через шлюз "цифрового правительства".</w:t>
            </w:r>
          </w:p>
          <w:p>
            <w:pPr>
              <w:spacing w:after="20"/>
              <w:ind w:left="20"/>
              <w:jc w:val="both"/>
            </w:pPr>
            <w:r>
              <w:rPr>
                <w:rFonts w:ascii="Times New Roman"/>
                <w:b w:val="false"/>
                <w:i w:val="false"/>
                <w:color w:val="000000"/>
                <w:sz w:val="20"/>
              </w:rPr>
              <w:t>
При установлении опеки (попечительства)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
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в порядке, предусмотренном Правилами легализации документов, если иное не предусмотрено законами и международными договорами, утвержденными </w:t>
            </w:r>
            <w:r>
              <w:rPr>
                <w:rFonts w:ascii="Times New Roman"/>
                <w:b w:val="false"/>
                <w:i w:val="false"/>
                <w:color w:val="000000"/>
                <w:sz w:val="20"/>
              </w:rPr>
              <w:t>приказом</w:t>
            </w:r>
            <w:r>
              <w:rPr>
                <w:rFonts w:ascii="Times New Roman"/>
                <w:b w:val="false"/>
                <w:i w:val="false"/>
                <w:color w:val="000000"/>
                <w:sz w:val="20"/>
              </w:rPr>
              <w:t xml:space="preserve"> и.о. Министра иностранных дел Республики Казахстан от 06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На портал: для назначения государственной базовой пенсионной выплаты – заявление на назначение государственной базовой пенсионной выплаты через портал в форме электронного документа, удостоверенного ЭЦП услугополучателя согласно приложению 10 к настоящим Правилам; для получения информации о назначении государственной базовой пенсионной выплаты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документов, указанных в настоящем пункте услугополучателю выдается расписка о приеме соответствующих документов;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портале на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отсутствия права на назначение государственной базовой пенсионной выплаты действия работником Государственной корпорации выдается расписка об отказе в приеме заявления на назначение по форме согласно приложению 8 к настоящим Правилам.</w:t>
            </w:r>
          </w:p>
          <w:p>
            <w:pPr>
              <w:spacing w:after="20"/>
              <w:ind w:left="20"/>
              <w:jc w:val="both"/>
            </w:pPr>
            <w:r>
              <w:rPr>
                <w:rFonts w:ascii="Times New Roman"/>
                <w:b w:val="false"/>
                <w:i w:val="false"/>
                <w:color w:val="000000"/>
                <w:sz w:val="20"/>
              </w:rPr>
              <w:t>
При получении сведений из цифровой системы, подтверждающих факт назначения соответствующей выплаты или подачи заявления на назначение выплаты, работник Государственной корпорации безотлагательно вручает заявителю расписку об отказе в приеме заявления по форме согласно приложению 7 к настоящим Правилам.</w:t>
            </w:r>
          </w:p>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цифровых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цифровых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3" w:id="129"/>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p>
    <w:bookmarkEnd w:id="129"/>
    <w:p>
      <w:pPr>
        <w:spacing w:after="0"/>
        <w:ind w:left="0"/>
        <w:jc w:val="both"/>
      </w:pPr>
      <w:bookmarkStart w:name="z324" w:id="130"/>
      <w:r>
        <w:rPr>
          <w:rFonts w:ascii="Times New Roman"/>
          <w:b w:val="false"/>
          <w:i w:val="false"/>
          <w:color w:val="000000"/>
          <w:sz w:val="28"/>
        </w:rPr>
        <w:t>
      __________________________________________________________________</w:t>
      </w:r>
    </w:p>
    <w:bookmarkEnd w:id="130"/>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от "___" _________ 20 ____ года</w:t>
      </w:r>
    </w:p>
    <w:p>
      <w:pPr>
        <w:spacing w:after="0"/>
        <w:ind w:left="0"/>
        <w:jc w:val="both"/>
      </w:pPr>
      <w:r>
        <w:rPr>
          <w:rFonts w:ascii="Times New Roman"/>
          <w:b w:val="false"/>
          <w:i w:val="false"/>
          <w:color w:val="000000"/>
          <w:sz w:val="28"/>
        </w:rPr>
        <w:t>Гражданин (ка)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_________________________________ _________ года</w:t>
      </w:r>
    </w:p>
    <w:p>
      <w:pPr>
        <w:spacing w:after="0"/>
        <w:ind w:left="0"/>
        <w:jc w:val="both"/>
      </w:pPr>
      <w:r>
        <w:rPr>
          <w:rFonts w:ascii="Times New Roman"/>
          <w:b w:val="false"/>
          <w:i w:val="false"/>
          <w:color w:val="000000"/>
          <w:sz w:val="28"/>
        </w:rPr>
        <w:t>Дата обращения "______" _________________________________ 20 ____ года</w:t>
      </w:r>
    </w:p>
    <w:p>
      <w:pPr>
        <w:spacing w:after="0"/>
        <w:ind w:left="0"/>
        <w:jc w:val="both"/>
      </w:pPr>
      <w:r>
        <w:rPr>
          <w:rFonts w:ascii="Times New Roman"/>
          <w:b w:val="false"/>
          <w:i w:val="false"/>
          <w:color w:val="000000"/>
          <w:sz w:val="28"/>
        </w:rPr>
        <w:t>По цифровой системе центрального исполнительного органа факт назначения,</w:t>
      </w:r>
    </w:p>
    <w:p>
      <w:pPr>
        <w:spacing w:after="0"/>
        <w:ind w:left="0"/>
        <w:jc w:val="both"/>
      </w:pPr>
      <w:r>
        <w:rPr>
          <w:rFonts w:ascii="Times New Roman"/>
          <w:b w:val="false"/>
          <w:i w:val="false"/>
          <w:color w:val="000000"/>
          <w:sz w:val="28"/>
        </w:rPr>
        <w:t>выплаты или подачи заявления подтвержден</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пенсионных выплат</w:t>
            </w:r>
            <w:r>
              <w:br/>
            </w:r>
            <w:r>
              <w:rPr>
                <w:rFonts w:ascii="Times New Roman"/>
                <w:b w:val="false"/>
                <w:i w:val="false"/>
                <w:color w:val="000000"/>
                <w:sz w:val="20"/>
              </w:rPr>
              <w:t>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8" w:id="131"/>
    <w:p>
      <w:pPr>
        <w:spacing w:after="0"/>
        <w:ind w:left="0"/>
        <w:jc w:val="left"/>
      </w:pPr>
      <w:r>
        <w:rPr>
          <w:rFonts w:ascii="Times New Roman"/>
          <w:b/>
          <w:i w:val="false"/>
          <w:color w:val="000000"/>
        </w:rPr>
        <w:t xml:space="preserve"> РАСПИСКА</w:t>
      </w:r>
    </w:p>
    <w:bookmarkEnd w:id="131"/>
    <w:p>
      <w:pPr>
        <w:spacing w:after="0"/>
        <w:ind w:left="0"/>
        <w:jc w:val="both"/>
      </w:pPr>
      <w:bookmarkStart w:name="z329" w:id="132"/>
      <w:r>
        <w:rPr>
          <w:rFonts w:ascii="Times New Roman"/>
          <w:b w:val="false"/>
          <w:i w:val="false"/>
          <w:color w:val="000000"/>
          <w:sz w:val="28"/>
        </w:rPr>
        <w:t>
      № ____ об отказе в приеме заявления на назначение</w:t>
      </w:r>
    </w:p>
    <w:bookmarkEnd w:id="132"/>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от "___" _______________ 20 ____ года</w:t>
      </w:r>
    </w:p>
    <w:p>
      <w:pPr>
        <w:spacing w:after="0"/>
        <w:ind w:left="0"/>
        <w:jc w:val="both"/>
      </w:pPr>
      <w:r>
        <w:rPr>
          <w:rFonts w:ascii="Times New Roman"/>
          <w:b w:val="false"/>
          <w:i w:val="false"/>
          <w:color w:val="000000"/>
          <w:sz w:val="28"/>
        </w:rPr>
        <w:t>Гражданин(ка)___________________________________________________________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Опекун_________________________________________________________________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"__________" _____________________ 20 ____ года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Отказано в приеме заявления на назначение по причине представления неполного</w:t>
      </w:r>
    </w:p>
    <w:p>
      <w:pPr>
        <w:spacing w:after="0"/>
        <w:ind w:left="0"/>
        <w:jc w:val="both"/>
      </w:pPr>
      <w:r>
        <w:rPr>
          <w:rFonts w:ascii="Times New Roman"/>
          <w:b w:val="false"/>
          <w:i w:val="false"/>
          <w:color w:val="000000"/>
          <w:sz w:val="28"/>
        </w:rPr>
        <w:t>пакета документов, сведений из цифровых систем и (или) документов с истекшим</w:t>
      </w:r>
    </w:p>
    <w:p>
      <w:pPr>
        <w:spacing w:after="0"/>
        <w:ind w:left="0"/>
        <w:jc w:val="both"/>
      </w:pPr>
      <w:r>
        <w:rPr>
          <w:rFonts w:ascii="Times New Roman"/>
          <w:b w:val="false"/>
          <w:i w:val="false"/>
          <w:color w:val="000000"/>
          <w:sz w:val="28"/>
        </w:rPr>
        <w:t>сроком действия, отсутствия права на выплату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w:t>
            </w:r>
            <w:r>
              <w:br/>
            </w:r>
            <w:r>
              <w:rPr>
                <w:rFonts w:ascii="Times New Roman"/>
                <w:b w:val="false"/>
                <w:i w:val="false"/>
                <w:color w:val="000000"/>
                <w:sz w:val="20"/>
              </w:rPr>
              <w:t>по возрасту</w:t>
            </w:r>
          </w:p>
        </w:tc>
      </w:tr>
    </w:tbl>
    <w:p>
      <w:pPr>
        <w:spacing w:after="0"/>
        <w:ind w:left="0"/>
        <w:jc w:val="both"/>
      </w:pPr>
      <w:bookmarkStart w:name="z332" w:id="133"/>
      <w:r>
        <w:rPr>
          <w:rFonts w:ascii="Times New Roman"/>
          <w:b w:val="false"/>
          <w:i w:val="false"/>
          <w:color w:val="000000"/>
          <w:sz w:val="28"/>
        </w:rPr>
        <w:t>
      Республика Казахстан,</w:t>
      </w:r>
    </w:p>
    <w:bookmarkEnd w:id="133"/>
    <w:p>
      <w:pPr>
        <w:spacing w:after="0"/>
        <w:ind w:left="0"/>
        <w:jc w:val="both"/>
      </w:pPr>
      <w:r>
        <w:rPr>
          <w:rFonts w:ascii="Times New Roman"/>
          <w:b w:val="false"/>
          <w:i w:val="false"/>
          <w:color w:val="000000"/>
          <w:sz w:val="28"/>
        </w:rPr>
        <w:t>Департамент Комитета регулирования</w:t>
      </w:r>
    </w:p>
    <w:p>
      <w:pPr>
        <w:spacing w:after="0"/>
        <w:ind w:left="0"/>
        <w:jc w:val="both"/>
      </w:pPr>
      <w:r>
        <w:rPr>
          <w:rFonts w:ascii="Times New Roman"/>
          <w:b w:val="false"/>
          <w:i w:val="false"/>
          <w:color w:val="000000"/>
          <w:sz w:val="28"/>
        </w:rPr>
        <w:t>и контроля в сфере социальной защиты</w:t>
      </w:r>
    </w:p>
    <w:p>
      <w:pPr>
        <w:spacing w:after="0"/>
        <w:ind w:left="0"/>
        <w:jc w:val="both"/>
      </w:pPr>
      <w:r>
        <w:rPr>
          <w:rFonts w:ascii="Times New Roman"/>
          <w:b w:val="false"/>
          <w:i w:val="false"/>
          <w:color w:val="000000"/>
          <w:sz w:val="28"/>
        </w:rPr>
        <w:t>населения по ______________________ области</w:t>
      </w:r>
    </w:p>
    <w:bookmarkStart w:name="z333" w:id="134"/>
    <w:p>
      <w:pPr>
        <w:spacing w:after="0"/>
        <w:ind w:left="0"/>
        <w:jc w:val="left"/>
      </w:pPr>
      <w:r>
        <w:rPr>
          <w:rFonts w:ascii="Times New Roman"/>
          <w:b/>
          <w:i w:val="false"/>
          <w:color w:val="000000"/>
        </w:rPr>
        <w:t xml:space="preserve"> Заявление на назначение выплаты через портал</w:t>
      </w:r>
    </w:p>
    <w:bookmarkEnd w:id="134"/>
    <w:p>
      <w:pPr>
        <w:spacing w:after="0"/>
        <w:ind w:left="0"/>
        <w:jc w:val="both"/>
      </w:pPr>
      <w:bookmarkStart w:name="z334" w:id="135"/>
      <w:r>
        <w:rPr>
          <w:rFonts w:ascii="Times New Roman"/>
          <w:b w:val="false"/>
          <w:i w:val="false"/>
          <w:color w:val="000000"/>
          <w:sz w:val="28"/>
        </w:rPr>
        <w:t>
      Код отделения _________________________________________________</w:t>
      </w:r>
    </w:p>
    <w:bookmarkEnd w:id="135"/>
    <w:p>
      <w:pPr>
        <w:spacing w:after="0"/>
        <w:ind w:left="0"/>
        <w:jc w:val="both"/>
      </w:pPr>
      <w:r>
        <w:rPr>
          <w:rFonts w:ascii="Times New Roman"/>
          <w:b w:val="false"/>
          <w:i w:val="false"/>
          <w:color w:val="000000"/>
          <w:sz w:val="28"/>
        </w:rPr>
        <w:t>Cведения о заявителе:</w:t>
      </w:r>
    </w:p>
    <w:p>
      <w:pPr>
        <w:spacing w:after="0"/>
        <w:ind w:left="0"/>
        <w:jc w:val="both"/>
      </w:pPr>
      <w:r>
        <w:rPr>
          <w:rFonts w:ascii="Times New Roman"/>
          <w:b w:val="false"/>
          <w:i w:val="false"/>
          <w:color w:val="000000"/>
          <w:sz w:val="28"/>
        </w:rPr>
        <w:t>Индивидуальный идентификационный номер: ______________________</w:t>
      </w:r>
    </w:p>
    <w:p>
      <w:pPr>
        <w:spacing w:after="0"/>
        <w:ind w:left="0"/>
        <w:jc w:val="both"/>
      </w:pPr>
      <w:r>
        <w:rPr>
          <w:rFonts w:ascii="Times New Roman"/>
          <w:b w:val="false"/>
          <w:i w:val="false"/>
          <w:color w:val="000000"/>
          <w:sz w:val="28"/>
        </w:rPr>
        <w:t>От гражданина (ки) 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 ____________ ______года</w:t>
      </w:r>
    </w:p>
    <w:p>
      <w:pPr>
        <w:spacing w:after="0"/>
        <w:ind w:left="0"/>
        <w:jc w:val="both"/>
      </w:pPr>
      <w:r>
        <w:rPr>
          <w:rFonts w:ascii="Times New Roman"/>
          <w:b w:val="false"/>
          <w:i w:val="false"/>
          <w:color w:val="000000"/>
          <w:sz w:val="28"/>
        </w:rPr>
        <w:t>Прошу назначить мне государственную базовую пенсионную выплату</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Серия документа: _____ номер документа: ________ кем выдан: _______</w:t>
      </w:r>
    </w:p>
    <w:p>
      <w:pPr>
        <w:spacing w:after="0"/>
        <w:ind w:left="0"/>
        <w:jc w:val="both"/>
      </w:pPr>
      <w:r>
        <w:rPr>
          <w:rFonts w:ascii="Times New Roman"/>
          <w:b w:val="false"/>
          <w:i w:val="false"/>
          <w:color w:val="000000"/>
          <w:sz w:val="28"/>
        </w:rPr>
        <w:t>Дата выдачи "_____" ____________ ______года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 город (район) ______________ село: ___________</w:t>
      </w:r>
    </w:p>
    <w:p>
      <w:pPr>
        <w:spacing w:after="0"/>
        <w:ind w:left="0"/>
        <w:jc w:val="both"/>
      </w:pPr>
      <w:r>
        <w:rPr>
          <w:rFonts w:ascii="Times New Roman"/>
          <w:b w:val="false"/>
          <w:i w:val="false"/>
          <w:color w:val="000000"/>
          <w:sz w:val="28"/>
        </w:rPr>
        <w:t>улица (микрорайон) ___________ дом ___________ квартира 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Банковский счет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Тип счета: текущий 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Банковский идентификационный код 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Бизнес идентификационный номер 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 мобильный __________ E-mail ___________</w:t>
      </w:r>
    </w:p>
    <w:p>
      <w:pPr>
        <w:spacing w:after="0"/>
        <w:ind w:left="0"/>
        <w:jc w:val="both"/>
      </w:pPr>
      <w:r>
        <w:rPr>
          <w:rFonts w:ascii="Times New Roman"/>
          <w:b w:val="false"/>
          <w:i w:val="false"/>
          <w:color w:val="000000"/>
          <w:sz w:val="28"/>
        </w:rPr>
        <w:t>Сведения о заявителе подтверждаются Министерством юстиции Республики</w:t>
      </w:r>
    </w:p>
    <w:p>
      <w:pPr>
        <w:spacing w:after="0"/>
        <w:ind w:left="0"/>
        <w:jc w:val="both"/>
      </w:pPr>
      <w:r>
        <w:rPr>
          <w:rFonts w:ascii="Times New Roman"/>
          <w:b w:val="false"/>
          <w:i w:val="false"/>
          <w:color w:val="000000"/>
          <w:sz w:val="28"/>
        </w:rPr>
        <w:t>Казахстан (МЮ РК)</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(электронно-цифровая подпись (ЭЦП) МЮ РК)</w:t>
      </w:r>
    </w:p>
    <w:p>
      <w:pPr>
        <w:spacing w:after="0"/>
        <w:ind w:left="0"/>
        <w:jc w:val="both"/>
      </w:pPr>
      <w:r>
        <w:rPr>
          <w:rFonts w:ascii="Times New Roman"/>
          <w:b w:val="false"/>
          <w:i w:val="false"/>
          <w:color w:val="000000"/>
          <w:sz w:val="28"/>
        </w:rPr>
        <w:t>Банковские реквизиты заявителя подтверждаются банком второго уровня</w:t>
      </w:r>
    </w:p>
    <w:p>
      <w:pPr>
        <w:spacing w:after="0"/>
        <w:ind w:left="0"/>
        <w:jc w:val="both"/>
      </w:pPr>
      <w:r>
        <w:rPr>
          <w:rFonts w:ascii="Times New Roman"/>
          <w:b w:val="false"/>
          <w:i w:val="false"/>
          <w:color w:val="000000"/>
          <w:sz w:val="28"/>
        </w:rPr>
        <w:t>(БВУ)________ (ЭЦП БВУ)</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"Несу правовую ответственность за достоверность предоставленных данных"</w:t>
      </w:r>
    </w:p>
    <w:p>
      <w:pPr>
        <w:spacing w:after="0"/>
        <w:ind w:left="0"/>
        <w:jc w:val="both"/>
      </w:pPr>
      <w:r>
        <w:rPr>
          <w:rFonts w:ascii="Times New Roman"/>
          <w:b w:val="false"/>
          <w:i w:val="false"/>
          <w:color w:val="000000"/>
          <w:sz w:val="28"/>
        </w:rPr>
        <w:t>ЭЦП _____________________________________________________________</w:t>
      </w:r>
    </w:p>
    <w:p>
      <w:pPr>
        <w:spacing w:after="0"/>
        <w:ind w:left="0"/>
        <w:jc w:val="both"/>
      </w:pPr>
      <w:r>
        <w:rPr>
          <w:rFonts w:ascii="Times New Roman"/>
          <w:b w:val="false"/>
          <w:i w:val="false"/>
          <w:color w:val="000000"/>
          <w:sz w:val="28"/>
        </w:rPr>
        <w:t>Уведомлен(а) о необходимости сообщения обо всех изменениях, влекущих</w:t>
      </w:r>
    </w:p>
    <w:p>
      <w:pPr>
        <w:spacing w:after="0"/>
        <w:ind w:left="0"/>
        <w:jc w:val="both"/>
      </w:pPr>
      <w:r>
        <w:rPr>
          <w:rFonts w:ascii="Times New Roman"/>
          <w:b w:val="false"/>
          <w:i w:val="false"/>
          <w:color w:val="000000"/>
          <w:sz w:val="28"/>
        </w:rPr>
        <w:t>изменение/прекращение размера выплаты, а также об изменении местожительства</w:t>
      </w:r>
    </w:p>
    <w:p>
      <w:pPr>
        <w:spacing w:after="0"/>
        <w:ind w:left="0"/>
        <w:jc w:val="both"/>
      </w:pPr>
      <w:r>
        <w:rPr>
          <w:rFonts w:ascii="Times New Roman"/>
          <w:b w:val="false"/>
          <w:i w:val="false"/>
          <w:color w:val="000000"/>
          <w:sz w:val="28"/>
        </w:rPr>
        <w:t>(в том числе выезд за пределы РК), анкетных данных, банковских реквизитов</w:t>
      </w:r>
    </w:p>
    <w:p>
      <w:pPr>
        <w:spacing w:after="0"/>
        <w:ind w:left="0"/>
        <w:jc w:val="both"/>
      </w:pPr>
      <w:r>
        <w:rPr>
          <w:rFonts w:ascii="Times New Roman"/>
          <w:b w:val="false"/>
          <w:i w:val="false"/>
          <w:color w:val="000000"/>
          <w:sz w:val="28"/>
        </w:rPr>
        <w:t>в отделение Государственной корпорации.</w:t>
      </w:r>
    </w:p>
    <w:p>
      <w:pPr>
        <w:spacing w:after="0"/>
        <w:ind w:left="0"/>
        <w:jc w:val="both"/>
      </w:pPr>
      <w:r>
        <w:rPr>
          <w:rFonts w:ascii="Times New Roman"/>
          <w:b w:val="false"/>
          <w:i w:val="false"/>
          <w:color w:val="000000"/>
          <w:sz w:val="28"/>
        </w:rPr>
        <w:t>При получении государственной услуги через Государственную корпорацию даю</w:t>
      </w:r>
    </w:p>
    <w:p>
      <w:pPr>
        <w:spacing w:after="0"/>
        <w:ind w:left="0"/>
        <w:jc w:val="both"/>
      </w:pPr>
      <w:r>
        <w:rPr>
          <w:rFonts w:ascii="Times New Roman"/>
          <w:b w:val="false"/>
          <w:i w:val="false"/>
          <w:color w:val="000000"/>
          <w:sz w:val="28"/>
        </w:rPr>
        <w:t>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цифровых системах.</w:t>
      </w:r>
    </w:p>
    <w:p>
      <w:pPr>
        <w:spacing w:after="0"/>
        <w:ind w:left="0"/>
        <w:jc w:val="both"/>
      </w:pPr>
      <w:r>
        <w:rPr>
          <w:rFonts w:ascii="Times New Roman"/>
          <w:b w:val="false"/>
          <w:i w:val="false"/>
          <w:color w:val="000000"/>
          <w:sz w:val="28"/>
        </w:rPr>
        <w:t>При открытии отдельного банковского счета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 на таком</w:t>
      </w:r>
    </w:p>
    <w:p>
      <w:pPr>
        <w:spacing w:after="0"/>
        <w:ind w:left="0"/>
        <w:jc w:val="both"/>
      </w:pPr>
      <w:r>
        <w:rPr>
          <w:rFonts w:ascii="Times New Roman"/>
          <w:b w:val="false"/>
          <w:i w:val="false"/>
          <w:color w:val="000000"/>
          <w:sz w:val="28"/>
        </w:rPr>
        <w:t>счете, не допускается обращение взыскания третьими лицами.</w:t>
      </w:r>
    </w:p>
    <w:p>
      <w:pPr>
        <w:spacing w:after="0"/>
        <w:ind w:left="0"/>
        <w:jc w:val="both"/>
      </w:pPr>
      <w:r>
        <w:rPr>
          <w:rFonts w:ascii="Times New Roman"/>
          <w:b w:val="false"/>
          <w:i w:val="false"/>
          <w:color w:val="000000"/>
          <w:sz w:val="28"/>
        </w:rPr>
        <w:t>ЭЦП _______________________________________</w:t>
      </w:r>
    </w:p>
    <w:p>
      <w:pPr>
        <w:spacing w:after="0"/>
        <w:ind w:left="0"/>
        <w:jc w:val="both"/>
      </w:pPr>
      <w:r>
        <w:rPr>
          <w:rFonts w:ascii="Times New Roman"/>
          <w:b w:val="false"/>
          <w:i w:val="false"/>
          <w:color w:val="000000"/>
          <w:sz w:val="28"/>
        </w:rPr>
        <w:t>Дата и время подписания заявления: ____ _____________ ________ года</w:t>
      </w:r>
    </w:p>
    <w:p>
      <w:pPr>
        <w:spacing w:after="0"/>
        <w:ind w:left="0"/>
        <w:jc w:val="both"/>
      </w:pPr>
      <w:r>
        <w:rPr>
          <w:rFonts w:ascii="Times New Roman"/>
          <w:b w:val="false"/>
          <w:i w:val="false"/>
          <w:color w:val="000000"/>
          <w:sz w:val="28"/>
        </w:rPr>
        <w:t>____часов ____минут 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Герб</w:t>
            </w:r>
          </w:p>
          <w:p>
            <w:pPr>
              <w:spacing w:after="20"/>
              <w:ind w:left="20"/>
              <w:jc w:val="both"/>
            </w:pPr>
            <w:r>
              <w:rPr>
                <w:rFonts w:ascii="Times New Roman"/>
                <w:b w:val="false"/>
                <w:i w:val="false"/>
                <w:color w:val="000000"/>
                <w:sz w:val="20"/>
              </w:rPr>
              <w:t>Жасына байланысты зейнетақы/</w:t>
            </w:r>
          </w:p>
          <w:p>
            <w:pPr>
              <w:spacing w:after="20"/>
              <w:ind w:left="20"/>
              <w:jc w:val="both"/>
            </w:pPr>
            <w:r>
              <w:rPr>
                <w:rFonts w:ascii="Times New Roman"/>
                <w:b w:val="false"/>
                <w:i w:val="false"/>
                <w:color w:val="000000"/>
                <w:sz w:val="20"/>
              </w:rPr>
              <w:t>жәрдемақы алушының</w:t>
            </w:r>
          </w:p>
          <w:p>
            <w:pPr>
              <w:spacing w:after="20"/>
              <w:ind w:left="20"/>
              <w:jc w:val="both"/>
            </w:pPr>
            <w:r>
              <w:rPr>
                <w:rFonts w:ascii="Times New Roman"/>
                <w:b w:val="false"/>
                <w:i w:val="false"/>
                <w:color w:val="000000"/>
                <w:sz w:val="20"/>
              </w:rPr>
              <w:t>КУӘЛIГІ</w:t>
            </w:r>
          </w:p>
          <w:p>
            <w:pPr>
              <w:spacing w:after="20"/>
              <w:ind w:left="20"/>
              <w:jc w:val="both"/>
            </w:pP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получателя пенсионных выплат</w:t>
            </w:r>
          </w:p>
          <w:p>
            <w:pPr>
              <w:spacing w:after="20"/>
              <w:ind w:left="20"/>
              <w:jc w:val="both"/>
            </w:pPr>
            <w:r>
              <w:rPr>
                <w:rFonts w:ascii="Times New Roman"/>
                <w:b w:val="false"/>
                <w:i w:val="false"/>
                <w:color w:val="000000"/>
                <w:sz w:val="20"/>
              </w:rPr>
              <w:t>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Куәлiк № __________________</w:t>
            </w:r>
          </w:p>
          <w:p>
            <w:pPr>
              <w:spacing w:after="20"/>
              <w:ind w:left="20"/>
              <w:jc w:val="both"/>
            </w:pP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(тегi - фамилия)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(аты - имя)</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(әкесiнiң аты (ол болған жағдайда)</w:t>
            </w:r>
          </w:p>
          <w:p>
            <w:pPr>
              <w:spacing w:after="20"/>
              <w:ind w:left="20"/>
              <w:jc w:val="both"/>
            </w:pPr>
            <w:r>
              <w:rPr>
                <w:rFonts w:ascii="Times New Roman"/>
                <w:b w:val="false"/>
                <w:i w:val="false"/>
                <w:color w:val="000000"/>
                <w:sz w:val="20"/>
              </w:rPr>
              <w:t>отчество (при его наличии))</w:t>
            </w:r>
          </w:p>
          <w:p>
            <w:pPr>
              <w:spacing w:after="20"/>
              <w:ind w:left="20"/>
              <w:jc w:val="both"/>
            </w:pPr>
            <w:r>
              <w:rPr>
                <w:rFonts w:ascii="Times New Roman"/>
                <w:b w:val="false"/>
                <w:i w:val="false"/>
                <w:color w:val="000000"/>
                <w:sz w:val="20"/>
              </w:rPr>
              <w:t>"_____" ____________ ж.\г.</w:t>
            </w:r>
          </w:p>
          <w:p>
            <w:pPr>
              <w:spacing w:after="20"/>
              <w:ind w:left="20"/>
              <w:jc w:val="both"/>
            </w:pPr>
            <w:r>
              <w:rPr>
                <w:rFonts w:ascii="Times New Roman"/>
                <w:b w:val="false"/>
                <w:i w:val="false"/>
                <w:color w:val="000000"/>
                <w:sz w:val="20"/>
              </w:rPr>
              <w:t>(туған жылы - дата рождения)</w:t>
            </w:r>
          </w:p>
          <w:p>
            <w:pPr>
              <w:spacing w:after="20"/>
              <w:ind w:left="20"/>
              <w:jc w:val="both"/>
            </w:pPr>
            <w:r>
              <w:rPr>
                <w:rFonts w:ascii="Times New Roman"/>
                <w:b w:val="false"/>
                <w:i w:val="false"/>
                <w:color w:val="000000"/>
                <w:sz w:val="20"/>
              </w:rPr>
              <w:t>сурет – фото</w:t>
            </w:r>
          </w:p>
          <w:p>
            <w:pPr>
              <w:spacing w:after="20"/>
              <w:ind w:left="20"/>
              <w:jc w:val="both"/>
            </w:pPr>
            <w:r>
              <w:rPr>
                <w:rFonts w:ascii="Times New Roman"/>
                <w:b w:val="false"/>
                <w:i w:val="false"/>
                <w:color w:val="000000"/>
                <w:sz w:val="20"/>
              </w:rPr>
              <w:t>Мөрдің орыны</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Бөлiмше бастығы ___________________</w:t>
            </w:r>
          </w:p>
          <w:p>
            <w:pPr>
              <w:spacing w:after="20"/>
              <w:ind w:left="20"/>
              <w:jc w:val="both"/>
            </w:pPr>
            <w:r>
              <w:rPr>
                <w:rFonts w:ascii="Times New Roman"/>
                <w:b w:val="false"/>
                <w:i w:val="false"/>
                <w:color w:val="000000"/>
                <w:sz w:val="20"/>
              </w:rPr>
              <w:t>Начальник отделения</w:t>
            </w:r>
          </w:p>
          <w:p>
            <w:pPr>
              <w:spacing w:after="20"/>
              <w:ind w:left="20"/>
              <w:jc w:val="both"/>
            </w:pPr>
            <w:r>
              <w:rPr>
                <w:rFonts w:ascii="Times New Roman"/>
                <w:b w:val="false"/>
                <w:i w:val="false"/>
                <w:color w:val="000000"/>
                <w:sz w:val="20"/>
              </w:rPr>
              <w:t>Берiлген уақыты "___"___20__ ж./г.</w:t>
            </w:r>
          </w:p>
          <w:p>
            <w:pPr>
              <w:spacing w:after="20"/>
              <w:ind w:left="20"/>
              <w:jc w:val="both"/>
            </w:pPr>
            <w:r>
              <w:rPr>
                <w:rFonts w:ascii="Times New Roman"/>
                <w:b w:val="false"/>
                <w:i w:val="false"/>
                <w:color w:val="000000"/>
                <w:sz w:val="20"/>
              </w:rPr>
              <w:t>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Заңның _____________ бабына сәйкес</w:t>
            </w:r>
          </w:p>
          <w:p>
            <w:pPr>
              <w:spacing w:after="20"/>
              <w:ind w:left="20"/>
              <w:jc w:val="both"/>
            </w:pP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_____________________ мөлшерiнде</w:t>
            </w:r>
          </w:p>
          <w:p>
            <w:pPr>
              <w:spacing w:after="20"/>
              <w:ind w:left="20"/>
              <w:jc w:val="both"/>
            </w:pPr>
            <w:r>
              <w:rPr>
                <w:rFonts w:ascii="Times New Roman"/>
                <w:b w:val="false"/>
                <w:i w:val="false"/>
                <w:color w:val="000000"/>
                <w:sz w:val="20"/>
              </w:rPr>
              <w:t>______________ жылдан</w:t>
            </w:r>
          </w:p>
          <w:p>
            <w:pPr>
              <w:spacing w:after="20"/>
              <w:ind w:left="20"/>
              <w:jc w:val="both"/>
            </w:pPr>
            <w:r>
              <w:rPr>
                <w:rFonts w:ascii="Times New Roman"/>
                <w:b w:val="false"/>
                <w:i w:val="false"/>
                <w:color w:val="000000"/>
                <w:sz w:val="20"/>
              </w:rPr>
              <w:t>бастап _____________________ дейiн</w:t>
            </w:r>
          </w:p>
          <w:p>
            <w:pPr>
              <w:spacing w:after="20"/>
              <w:ind w:left="20"/>
              <w:jc w:val="both"/>
            </w:pPr>
            <w:r>
              <w:rPr>
                <w:rFonts w:ascii="Times New Roman"/>
                <w:b w:val="false"/>
                <w:i w:val="false"/>
                <w:color w:val="000000"/>
                <w:sz w:val="20"/>
              </w:rPr>
              <w:t>_____________________________________</w:t>
            </w:r>
          </w:p>
          <w:p>
            <w:pPr>
              <w:spacing w:after="20"/>
              <w:ind w:left="20"/>
              <w:jc w:val="both"/>
            </w:pPr>
            <w:r>
              <w:rPr>
                <w:rFonts w:ascii="Times New Roman"/>
                <w:b w:val="false"/>
                <w:i w:val="false"/>
                <w:color w:val="000000"/>
                <w:sz w:val="20"/>
              </w:rPr>
              <w:t>(төлемнiң түрi) _________________________</w:t>
            </w:r>
          </w:p>
          <w:p>
            <w:pPr>
              <w:spacing w:after="20"/>
              <w:ind w:left="20"/>
              <w:jc w:val="both"/>
            </w:pPr>
            <w:r>
              <w:rPr>
                <w:rFonts w:ascii="Times New Roman"/>
                <w:b w:val="false"/>
                <w:i w:val="false"/>
                <w:color w:val="000000"/>
                <w:sz w:val="20"/>
              </w:rPr>
              <w:t>тағайындалды.</w:t>
            </w:r>
          </w:p>
          <w:p>
            <w:pPr>
              <w:spacing w:after="20"/>
              <w:ind w:left="20"/>
              <w:jc w:val="both"/>
            </w:pPr>
            <w:r>
              <w:rPr>
                <w:rFonts w:ascii="Times New Roman"/>
                <w:b w:val="false"/>
                <w:i w:val="false"/>
                <w:color w:val="000000"/>
                <w:sz w:val="20"/>
              </w:rPr>
              <w:t>Еңбек стажы ____________________</w:t>
            </w:r>
          </w:p>
          <w:p>
            <w:pPr>
              <w:spacing w:after="20"/>
              <w:ind w:left="20"/>
              <w:jc w:val="both"/>
            </w:pPr>
            <w:r>
              <w:rPr>
                <w:rFonts w:ascii="Times New Roman"/>
                <w:b w:val="false"/>
                <w:i w:val="false"/>
                <w:color w:val="000000"/>
                <w:sz w:val="20"/>
              </w:rPr>
              <w:t>Орташа айлық табысы</w:t>
            </w:r>
          </w:p>
          <w:p>
            <w:pPr>
              <w:spacing w:after="20"/>
              <w:ind w:left="20"/>
              <w:jc w:val="both"/>
            </w:pPr>
            <w:r>
              <w:rPr>
                <w:rFonts w:ascii="Times New Roman"/>
                <w:b w:val="false"/>
                <w:i w:val="false"/>
                <w:color w:val="000000"/>
                <w:sz w:val="20"/>
              </w:rPr>
              <w:t>_____________ теңге ____ жылдан бастап</w:t>
            </w:r>
          </w:p>
          <w:p>
            <w:pPr>
              <w:spacing w:after="20"/>
              <w:ind w:left="20"/>
              <w:jc w:val="both"/>
            </w:pP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2. Мүгедектiк тобы және ceбeбi</w:t>
            </w:r>
          </w:p>
          <w:p>
            <w:pPr>
              <w:spacing w:after="20"/>
              <w:ind w:left="20"/>
              <w:jc w:val="both"/>
            </w:pPr>
            <w:r>
              <w:rPr>
                <w:rFonts w:ascii="Times New Roman"/>
                <w:b w:val="false"/>
                <w:i w:val="false"/>
                <w:color w:val="000000"/>
                <w:sz w:val="20"/>
              </w:rPr>
              <w:t>3. Отбасының еңбекке жарамсыз</w:t>
            </w:r>
          </w:p>
          <w:p>
            <w:pPr>
              <w:spacing w:after="20"/>
              <w:ind w:left="20"/>
              <w:jc w:val="both"/>
            </w:pPr>
            <w:r>
              <w:rPr>
                <w:rFonts w:ascii="Times New Roman"/>
                <w:b w:val="false"/>
                <w:i w:val="false"/>
                <w:color w:val="000000"/>
                <w:sz w:val="20"/>
              </w:rPr>
              <w:t>мүшелерi саны ___________________</w:t>
            </w:r>
          </w:p>
          <w:p>
            <w:pPr>
              <w:spacing w:after="20"/>
              <w:ind w:left="20"/>
              <w:jc w:val="both"/>
            </w:pPr>
            <w:r>
              <w:rPr>
                <w:rFonts w:ascii="Times New Roman"/>
                <w:b w:val="false"/>
                <w:i w:val="false"/>
                <w:color w:val="000000"/>
                <w:sz w:val="20"/>
              </w:rPr>
              <w:t>4. _____________________ теңге мөлшерiнде</w:t>
            </w:r>
          </w:p>
          <w:p>
            <w:pPr>
              <w:spacing w:after="20"/>
              <w:ind w:left="20"/>
              <w:jc w:val="both"/>
            </w:pPr>
            <w:r>
              <w:rPr>
                <w:rFonts w:ascii="Times New Roman"/>
                <w:b w:val="false"/>
                <w:i w:val="false"/>
                <w:color w:val="000000"/>
                <w:sz w:val="20"/>
              </w:rPr>
              <w:t>_____ 20 _ ж.</w:t>
            </w:r>
          </w:p>
          <w:p>
            <w:pPr>
              <w:spacing w:after="20"/>
              <w:ind w:left="20"/>
              <w:jc w:val="both"/>
            </w:pPr>
            <w:r>
              <w:rPr>
                <w:rFonts w:ascii="Times New Roman"/>
                <w:b w:val="false"/>
                <w:i w:val="false"/>
                <w:color w:val="000000"/>
                <w:sz w:val="20"/>
              </w:rPr>
              <w:t>бастап мемлекеттiк базалық зейнетақы төлемi</w:t>
            </w:r>
          </w:p>
          <w:p>
            <w:pPr>
              <w:spacing w:after="20"/>
              <w:ind w:left="20"/>
              <w:jc w:val="both"/>
            </w:pPr>
            <w:r>
              <w:rPr>
                <w:rFonts w:ascii="Times New Roman"/>
                <w:b w:val="false"/>
                <w:i w:val="false"/>
                <w:color w:val="000000"/>
                <w:sz w:val="20"/>
              </w:rPr>
              <w:t>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соответствии со ст.________</w:t>
            </w:r>
          </w:p>
          <w:p>
            <w:pPr>
              <w:spacing w:after="20"/>
              <w:ind w:left="20"/>
              <w:jc w:val="both"/>
            </w:pPr>
            <w:r>
              <w:rPr>
                <w:rFonts w:ascii="Times New Roman"/>
                <w:b w:val="false"/>
                <w:i w:val="false"/>
                <w:color w:val="000000"/>
                <w:sz w:val="20"/>
              </w:rPr>
              <w:t>Закона 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xml:space="preserve">назначена (о) </w:t>
            </w:r>
          </w:p>
          <w:p>
            <w:pPr>
              <w:spacing w:after="20"/>
              <w:ind w:left="20"/>
              <w:jc w:val="both"/>
            </w:pPr>
            <w:r>
              <w:rPr>
                <w:rFonts w:ascii="Times New Roman"/>
                <w:b w:val="false"/>
                <w:i w:val="false"/>
                <w:color w:val="000000"/>
                <w:sz w:val="20"/>
              </w:rPr>
              <w:t>__________________________</w:t>
            </w:r>
          </w:p>
          <w:p>
            <w:pPr>
              <w:spacing w:after="20"/>
              <w:ind w:left="20"/>
              <w:jc w:val="both"/>
            </w:pPr>
            <w:r>
              <w:rPr>
                <w:rFonts w:ascii="Times New Roman"/>
                <w:b w:val="false"/>
                <w:i w:val="false"/>
                <w:color w:val="000000"/>
                <w:sz w:val="20"/>
              </w:rPr>
              <w:t>(вид выплаты)</w:t>
            </w:r>
          </w:p>
          <w:p>
            <w:pPr>
              <w:spacing w:after="20"/>
              <w:ind w:left="20"/>
              <w:jc w:val="both"/>
            </w:pPr>
            <w:r>
              <w:rPr>
                <w:rFonts w:ascii="Times New Roman"/>
                <w:b w:val="false"/>
                <w:i w:val="false"/>
                <w:color w:val="000000"/>
                <w:sz w:val="20"/>
              </w:rPr>
              <w:t>в размере ____________________________</w:t>
            </w:r>
          </w:p>
          <w:p>
            <w:pPr>
              <w:spacing w:after="20"/>
              <w:ind w:left="20"/>
              <w:jc w:val="both"/>
            </w:pPr>
            <w:r>
              <w:rPr>
                <w:rFonts w:ascii="Times New Roman"/>
                <w:b w:val="false"/>
                <w:i w:val="false"/>
                <w:color w:val="000000"/>
                <w:sz w:val="20"/>
              </w:rPr>
              <w:t>______________ тенге</w:t>
            </w:r>
          </w:p>
          <w:p>
            <w:pPr>
              <w:spacing w:after="20"/>
              <w:ind w:left="20"/>
              <w:jc w:val="both"/>
            </w:pPr>
            <w:r>
              <w:rPr>
                <w:rFonts w:ascii="Times New Roman"/>
                <w:b w:val="false"/>
                <w:i w:val="false"/>
                <w:color w:val="000000"/>
                <w:sz w:val="20"/>
              </w:rPr>
              <w:t>с "_____" _________ _______года</w:t>
            </w:r>
          </w:p>
          <w:p>
            <w:pPr>
              <w:spacing w:after="20"/>
              <w:ind w:left="20"/>
              <w:jc w:val="both"/>
            </w:pPr>
            <w:r>
              <w:rPr>
                <w:rFonts w:ascii="Times New Roman"/>
                <w:b w:val="false"/>
                <w:i w:val="false"/>
                <w:color w:val="000000"/>
                <w:sz w:val="20"/>
              </w:rPr>
              <w:t>по "_____" _________ _______года</w:t>
            </w:r>
          </w:p>
          <w:p>
            <w:pPr>
              <w:spacing w:after="20"/>
              <w:ind w:left="20"/>
              <w:jc w:val="both"/>
            </w:pPr>
            <w:r>
              <w:rPr>
                <w:rFonts w:ascii="Times New Roman"/>
                <w:b w:val="false"/>
                <w:i w:val="false"/>
                <w:color w:val="000000"/>
                <w:sz w:val="20"/>
              </w:rPr>
              <w:t>Стаж работы __________________</w:t>
            </w:r>
          </w:p>
          <w:p>
            <w:pPr>
              <w:spacing w:after="20"/>
              <w:ind w:left="20"/>
              <w:jc w:val="both"/>
            </w:pPr>
            <w:r>
              <w:rPr>
                <w:rFonts w:ascii="Times New Roman"/>
                <w:b w:val="false"/>
                <w:i w:val="false"/>
                <w:color w:val="000000"/>
                <w:sz w:val="20"/>
              </w:rPr>
              <w:t>Среднемесячный доход _________ тенге</w:t>
            </w:r>
          </w:p>
          <w:p>
            <w:pPr>
              <w:spacing w:after="20"/>
              <w:ind w:left="20"/>
              <w:jc w:val="both"/>
            </w:pPr>
            <w:r>
              <w:rPr>
                <w:rFonts w:ascii="Times New Roman"/>
                <w:b w:val="false"/>
                <w:i w:val="false"/>
                <w:color w:val="000000"/>
                <w:sz w:val="20"/>
              </w:rPr>
              <w:t>за период с "_____" _________ _______года</w:t>
            </w:r>
          </w:p>
          <w:p>
            <w:pPr>
              <w:spacing w:after="20"/>
              <w:ind w:left="20"/>
              <w:jc w:val="both"/>
            </w:pPr>
            <w:r>
              <w:rPr>
                <w:rFonts w:ascii="Times New Roman"/>
                <w:b w:val="false"/>
                <w:i w:val="false"/>
                <w:color w:val="000000"/>
                <w:sz w:val="20"/>
              </w:rPr>
              <w:t>по "_____" _________ _______года</w:t>
            </w:r>
          </w:p>
          <w:p>
            <w:pPr>
              <w:spacing w:after="20"/>
              <w:ind w:left="20"/>
              <w:jc w:val="both"/>
            </w:pPr>
            <w:r>
              <w:rPr>
                <w:rFonts w:ascii="Times New Roman"/>
                <w:b w:val="false"/>
                <w:i w:val="false"/>
                <w:color w:val="000000"/>
                <w:sz w:val="20"/>
              </w:rPr>
              <w:t>2. Группа и причина инвалидности</w:t>
            </w:r>
          </w:p>
          <w:p>
            <w:pPr>
              <w:spacing w:after="20"/>
              <w:ind w:left="20"/>
              <w:jc w:val="both"/>
            </w:pPr>
            <w:r>
              <w:rPr>
                <w:rFonts w:ascii="Times New Roman"/>
                <w:b w:val="false"/>
                <w:i w:val="false"/>
                <w:color w:val="000000"/>
                <w:sz w:val="20"/>
              </w:rPr>
              <w:t>3. Количество нетрудоспособных членов</w:t>
            </w:r>
          </w:p>
          <w:p>
            <w:pPr>
              <w:spacing w:after="20"/>
              <w:ind w:left="20"/>
              <w:jc w:val="both"/>
            </w:pPr>
            <w:r>
              <w:rPr>
                <w:rFonts w:ascii="Times New Roman"/>
                <w:b w:val="false"/>
                <w:i w:val="false"/>
                <w:color w:val="000000"/>
                <w:sz w:val="20"/>
              </w:rPr>
              <w:t>семьи _________________</w:t>
            </w:r>
          </w:p>
          <w:p>
            <w:pPr>
              <w:spacing w:after="20"/>
              <w:ind w:left="20"/>
              <w:jc w:val="both"/>
            </w:pPr>
            <w:r>
              <w:rPr>
                <w:rFonts w:ascii="Times New Roman"/>
                <w:b w:val="false"/>
                <w:i w:val="false"/>
                <w:color w:val="000000"/>
                <w:sz w:val="20"/>
              </w:rPr>
              <w:t>4. Назначена государственная базовая</w:t>
            </w:r>
          </w:p>
          <w:p>
            <w:pPr>
              <w:spacing w:after="20"/>
              <w:ind w:left="20"/>
              <w:jc w:val="both"/>
            </w:pPr>
            <w:r>
              <w:rPr>
                <w:rFonts w:ascii="Times New Roman"/>
                <w:b w:val="false"/>
                <w:i w:val="false"/>
                <w:color w:val="000000"/>
                <w:sz w:val="20"/>
              </w:rPr>
              <w:t>пенсионная выплата</w:t>
            </w:r>
          </w:p>
          <w:p>
            <w:pPr>
              <w:spacing w:after="20"/>
              <w:ind w:left="20"/>
              <w:jc w:val="both"/>
            </w:pPr>
            <w:r>
              <w:rPr>
                <w:rFonts w:ascii="Times New Roman"/>
                <w:b w:val="false"/>
                <w:i w:val="false"/>
                <w:color w:val="000000"/>
                <w:sz w:val="20"/>
              </w:rPr>
              <w:t>с "____" ___________ 20 ___ года</w:t>
            </w:r>
          </w:p>
          <w:p>
            <w:pPr>
              <w:spacing w:after="20"/>
              <w:ind w:left="20"/>
              <w:jc w:val="both"/>
            </w:pPr>
            <w:r>
              <w:rPr>
                <w:rFonts w:ascii="Times New Roman"/>
                <w:b w:val="false"/>
                <w:i w:val="false"/>
                <w:color w:val="000000"/>
                <w:sz w:val="20"/>
              </w:rPr>
              <w:t>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 Куәлiкке қосымша бет</w:t>
            </w:r>
          </w:p>
          <w:p>
            <w:pPr>
              <w:spacing w:after="20"/>
              <w:ind w:left="20"/>
              <w:jc w:val="both"/>
            </w:pPr>
            <w:r>
              <w:rPr>
                <w:rFonts w:ascii="Times New Roman"/>
                <w:b w:val="false"/>
                <w:i w:val="false"/>
                <w:color w:val="000000"/>
                <w:sz w:val="20"/>
              </w:rPr>
              <w:t>Есепке қою және шығару</w:t>
            </w:r>
          </w:p>
          <w:p>
            <w:pPr>
              <w:spacing w:after="20"/>
              <w:ind w:left="20"/>
              <w:jc w:val="both"/>
            </w:pPr>
            <w:r>
              <w:rPr>
                <w:rFonts w:ascii="Times New Roman"/>
                <w:b w:val="false"/>
                <w:i w:val="false"/>
                <w:color w:val="000000"/>
                <w:sz w:val="20"/>
              </w:rPr>
              <w:t>_____________________ аудандық</w:t>
            </w:r>
          </w:p>
          <w:p>
            <w:pPr>
              <w:spacing w:after="20"/>
              <w:ind w:left="20"/>
              <w:jc w:val="both"/>
            </w:pPr>
            <w:r>
              <w:rPr>
                <w:rFonts w:ascii="Times New Roman"/>
                <w:b w:val="false"/>
                <w:i w:val="false"/>
                <w:color w:val="000000"/>
                <w:sz w:val="20"/>
              </w:rPr>
              <w:t>(қалалық) орталық бөлiмшесi</w:t>
            </w:r>
          </w:p>
          <w:p>
            <w:pPr>
              <w:spacing w:after="20"/>
              <w:ind w:left="20"/>
              <w:jc w:val="both"/>
            </w:pPr>
            <w:r>
              <w:rPr>
                <w:rFonts w:ascii="Times New Roman"/>
                <w:b w:val="false"/>
                <w:i w:val="false"/>
                <w:color w:val="000000"/>
                <w:sz w:val="20"/>
              </w:rPr>
              <w:t>___________________ есепке қойылды</w:t>
            </w:r>
          </w:p>
          <w:p>
            <w:pPr>
              <w:spacing w:after="20"/>
              <w:ind w:left="20"/>
              <w:jc w:val="both"/>
            </w:pPr>
            <w:r>
              <w:rPr>
                <w:rFonts w:ascii="Times New Roman"/>
                <w:b w:val="false"/>
                <w:i w:val="false"/>
                <w:color w:val="000000"/>
                <w:sz w:val="20"/>
              </w:rPr>
              <w:t>___________________ жылдан бастап</w:t>
            </w:r>
          </w:p>
          <w:p>
            <w:pPr>
              <w:spacing w:after="20"/>
              <w:ind w:left="20"/>
              <w:jc w:val="both"/>
            </w:pPr>
            <w:r>
              <w:rPr>
                <w:rFonts w:ascii="Times New Roman"/>
                <w:b w:val="false"/>
                <w:i w:val="false"/>
                <w:color w:val="000000"/>
                <w:sz w:val="20"/>
              </w:rPr>
              <w:t xml:space="preserve">_________________теңге мөлшерiнде зейнетақы </w:t>
            </w:r>
          </w:p>
          <w:p>
            <w:pPr>
              <w:spacing w:after="20"/>
              <w:ind w:left="20"/>
              <w:jc w:val="both"/>
            </w:pPr>
            <w:r>
              <w:rPr>
                <w:rFonts w:ascii="Times New Roman"/>
                <w:b w:val="false"/>
                <w:i w:val="false"/>
                <w:color w:val="000000"/>
                <w:sz w:val="20"/>
              </w:rPr>
              <w:t>(жәрдемақы) төленсiн</w:t>
            </w:r>
          </w:p>
          <w:p>
            <w:pPr>
              <w:spacing w:after="20"/>
              <w:ind w:left="20"/>
              <w:jc w:val="both"/>
            </w:pPr>
            <w:r>
              <w:rPr>
                <w:rFonts w:ascii="Times New Roman"/>
                <w:b w:val="false"/>
                <w:i w:val="false"/>
                <w:color w:val="000000"/>
                <w:sz w:val="20"/>
              </w:rPr>
              <w:t>Бөлiмше бастығы ________</w:t>
            </w:r>
          </w:p>
          <w:p>
            <w:pPr>
              <w:spacing w:after="20"/>
              <w:ind w:left="20"/>
              <w:jc w:val="both"/>
            </w:pPr>
            <w:r>
              <w:rPr>
                <w:rFonts w:ascii="Times New Roman"/>
                <w:b w:val="false"/>
                <w:i w:val="false"/>
                <w:color w:val="000000"/>
                <w:sz w:val="20"/>
              </w:rPr>
              <w:t>Мөрдің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Вкладыш к удостоверению № ____</w:t>
            </w:r>
          </w:p>
          <w:p>
            <w:pPr>
              <w:spacing w:after="20"/>
              <w:ind w:left="20"/>
              <w:jc w:val="both"/>
            </w:pPr>
            <w:r>
              <w:rPr>
                <w:rFonts w:ascii="Times New Roman"/>
                <w:b w:val="false"/>
                <w:i w:val="false"/>
                <w:color w:val="000000"/>
                <w:sz w:val="20"/>
              </w:rPr>
              <w:t>Выплата пенсии (пособия) производится</w:t>
            </w:r>
          </w:p>
          <w:p>
            <w:pPr>
              <w:spacing w:after="20"/>
              <w:ind w:left="20"/>
              <w:jc w:val="both"/>
            </w:pPr>
            <w:r>
              <w:rPr>
                <w:rFonts w:ascii="Times New Roman"/>
                <w:b w:val="false"/>
                <w:i w:val="false"/>
                <w:color w:val="000000"/>
                <w:sz w:val="20"/>
              </w:rPr>
              <w:t>с "____" _____ года</w:t>
            </w:r>
          </w:p>
          <w:p>
            <w:pPr>
              <w:spacing w:after="20"/>
              <w:ind w:left="20"/>
              <w:jc w:val="both"/>
            </w:pPr>
            <w:r>
              <w:rPr>
                <w:rFonts w:ascii="Times New Roman"/>
                <w:b w:val="false"/>
                <w:i w:val="false"/>
                <w:color w:val="000000"/>
                <w:sz w:val="20"/>
              </w:rPr>
              <w:t>в размере ________________ тенге</w:t>
            </w:r>
          </w:p>
          <w:p>
            <w:pPr>
              <w:spacing w:after="20"/>
              <w:ind w:left="20"/>
              <w:jc w:val="both"/>
            </w:pPr>
            <w:r>
              <w:rPr>
                <w:rFonts w:ascii="Times New Roman"/>
                <w:b w:val="false"/>
                <w:i w:val="false"/>
                <w:color w:val="000000"/>
                <w:sz w:val="20"/>
              </w:rPr>
              <w:t>Начальник отделения __________</w:t>
            </w:r>
          </w:p>
          <w:p>
            <w:pPr>
              <w:spacing w:after="20"/>
              <w:ind w:left="20"/>
              <w:jc w:val="both"/>
            </w:pPr>
            <w:r>
              <w:rPr>
                <w:rFonts w:ascii="Times New Roman"/>
                <w:b w:val="false"/>
                <w:i w:val="false"/>
                <w:color w:val="000000"/>
                <w:sz w:val="20"/>
              </w:rPr>
              <w:t>Место печати</w:t>
            </w:r>
          </w:p>
          <w:p>
            <w:pPr>
              <w:spacing w:after="20"/>
              <w:ind w:left="20"/>
              <w:jc w:val="both"/>
            </w:pPr>
            <w:r>
              <w:rPr>
                <w:rFonts w:ascii="Times New Roman"/>
                <w:b w:val="false"/>
                <w:i w:val="false"/>
                <w:color w:val="000000"/>
                <w:sz w:val="20"/>
              </w:rPr>
              <w:t>Снят с учета _________________</w:t>
            </w:r>
          </w:p>
          <w:p>
            <w:pPr>
              <w:spacing w:after="20"/>
              <w:ind w:left="20"/>
              <w:jc w:val="both"/>
            </w:pPr>
            <w:r>
              <w:rPr>
                <w:rFonts w:ascii="Times New Roman"/>
                <w:b w:val="false"/>
                <w:i w:val="false"/>
                <w:color w:val="000000"/>
                <w:sz w:val="20"/>
              </w:rPr>
              <w:t>рай(гор) отделение Государственной</w:t>
            </w:r>
          </w:p>
          <w:p>
            <w:pPr>
              <w:spacing w:after="20"/>
              <w:ind w:left="20"/>
              <w:jc w:val="both"/>
            </w:pPr>
            <w:r>
              <w:rPr>
                <w:rFonts w:ascii="Times New Roman"/>
                <w:b w:val="false"/>
                <w:i w:val="false"/>
                <w:color w:val="000000"/>
                <w:sz w:val="20"/>
              </w:rPr>
              <w:t>корпорации</w:t>
            </w:r>
          </w:p>
          <w:p>
            <w:pPr>
              <w:spacing w:after="20"/>
              <w:ind w:left="20"/>
              <w:jc w:val="both"/>
            </w:pPr>
            <w:r>
              <w:rPr>
                <w:rFonts w:ascii="Times New Roman"/>
                <w:b w:val="false"/>
                <w:i w:val="false"/>
                <w:color w:val="000000"/>
                <w:sz w:val="20"/>
              </w:rPr>
              <w:t>Выплата пенсии (пособия) в размере</w:t>
            </w:r>
          </w:p>
          <w:p>
            <w:pPr>
              <w:spacing w:after="20"/>
              <w:ind w:left="20"/>
              <w:jc w:val="both"/>
            </w:pPr>
            <w:r>
              <w:rPr>
                <w:rFonts w:ascii="Times New Roman"/>
                <w:b w:val="false"/>
                <w:i w:val="false"/>
                <w:color w:val="000000"/>
                <w:sz w:val="20"/>
              </w:rPr>
              <w:t>________________ тенге</w:t>
            </w:r>
          </w:p>
          <w:p>
            <w:pPr>
              <w:spacing w:after="20"/>
              <w:ind w:left="20"/>
              <w:jc w:val="both"/>
            </w:pPr>
            <w:r>
              <w:rPr>
                <w:rFonts w:ascii="Times New Roman"/>
                <w:b w:val="false"/>
                <w:i w:val="false"/>
                <w:color w:val="000000"/>
                <w:sz w:val="20"/>
              </w:rPr>
              <w:t>произведена по "____" ________ г.</w:t>
            </w:r>
          </w:p>
          <w:p>
            <w:pPr>
              <w:spacing w:after="20"/>
              <w:ind w:left="20"/>
              <w:jc w:val="both"/>
            </w:pPr>
            <w:r>
              <w:rPr>
                <w:rFonts w:ascii="Times New Roman"/>
                <w:b w:val="false"/>
                <w:i w:val="false"/>
                <w:color w:val="000000"/>
                <w:sz w:val="20"/>
              </w:rPr>
              <w:t>Начальник отделения __________</w:t>
            </w:r>
          </w:p>
          <w:p>
            <w:pPr>
              <w:spacing w:after="20"/>
              <w:ind w:left="20"/>
              <w:jc w:val="both"/>
            </w:pPr>
            <w:r>
              <w:rPr>
                <w:rFonts w:ascii="Times New Roman"/>
                <w:b w:val="false"/>
                <w:i w:val="false"/>
                <w:color w:val="000000"/>
                <w:sz w:val="20"/>
              </w:rPr>
              <w:t>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(жәрдемақы) төлеу мерзiмi</w:t>
            </w:r>
          </w:p>
          <w:p>
            <w:pPr>
              <w:spacing w:after="20"/>
              <w:ind w:left="20"/>
              <w:jc w:val="both"/>
            </w:pPr>
            <w:r>
              <w:rPr>
                <w:rFonts w:ascii="Times New Roman"/>
                <w:b w:val="false"/>
                <w:i w:val="false"/>
                <w:color w:val="000000"/>
                <w:sz w:val="20"/>
              </w:rPr>
              <w:t>ұзартылды немесе оның мөлшерi өзгертiлдi</w:t>
            </w:r>
          </w:p>
          <w:p>
            <w:pPr>
              <w:spacing w:after="20"/>
              <w:ind w:left="20"/>
              <w:jc w:val="both"/>
            </w:pPr>
            <w:r>
              <w:rPr>
                <w:rFonts w:ascii="Times New Roman"/>
                <w:b w:val="false"/>
                <w:i w:val="false"/>
                <w:color w:val="000000"/>
                <w:sz w:val="20"/>
              </w:rPr>
              <w:t>____ жылдан бастап</w:t>
            </w:r>
          </w:p>
          <w:p>
            <w:pPr>
              <w:spacing w:after="20"/>
              <w:ind w:left="20"/>
              <w:jc w:val="both"/>
            </w:pP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мөлшерiнде зейнетақы (жәрдемақы)</w:t>
            </w:r>
          </w:p>
          <w:p>
            <w:pPr>
              <w:spacing w:after="20"/>
              <w:ind w:left="20"/>
              <w:jc w:val="both"/>
            </w:pPr>
            <w:r>
              <w:rPr>
                <w:rFonts w:ascii="Times New Roman"/>
                <w:b w:val="false"/>
                <w:i w:val="false"/>
                <w:color w:val="000000"/>
                <w:sz w:val="20"/>
              </w:rPr>
              <w:t>тағайындалды.</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(зейнетақы түрi, стажы, табысы, мүгедектiк</w:t>
            </w:r>
          </w:p>
          <w:p>
            <w:pPr>
              <w:spacing w:after="20"/>
              <w:ind w:left="20"/>
              <w:jc w:val="both"/>
            </w:pPr>
            <w:r>
              <w:rPr>
                <w:rFonts w:ascii="Times New Roman"/>
                <w:b w:val="false"/>
                <w:i w:val="false"/>
                <w:color w:val="000000"/>
                <w:sz w:val="20"/>
              </w:rPr>
              <w:t>тобы, _____________________ асырауындағы</w:t>
            </w:r>
          </w:p>
          <w:p>
            <w:pPr>
              <w:spacing w:after="20"/>
              <w:ind w:left="20"/>
              <w:jc w:val="both"/>
            </w:pPr>
            <w:r>
              <w:rPr>
                <w:rFonts w:ascii="Times New Roman"/>
                <w:b w:val="false"/>
                <w:i w:val="false"/>
                <w:color w:val="000000"/>
                <w:sz w:val="20"/>
              </w:rPr>
              <w:t>адамдар саны, және басқалар) өзгеруiне</w:t>
            </w:r>
          </w:p>
          <w:p>
            <w:pPr>
              <w:spacing w:after="20"/>
              <w:ind w:left="20"/>
              <w:jc w:val="both"/>
            </w:pPr>
            <w:r>
              <w:rPr>
                <w:rFonts w:ascii="Times New Roman"/>
                <w:b w:val="false"/>
                <w:i w:val="false"/>
                <w:color w:val="000000"/>
                <w:sz w:val="20"/>
              </w:rPr>
              <w:t>байланысты</w:t>
            </w:r>
          </w:p>
          <w:p>
            <w:pPr>
              <w:spacing w:after="20"/>
              <w:ind w:left="20"/>
              <w:jc w:val="both"/>
            </w:pPr>
            <w:r>
              <w:rPr>
                <w:rFonts w:ascii="Times New Roman"/>
                <w:b w:val="false"/>
                <w:i w:val="false"/>
                <w:color w:val="000000"/>
                <w:sz w:val="20"/>
              </w:rPr>
              <w:t>__________________ есепке алынды.</w:t>
            </w:r>
          </w:p>
          <w:p>
            <w:pPr>
              <w:spacing w:after="20"/>
              <w:ind w:left="20"/>
              <w:jc w:val="both"/>
            </w:pPr>
            <w:r>
              <w:rPr>
                <w:rFonts w:ascii="Times New Roman"/>
                <w:b w:val="false"/>
                <w:i w:val="false"/>
                <w:color w:val="000000"/>
                <w:sz w:val="20"/>
              </w:rPr>
              <w:t>Бөлiмше бастығы _______</w:t>
            </w:r>
          </w:p>
          <w:p>
            <w:pPr>
              <w:spacing w:after="20"/>
              <w:ind w:left="20"/>
              <w:jc w:val="both"/>
            </w:pPr>
            <w:r>
              <w:rPr>
                <w:rFonts w:ascii="Times New Roman"/>
                <w:b w:val="false"/>
                <w:i w:val="false"/>
                <w:color w:val="000000"/>
                <w:sz w:val="20"/>
              </w:rPr>
              <w:t>Мөрдің орыны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пенсии(пособия) продлена</w:t>
            </w:r>
          </w:p>
          <w:p>
            <w:pPr>
              <w:spacing w:after="20"/>
              <w:ind w:left="20"/>
              <w:jc w:val="both"/>
            </w:pPr>
            <w:r>
              <w:rPr>
                <w:rFonts w:ascii="Times New Roman"/>
                <w:b w:val="false"/>
                <w:i w:val="false"/>
                <w:color w:val="000000"/>
                <w:sz w:val="20"/>
              </w:rPr>
              <w:t>или изменен размер</w:t>
            </w:r>
          </w:p>
          <w:p>
            <w:pPr>
              <w:spacing w:after="20"/>
              <w:ind w:left="20"/>
              <w:jc w:val="both"/>
            </w:pPr>
            <w:r>
              <w:rPr>
                <w:rFonts w:ascii="Times New Roman"/>
                <w:b w:val="false"/>
                <w:i w:val="false"/>
                <w:color w:val="000000"/>
                <w:sz w:val="20"/>
              </w:rPr>
              <w:t>с "_____" _________ _______года</w:t>
            </w:r>
          </w:p>
          <w:p>
            <w:pPr>
              <w:spacing w:after="20"/>
              <w:ind w:left="20"/>
              <w:jc w:val="both"/>
            </w:pPr>
            <w:r>
              <w:rPr>
                <w:rFonts w:ascii="Times New Roman"/>
                <w:b w:val="false"/>
                <w:i w:val="false"/>
                <w:color w:val="000000"/>
                <w:sz w:val="20"/>
              </w:rPr>
              <w:t>до "____" _________ _______года</w:t>
            </w:r>
          </w:p>
          <w:p>
            <w:pPr>
              <w:spacing w:after="20"/>
              <w:ind w:left="20"/>
              <w:jc w:val="both"/>
            </w:pPr>
            <w:r>
              <w:rPr>
                <w:rFonts w:ascii="Times New Roman"/>
                <w:b w:val="false"/>
                <w:i w:val="false"/>
                <w:color w:val="000000"/>
                <w:sz w:val="20"/>
              </w:rPr>
              <w:t>Пенсия (пособие) установлена в размере</w:t>
            </w:r>
          </w:p>
          <w:p>
            <w:pPr>
              <w:spacing w:after="20"/>
              <w:ind w:left="20"/>
              <w:jc w:val="both"/>
            </w:pPr>
            <w:r>
              <w:rPr>
                <w:rFonts w:ascii="Times New Roman"/>
                <w:b w:val="false"/>
                <w:i w:val="false"/>
                <w:color w:val="000000"/>
                <w:sz w:val="20"/>
              </w:rPr>
              <w:t>__________________ тенге</w:t>
            </w:r>
          </w:p>
          <w:p>
            <w:pPr>
              <w:spacing w:after="20"/>
              <w:ind w:left="20"/>
              <w:jc w:val="both"/>
            </w:pPr>
            <w:r>
              <w:rPr>
                <w:rFonts w:ascii="Times New Roman"/>
                <w:b w:val="false"/>
                <w:i w:val="false"/>
                <w:color w:val="000000"/>
                <w:sz w:val="20"/>
              </w:rPr>
              <w:t>в связи с изменением</w:t>
            </w:r>
          </w:p>
          <w:p>
            <w:pPr>
              <w:spacing w:after="20"/>
              <w:ind w:left="20"/>
              <w:jc w:val="both"/>
            </w:pP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(вида пенсии, стажа,</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дохода, группы инвалидности,</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числа иждивенцев и т.д.)</w:t>
            </w:r>
          </w:p>
          <w:p>
            <w:pPr>
              <w:spacing w:after="20"/>
              <w:ind w:left="20"/>
              <w:jc w:val="both"/>
            </w:pPr>
            <w:r>
              <w:rPr>
                <w:rFonts w:ascii="Times New Roman"/>
                <w:b w:val="false"/>
                <w:i w:val="false"/>
                <w:color w:val="000000"/>
                <w:sz w:val="20"/>
              </w:rPr>
              <w:t>Принят на учет</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Начальник отделения 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пенсионных выплат</w:t>
            </w:r>
            <w:r>
              <w:br/>
            </w:r>
            <w:r>
              <w:rPr>
                <w:rFonts w:ascii="Times New Roman"/>
                <w:b w:val="false"/>
                <w:i w:val="false"/>
                <w:color w:val="000000"/>
                <w:sz w:val="20"/>
              </w:rPr>
              <w:t>по возрасту</w:t>
            </w:r>
          </w:p>
        </w:tc>
      </w:tr>
    </w:tbl>
    <w:p>
      <w:pPr>
        <w:spacing w:after="0"/>
        <w:ind w:left="0"/>
        <w:jc w:val="both"/>
      </w:pPr>
      <w:bookmarkStart w:name="z340" w:id="136"/>
      <w:r>
        <w:rPr>
          <w:rFonts w:ascii="Times New Roman"/>
          <w:b w:val="false"/>
          <w:i w:val="false"/>
          <w:color w:val="000000"/>
          <w:sz w:val="28"/>
        </w:rPr>
        <w:t>
      Код района _________________________________</w:t>
      </w:r>
    </w:p>
    <w:bookmarkEnd w:id="136"/>
    <w:p>
      <w:pPr>
        <w:spacing w:after="0"/>
        <w:ind w:left="0"/>
        <w:jc w:val="both"/>
      </w:pPr>
      <w:r>
        <w:rPr>
          <w:rFonts w:ascii="Times New Roman"/>
          <w:b w:val="false"/>
          <w:i w:val="false"/>
          <w:color w:val="000000"/>
          <w:sz w:val="28"/>
        </w:rPr>
        <w:t>Республика Казахстан,</w:t>
      </w:r>
    </w:p>
    <w:p>
      <w:pPr>
        <w:spacing w:after="0"/>
        <w:ind w:left="0"/>
        <w:jc w:val="both"/>
      </w:pPr>
      <w:r>
        <w:rPr>
          <w:rFonts w:ascii="Times New Roman"/>
          <w:b w:val="false"/>
          <w:i w:val="false"/>
          <w:color w:val="000000"/>
          <w:sz w:val="28"/>
        </w:rPr>
        <w:t>Департамент Комитета регулирования</w:t>
      </w:r>
    </w:p>
    <w:p>
      <w:pPr>
        <w:spacing w:after="0"/>
        <w:ind w:left="0"/>
        <w:jc w:val="both"/>
      </w:pPr>
      <w:r>
        <w:rPr>
          <w:rFonts w:ascii="Times New Roman"/>
          <w:b w:val="false"/>
          <w:i w:val="false"/>
          <w:color w:val="000000"/>
          <w:sz w:val="28"/>
        </w:rPr>
        <w:t>и контроля в сфере социальной защиты населения</w:t>
      </w:r>
    </w:p>
    <w:p>
      <w:pPr>
        <w:spacing w:after="0"/>
        <w:ind w:left="0"/>
        <w:jc w:val="both"/>
      </w:pPr>
      <w:r>
        <w:rPr>
          <w:rFonts w:ascii="Times New Roman"/>
          <w:b w:val="false"/>
          <w:i w:val="false"/>
          <w:color w:val="000000"/>
          <w:sz w:val="28"/>
        </w:rPr>
        <w:t>по _________________________________ области</w:t>
      </w:r>
    </w:p>
    <w:bookmarkStart w:name="z341" w:id="137"/>
    <w:p>
      <w:pPr>
        <w:spacing w:after="0"/>
        <w:ind w:left="0"/>
        <w:jc w:val="left"/>
      </w:pPr>
      <w:r>
        <w:rPr>
          <w:rFonts w:ascii="Times New Roman"/>
          <w:b/>
          <w:i w:val="false"/>
          <w:color w:val="000000"/>
        </w:rPr>
        <w:t xml:space="preserve"> Заявление</w:t>
      </w:r>
    </w:p>
    <w:bookmarkEnd w:id="137"/>
    <w:p>
      <w:pPr>
        <w:spacing w:after="0"/>
        <w:ind w:left="0"/>
        <w:jc w:val="both"/>
      </w:pPr>
      <w:bookmarkStart w:name="z342" w:id="138"/>
      <w:r>
        <w:rPr>
          <w:rFonts w:ascii="Times New Roman"/>
          <w:b w:val="false"/>
          <w:i w:val="false"/>
          <w:color w:val="000000"/>
          <w:sz w:val="28"/>
        </w:rPr>
        <w:t>
      От гражданина (-ки) _____________________________________________________</w:t>
      </w:r>
    </w:p>
    <w:bookmarkEnd w:id="138"/>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 ____________ г.</w:t>
      </w:r>
    </w:p>
    <w:p>
      <w:pPr>
        <w:spacing w:after="0"/>
        <w:ind w:left="0"/>
        <w:jc w:val="both"/>
      </w:pPr>
      <w:r>
        <w:rPr>
          <w:rFonts w:ascii="Times New Roman"/>
          <w:b w:val="false"/>
          <w:i w:val="false"/>
          <w:color w:val="000000"/>
          <w:sz w:val="28"/>
        </w:rPr>
        <w:t>Индивидуальный идентификационный номер: _______________________________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_________________________________</w:t>
      </w:r>
    </w:p>
    <w:p>
      <w:pPr>
        <w:spacing w:after="0"/>
        <w:ind w:left="0"/>
        <w:jc w:val="both"/>
      </w:pPr>
      <w:r>
        <w:rPr>
          <w:rFonts w:ascii="Times New Roman"/>
          <w:b w:val="false"/>
          <w:i w:val="false"/>
          <w:color w:val="000000"/>
          <w:sz w:val="28"/>
        </w:rPr>
        <w:t>Серия документа: ______ номер документа: ________ кем выдан: _______________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места жительства: 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_________________________________________________________________</w:t>
      </w:r>
    </w:p>
    <w:p>
      <w:pPr>
        <w:spacing w:after="0"/>
        <w:ind w:left="0"/>
        <w:jc w:val="both"/>
      </w:pPr>
      <w:r>
        <w:rPr>
          <w:rFonts w:ascii="Times New Roman"/>
          <w:b w:val="false"/>
          <w:i w:val="false"/>
          <w:color w:val="000000"/>
          <w:sz w:val="28"/>
        </w:rPr>
        <w:t>город (район) _________________ село: ______________________________________</w:t>
      </w:r>
    </w:p>
    <w:p>
      <w:pPr>
        <w:spacing w:after="0"/>
        <w:ind w:left="0"/>
        <w:jc w:val="both"/>
      </w:pPr>
      <w:r>
        <w:rPr>
          <w:rFonts w:ascii="Times New Roman"/>
          <w:b w:val="false"/>
          <w:i w:val="false"/>
          <w:color w:val="000000"/>
          <w:sz w:val="28"/>
        </w:rPr>
        <w:t>улица (микрорайон)______________ дом ___ квартира ___</w:t>
      </w:r>
    </w:p>
    <w:p>
      <w:pPr>
        <w:spacing w:after="0"/>
        <w:ind w:left="0"/>
        <w:jc w:val="both"/>
      </w:pPr>
      <w:r>
        <w:rPr>
          <w:rFonts w:ascii="Times New Roman"/>
          <w:b w:val="false"/>
          <w:i w:val="false"/>
          <w:color w:val="000000"/>
          <w:sz w:val="28"/>
        </w:rPr>
        <w:t>Прошу принять дополнительные документы для изменения размера пенсионных</w:t>
      </w:r>
    </w:p>
    <w:p>
      <w:pPr>
        <w:spacing w:after="0"/>
        <w:ind w:left="0"/>
        <w:jc w:val="both"/>
      </w:pPr>
      <w:r>
        <w:rPr>
          <w:rFonts w:ascii="Times New Roman"/>
          <w:b w:val="false"/>
          <w:i w:val="false"/>
          <w:color w:val="000000"/>
          <w:sz w:val="28"/>
        </w:rPr>
        <w:t>выплат по возрасту, государственной базовой пенсионной выплаты (нужное подчеркнуть).</w:t>
      </w:r>
    </w:p>
    <w:p>
      <w:pPr>
        <w:spacing w:after="0"/>
        <w:ind w:left="0"/>
        <w:jc w:val="both"/>
      </w:pPr>
      <w:r>
        <w:rPr>
          <w:rFonts w:ascii="Times New Roman"/>
          <w:b w:val="false"/>
          <w:i w:val="false"/>
          <w:color w:val="000000"/>
          <w:sz w:val="28"/>
        </w:rPr>
        <w:t>Даю согласие для исчисления среднемесячного дохода за любые три года подряд</w:t>
      </w:r>
    </w:p>
    <w:p>
      <w:pPr>
        <w:spacing w:after="0"/>
        <w:ind w:left="0"/>
        <w:jc w:val="both"/>
      </w:pPr>
      <w:r>
        <w:rPr>
          <w:rFonts w:ascii="Times New Roman"/>
          <w:b w:val="false"/>
          <w:i w:val="false"/>
          <w:color w:val="000000"/>
          <w:sz w:val="28"/>
        </w:rPr>
        <w:t>из цифровой системы Министерства труда и социальной защиты населения</w:t>
      </w:r>
    </w:p>
    <w:p>
      <w:pPr>
        <w:spacing w:after="0"/>
        <w:ind w:left="0"/>
        <w:jc w:val="both"/>
      </w:pPr>
      <w:r>
        <w:rPr>
          <w:rFonts w:ascii="Times New Roman"/>
          <w:b w:val="false"/>
          <w:i w:val="false"/>
          <w:color w:val="000000"/>
          <w:sz w:val="28"/>
        </w:rPr>
        <w:t>Республики Казахстан, с которого осуществлялись обязательные пенсионные взносы</w:t>
      </w:r>
    </w:p>
    <w:p>
      <w:pPr>
        <w:spacing w:after="0"/>
        <w:ind w:left="0"/>
        <w:jc w:val="both"/>
      </w:pPr>
      <w:r>
        <w:rPr>
          <w:rFonts w:ascii="Times New Roman"/>
          <w:b w:val="false"/>
          <w:i w:val="false"/>
          <w:color w:val="000000"/>
          <w:sz w:val="28"/>
        </w:rPr>
        <w:t>в накопительные пенсионные фонды или единый накопительный пенсионный фонд,</w:t>
      </w:r>
    </w:p>
    <w:p>
      <w:pPr>
        <w:spacing w:after="0"/>
        <w:ind w:left="0"/>
        <w:jc w:val="both"/>
      </w:pPr>
      <w:r>
        <w:rPr>
          <w:rFonts w:ascii="Times New Roman"/>
          <w:b w:val="false"/>
          <w:i w:val="false"/>
          <w:color w:val="000000"/>
          <w:sz w:val="28"/>
        </w:rPr>
        <w:t>и на соответствие сумм обязательных пенсионных взносов, социальных отчислений</w:t>
      </w:r>
    </w:p>
    <w:p>
      <w:pPr>
        <w:spacing w:after="0"/>
        <w:ind w:left="0"/>
        <w:jc w:val="both"/>
      </w:pPr>
      <w:r>
        <w:rPr>
          <w:rFonts w:ascii="Times New Roman"/>
          <w:b w:val="false"/>
          <w:i w:val="false"/>
          <w:color w:val="000000"/>
          <w:sz w:val="28"/>
        </w:rPr>
        <w:t>в государственный фонд социального страхования, по периодам, из которого ранее</w:t>
      </w:r>
    </w:p>
    <w:p>
      <w:pPr>
        <w:spacing w:after="0"/>
        <w:ind w:left="0"/>
        <w:jc w:val="both"/>
      </w:pPr>
      <w:r>
        <w:rPr>
          <w:rFonts w:ascii="Times New Roman"/>
          <w:b w:val="false"/>
          <w:i w:val="false"/>
          <w:color w:val="000000"/>
          <w:sz w:val="28"/>
        </w:rPr>
        <w:t>был исчислен размер пенсионных выплат по возрасту с _____________года</w:t>
      </w:r>
    </w:p>
    <w:p>
      <w:pPr>
        <w:spacing w:after="0"/>
        <w:ind w:left="0"/>
        <w:jc w:val="both"/>
      </w:pPr>
      <w:r>
        <w:rPr>
          <w:rFonts w:ascii="Times New Roman"/>
          <w:b w:val="false"/>
          <w:i w:val="false"/>
          <w:color w:val="000000"/>
          <w:sz w:val="28"/>
        </w:rPr>
        <w:t>по ____________года в сумме ___________тенге.</w:t>
      </w:r>
    </w:p>
    <w:bookmarkStart w:name="z343" w:id="139"/>
    <w:p>
      <w:pPr>
        <w:spacing w:after="0"/>
        <w:ind w:left="0"/>
        <w:jc w:val="both"/>
      </w:pPr>
      <w:r>
        <w:rPr>
          <w:rFonts w:ascii="Times New Roman"/>
          <w:b w:val="false"/>
          <w:i w:val="false"/>
          <w:color w:val="000000"/>
          <w:sz w:val="28"/>
        </w:rPr>
        <w:t>
      Перечень документов, приложенных к заявлению:</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4" w:id="140"/>
      <w:r>
        <w:rPr>
          <w:rFonts w:ascii="Times New Roman"/>
          <w:b w:val="false"/>
          <w:i w:val="false"/>
          <w:color w:val="000000"/>
          <w:sz w:val="28"/>
        </w:rPr>
        <w:t>
      Даю согласие на сбор и обработку моих персональных данных, необходимых</w:t>
      </w:r>
    </w:p>
    <w:bookmarkEnd w:id="140"/>
    <w:p>
      <w:pPr>
        <w:spacing w:after="0"/>
        <w:ind w:left="0"/>
        <w:jc w:val="both"/>
      </w:pPr>
      <w:r>
        <w:rPr>
          <w:rFonts w:ascii="Times New Roman"/>
          <w:b w:val="false"/>
          <w:i w:val="false"/>
          <w:color w:val="000000"/>
          <w:sz w:val="28"/>
        </w:rPr>
        <w:t>для назначения выплаты.</w:t>
      </w:r>
    </w:p>
    <w:p>
      <w:pPr>
        <w:spacing w:after="0"/>
        <w:ind w:left="0"/>
        <w:jc w:val="both"/>
      </w:pPr>
      <w:r>
        <w:rPr>
          <w:rFonts w:ascii="Times New Roman"/>
          <w:b w:val="false"/>
          <w:i w:val="false"/>
          <w:color w:val="000000"/>
          <w:sz w:val="28"/>
        </w:rPr>
        <w:t>Контактные данные заявителя: телефон __________ мобильный ___________</w:t>
      </w:r>
    </w:p>
    <w:p>
      <w:pPr>
        <w:spacing w:after="0"/>
        <w:ind w:left="0"/>
        <w:jc w:val="both"/>
      </w:pPr>
      <w:r>
        <w:rPr>
          <w:rFonts w:ascii="Times New Roman"/>
          <w:b w:val="false"/>
          <w:i w:val="false"/>
          <w:color w:val="000000"/>
          <w:sz w:val="28"/>
        </w:rPr>
        <w:t>Е-маil ____________________</w:t>
      </w:r>
    </w:p>
    <w:p>
      <w:pPr>
        <w:spacing w:after="0"/>
        <w:ind w:left="0"/>
        <w:jc w:val="both"/>
      </w:pPr>
      <w:r>
        <w:rPr>
          <w:rFonts w:ascii="Times New Roman"/>
          <w:b w:val="false"/>
          <w:i w:val="false"/>
          <w:color w:val="000000"/>
          <w:sz w:val="28"/>
        </w:rPr>
        <w:t>Дата подачи "____"__________ 20 ___ года</w:t>
      </w:r>
    </w:p>
    <w:p>
      <w:pPr>
        <w:spacing w:after="0"/>
        <w:ind w:left="0"/>
        <w:jc w:val="both"/>
      </w:pPr>
      <w:r>
        <w:rPr>
          <w:rFonts w:ascii="Times New Roman"/>
          <w:b w:val="false"/>
          <w:i w:val="false"/>
          <w:color w:val="000000"/>
          <w:sz w:val="28"/>
        </w:rPr>
        <w:t>Подпись заявителя/ЭЦП/sms-сообщения _______________________________</w:t>
      </w:r>
    </w:p>
    <w:p>
      <w:pPr>
        <w:spacing w:after="0"/>
        <w:ind w:left="0"/>
        <w:jc w:val="both"/>
      </w:pPr>
      <w:r>
        <w:rPr>
          <w:rFonts w:ascii="Times New Roman"/>
          <w:b w:val="false"/>
          <w:i w:val="false"/>
          <w:color w:val="000000"/>
          <w:sz w:val="28"/>
        </w:rPr>
        <w:t>Дата и время подписания заявления: ____._____________.________ года ____</w:t>
      </w:r>
    </w:p>
    <w:p>
      <w:pPr>
        <w:spacing w:after="0"/>
        <w:ind w:left="0"/>
        <w:jc w:val="both"/>
      </w:pPr>
      <w:r>
        <w:rPr>
          <w:rFonts w:ascii="Times New Roman"/>
          <w:b w:val="false"/>
          <w:i w:val="false"/>
          <w:color w:val="000000"/>
          <w:sz w:val="28"/>
        </w:rPr>
        <w:t>часов ____ минут ____ секунд _____</w:t>
      </w:r>
    </w:p>
    <w:p>
      <w:pPr>
        <w:spacing w:after="0"/>
        <w:ind w:left="0"/>
        <w:jc w:val="both"/>
      </w:pPr>
      <w:r>
        <w:rPr>
          <w:rFonts w:ascii="Times New Roman"/>
          <w:b w:val="false"/>
          <w:i w:val="false"/>
          <w:color w:val="000000"/>
          <w:sz w:val="28"/>
        </w:rPr>
        <w:t>Заявление гражданин (ки) ______________________________________________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"____" _________ 20 ___ года № 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принявшего</w:t>
      </w:r>
    </w:p>
    <w:p>
      <w:pPr>
        <w:spacing w:after="0"/>
        <w:ind w:left="0"/>
        <w:jc w:val="both"/>
      </w:pPr>
      <w:r>
        <w:rPr>
          <w:rFonts w:ascii="Times New Roman"/>
          <w:b w:val="false"/>
          <w:i w:val="false"/>
          <w:color w:val="000000"/>
          <w:sz w:val="28"/>
        </w:rPr>
        <w:t>документы: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w:t>
            </w:r>
            <w:r>
              <w:br/>
            </w:r>
            <w:r>
              <w:rPr>
                <w:rFonts w:ascii="Times New Roman"/>
                <w:b w:val="false"/>
                <w:i w:val="false"/>
                <w:color w:val="000000"/>
                <w:sz w:val="20"/>
              </w:rPr>
              <w:t>назначении) государственной</w:t>
            </w:r>
            <w:r>
              <w:br/>
            </w:r>
            <w:r>
              <w:rPr>
                <w:rFonts w:ascii="Times New Roman"/>
                <w:b w:val="false"/>
                <w:i w:val="false"/>
                <w:color w:val="000000"/>
                <w:sz w:val="20"/>
              </w:rPr>
              <w:t>базовой пенсионной выплаты,</w:t>
            </w:r>
            <w:r>
              <w:br/>
            </w:r>
            <w:r>
              <w:rPr>
                <w:rFonts w:ascii="Times New Roman"/>
                <w:b w:val="false"/>
                <w:i w:val="false"/>
                <w:color w:val="000000"/>
                <w:sz w:val="20"/>
              </w:rPr>
              <w:t>пенсионных выплат</w:t>
            </w:r>
            <w:r>
              <w:br/>
            </w:r>
            <w:r>
              <w:rPr>
                <w:rFonts w:ascii="Times New Roman"/>
                <w:b w:val="false"/>
                <w:i w:val="false"/>
                <w:color w:val="000000"/>
                <w:sz w:val="20"/>
              </w:rPr>
              <w:t>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8" w:id="141"/>
    <w:p>
      <w:pPr>
        <w:spacing w:after="0"/>
        <w:ind w:left="0"/>
        <w:jc w:val="left"/>
      </w:pPr>
      <w:r>
        <w:rPr>
          <w:rFonts w:ascii="Times New Roman"/>
          <w:b/>
          <w:i w:val="false"/>
          <w:color w:val="000000"/>
        </w:rPr>
        <w:t xml:space="preserve"> СПРАВКА-АТТЕСТАТ № ______ от _____ _________ 20 ____ года</w:t>
      </w:r>
    </w:p>
    <w:bookmarkEnd w:id="141"/>
    <w:p>
      <w:pPr>
        <w:spacing w:after="0"/>
        <w:ind w:left="0"/>
        <w:jc w:val="both"/>
      </w:pPr>
      <w:bookmarkStart w:name="z349" w:id="142"/>
      <w:r>
        <w:rPr>
          <w:rFonts w:ascii="Times New Roman"/>
          <w:b w:val="false"/>
          <w:i w:val="false"/>
          <w:color w:val="000000"/>
          <w:sz w:val="28"/>
        </w:rPr>
        <w:t>
      Гражданин _____________________________________________________</w:t>
      </w:r>
    </w:p>
    <w:bookmarkEnd w:id="142"/>
    <w:p>
      <w:pPr>
        <w:spacing w:after="0"/>
        <w:ind w:left="0"/>
        <w:jc w:val="both"/>
      </w:pPr>
      <w:r>
        <w:rPr>
          <w:rFonts w:ascii="Times New Roman"/>
          <w:b w:val="false"/>
          <w:i w:val="false"/>
          <w:color w:val="000000"/>
          <w:sz w:val="28"/>
        </w:rPr>
        <w:t>(указать виды выплат)</w:t>
      </w:r>
    </w:p>
    <w:p>
      <w:pPr>
        <w:spacing w:after="0"/>
        <w:ind w:left="0"/>
        <w:jc w:val="both"/>
      </w:pPr>
      <w:r>
        <w:rPr>
          <w:rFonts w:ascii="Times New Roman"/>
          <w:b w:val="false"/>
          <w:i w:val="false"/>
          <w:color w:val="000000"/>
          <w:sz w:val="28"/>
        </w:rPr>
        <w:t>получал (а) в ______________ отделении Государственной корпорации</w:t>
      </w:r>
    </w:p>
    <w:p>
      <w:pPr>
        <w:spacing w:after="0"/>
        <w:ind w:left="0"/>
        <w:jc w:val="both"/>
      </w:pPr>
      <w:r>
        <w:rPr>
          <w:rFonts w:ascii="Times New Roman"/>
          <w:b w:val="false"/>
          <w:i w:val="false"/>
          <w:color w:val="000000"/>
          <w:sz w:val="28"/>
        </w:rPr>
        <w:t>1. Базовая пенсионная выплата выплачена по "___" ________ 20____ года</w:t>
      </w:r>
    </w:p>
    <w:p>
      <w:pPr>
        <w:spacing w:after="0"/>
        <w:ind w:left="0"/>
        <w:jc w:val="both"/>
      </w:pPr>
      <w:r>
        <w:rPr>
          <w:rFonts w:ascii="Times New Roman"/>
          <w:b w:val="false"/>
          <w:i w:val="false"/>
          <w:color w:val="000000"/>
          <w:sz w:val="28"/>
        </w:rPr>
        <w:t>в размере _______________________ тенге</w:t>
      </w:r>
    </w:p>
    <w:p>
      <w:pPr>
        <w:spacing w:after="0"/>
        <w:ind w:left="0"/>
        <w:jc w:val="both"/>
      </w:pPr>
      <w:r>
        <w:rPr>
          <w:rFonts w:ascii="Times New Roman"/>
          <w:b w:val="false"/>
          <w:i w:val="false"/>
          <w:color w:val="000000"/>
          <w:sz w:val="28"/>
        </w:rPr>
        <w:t>2. Пенсионная выплата по возрасту выплачена по "___" ______ 20 ___ года</w:t>
      </w:r>
    </w:p>
    <w:p>
      <w:pPr>
        <w:spacing w:after="0"/>
        <w:ind w:left="0"/>
        <w:jc w:val="both"/>
      </w:pPr>
      <w:r>
        <w:rPr>
          <w:rFonts w:ascii="Times New Roman"/>
          <w:b w:val="false"/>
          <w:i w:val="false"/>
          <w:color w:val="000000"/>
          <w:sz w:val="28"/>
        </w:rPr>
        <w:t>в размере __________________________ тенге</w:t>
      </w:r>
    </w:p>
    <w:p>
      <w:pPr>
        <w:spacing w:after="0"/>
        <w:ind w:left="0"/>
        <w:jc w:val="both"/>
      </w:pPr>
      <w:r>
        <w:rPr>
          <w:rFonts w:ascii="Times New Roman"/>
          <w:b w:val="false"/>
          <w:i w:val="false"/>
          <w:color w:val="000000"/>
          <w:sz w:val="28"/>
        </w:rPr>
        <w:t>3. Экологическая надбавка выплачена по "___" ________ 20 ___ года</w:t>
      </w:r>
    </w:p>
    <w:p>
      <w:pPr>
        <w:spacing w:after="0"/>
        <w:ind w:left="0"/>
        <w:jc w:val="both"/>
      </w:pPr>
      <w:r>
        <w:rPr>
          <w:rFonts w:ascii="Times New Roman"/>
          <w:b w:val="false"/>
          <w:i w:val="false"/>
          <w:color w:val="000000"/>
          <w:sz w:val="28"/>
        </w:rPr>
        <w:t>в сумме _____________________ тенге</w:t>
      </w:r>
    </w:p>
    <w:p>
      <w:pPr>
        <w:spacing w:after="0"/>
        <w:ind w:left="0"/>
        <w:jc w:val="both"/>
      </w:pPr>
      <w:r>
        <w:rPr>
          <w:rFonts w:ascii="Times New Roman"/>
          <w:b w:val="false"/>
          <w:i w:val="false"/>
          <w:color w:val="000000"/>
          <w:sz w:val="28"/>
        </w:rPr>
        <w:t>4. Задолженность за 1995-1997 годы по экологической надбавке, осуществленная</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18 декабpя 1992 года</w:t>
      </w:r>
    </w:p>
    <w:p>
      <w:pPr>
        <w:spacing w:after="0"/>
        <w:ind w:left="0"/>
        <w:jc w:val="both"/>
      </w:pPr>
      <w:r>
        <w:rPr>
          <w:rFonts w:ascii="Times New Roman"/>
          <w:b w:val="false"/>
          <w:i w:val="false"/>
          <w:color w:val="000000"/>
          <w:sz w:val="28"/>
        </w:rPr>
        <w:t>"О социальной защите гpаждан, постpадавших вследствие ядеpных испытаний</w:t>
      </w:r>
    </w:p>
    <w:p>
      <w:pPr>
        <w:spacing w:after="0"/>
        <w:ind w:left="0"/>
        <w:jc w:val="both"/>
      </w:pPr>
      <w:r>
        <w:rPr>
          <w:rFonts w:ascii="Times New Roman"/>
          <w:b w:val="false"/>
          <w:i w:val="false"/>
          <w:color w:val="000000"/>
          <w:sz w:val="28"/>
        </w:rPr>
        <w:t>на Семипалатинском испытательном ядеpном полигоне", выплачена:</w:t>
      </w:r>
    </w:p>
    <w:p>
      <w:pPr>
        <w:spacing w:after="0"/>
        <w:ind w:left="0"/>
        <w:jc w:val="both"/>
      </w:pPr>
      <w:r>
        <w:rPr>
          <w:rFonts w:ascii="Times New Roman"/>
          <w:b w:val="false"/>
          <w:i w:val="false"/>
          <w:color w:val="000000"/>
          <w:sz w:val="28"/>
        </w:rPr>
        <w:t>с "__" _____ ___года по "___" ____ 20 __ года в сумме ____ тенге</w:t>
      </w:r>
    </w:p>
    <w:p>
      <w:pPr>
        <w:spacing w:after="0"/>
        <w:ind w:left="0"/>
        <w:jc w:val="both"/>
      </w:pPr>
      <w:r>
        <w:rPr>
          <w:rFonts w:ascii="Times New Roman"/>
          <w:b w:val="false"/>
          <w:i w:val="false"/>
          <w:color w:val="000000"/>
          <w:sz w:val="28"/>
        </w:rPr>
        <w:t>5. Единовременная компенсация по реабилитации выплачена</w:t>
      </w:r>
    </w:p>
    <w:p>
      <w:pPr>
        <w:spacing w:after="0"/>
        <w:ind w:left="0"/>
        <w:jc w:val="both"/>
      </w:pPr>
      <w:r>
        <w:rPr>
          <w:rFonts w:ascii="Times New Roman"/>
          <w:b w:val="false"/>
          <w:i w:val="false"/>
          <w:color w:val="000000"/>
          <w:sz w:val="28"/>
        </w:rPr>
        <w:t>с "___" _______ 20 ____ года по "___" _______ 20 __ года в сумме _______ тенге</w:t>
      </w:r>
    </w:p>
    <w:p>
      <w:pPr>
        <w:spacing w:after="0"/>
        <w:ind w:left="0"/>
        <w:jc w:val="both"/>
      </w:pPr>
      <w:r>
        <w:rPr>
          <w:rFonts w:ascii="Times New Roman"/>
          <w:b w:val="false"/>
          <w:i w:val="false"/>
          <w:color w:val="000000"/>
          <w:sz w:val="28"/>
        </w:rPr>
        <w:t>6. Единовременная компенсация за проживание в зоне Семипалатинского</w:t>
      </w:r>
    </w:p>
    <w:p>
      <w:pPr>
        <w:spacing w:after="0"/>
        <w:ind w:left="0"/>
        <w:jc w:val="both"/>
      </w:pPr>
      <w:r>
        <w:rPr>
          <w:rFonts w:ascii="Times New Roman"/>
          <w:b w:val="false"/>
          <w:i w:val="false"/>
          <w:color w:val="000000"/>
          <w:sz w:val="28"/>
        </w:rPr>
        <w:t>испытательного ядерного полигона "___" ______ 20 __ году в сумме</w:t>
      </w:r>
    </w:p>
    <w:p>
      <w:pPr>
        <w:spacing w:after="0"/>
        <w:ind w:left="0"/>
        <w:jc w:val="both"/>
      </w:pPr>
      <w:r>
        <w:rPr>
          <w:rFonts w:ascii="Times New Roman"/>
          <w:b w:val="false"/>
          <w:i w:val="false"/>
          <w:color w:val="000000"/>
          <w:sz w:val="28"/>
        </w:rPr>
        <w:t>_______________________________________________________________ тенге</w:t>
      </w:r>
    </w:p>
    <w:p>
      <w:pPr>
        <w:spacing w:after="0"/>
        <w:ind w:left="0"/>
        <w:jc w:val="both"/>
      </w:pPr>
      <w:r>
        <w:rPr>
          <w:rFonts w:ascii="Times New Roman"/>
          <w:b w:val="false"/>
          <w:i w:val="false"/>
          <w:color w:val="000000"/>
          <w:sz w:val="28"/>
        </w:rPr>
        <w:t>7. ___________________________________________________________________</w:t>
      </w:r>
    </w:p>
    <w:p>
      <w:pPr>
        <w:spacing w:after="0"/>
        <w:ind w:left="0"/>
        <w:jc w:val="both"/>
      </w:pPr>
      <w:r>
        <w:rPr>
          <w:rFonts w:ascii="Times New Roman"/>
          <w:b w:val="false"/>
          <w:i w:val="false"/>
          <w:color w:val="000000"/>
          <w:sz w:val="28"/>
        </w:rPr>
        <w:t>(указать другие виды выплаты (при наличии))</w:t>
      </w:r>
    </w:p>
    <w:p>
      <w:pPr>
        <w:spacing w:after="0"/>
        <w:ind w:left="0"/>
        <w:jc w:val="both"/>
      </w:pPr>
      <w:r>
        <w:rPr>
          <w:rFonts w:ascii="Times New Roman"/>
          <w:b w:val="false"/>
          <w:i w:val="false"/>
          <w:color w:val="000000"/>
          <w:sz w:val="28"/>
        </w:rPr>
        <w:t>Приложение: ______________</w:t>
      </w:r>
    </w:p>
    <w:p>
      <w:pPr>
        <w:spacing w:after="0"/>
        <w:ind w:left="0"/>
        <w:jc w:val="both"/>
      </w:pPr>
      <w:r>
        <w:rPr>
          <w:rFonts w:ascii="Times New Roman"/>
          <w:b w:val="false"/>
          <w:i w:val="false"/>
          <w:color w:val="000000"/>
          <w:sz w:val="28"/>
        </w:rPr>
        <w:t>Указать виды выплат, по которым направляются только ЭМД в АЦС "Е-макет":</w:t>
      </w:r>
    </w:p>
    <w:p>
      <w:pPr>
        <w:spacing w:after="0"/>
        <w:ind w:left="0"/>
        <w:jc w:val="both"/>
      </w:pPr>
      <w:r>
        <w:rPr>
          <w:rFonts w:ascii="Times New Roman"/>
          <w:b w:val="false"/>
          <w:i w:val="false"/>
          <w:color w:val="000000"/>
          <w:sz w:val="28"/>
        </w:rPr>
        <w:t>1. _________________ 2. _________________</w:t>
      </w:r>
    </w:p>
    <w:p>
      <w:pPr>
        <w:spacing w:after="0"/>
        <w:ind w:left="0"/>
        <w:jc w:val="both"/>
      </w:pPr>
      <w:r>
        <w:rPr>
          <w:rFonts w:ascii="Times New Roman"/>
          <w:b w:val="false"/>
          <w:i w:val="false"/>
          <w:color w:val="000000"/>
          <w:sz w:val="28"/>
        </w:rPr>
        <w:t>Все выплаты прекращены и сняты с учета отделения Государственной корпорации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служебного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пенсионных выплат по возрасту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3" w:id="143"/>
    <w:p>
      <w:pPr>
        <w:spacing w:after="0"/>
        <w:ind w:left="0"/>
        <w:jc w:val="left"/>
      </w:pPr>
      <w:r>
        <w:rPr>
          <w:rFonts w:ascii="Times New Roman"/>
          <w:b/>
          <w:i w:val="false"/>
          <w:color w:val="000000"/>
        </w:rPr>
        <w:t xml:space="preserve"> Пенсионное дело</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дело № 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связи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выплаты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54" w:id="144"/>
      <w:r>
        <w:rPr>
          <w:rFonts w:ascii="Times New Roman"/>
          <w:b w:val="false"/>
          <w:i w:val="false"/>
          <w:color w:val="000000"/>
          <w:sz w:val="28"/>
        </w:rPr>
        <w:t>
      Отметки о принятии и снятии с учета</w:t>
      </w:r>
    </w:p>
    <w:bookmarkEnd w:id="144"/>
    <w:p>
      <w:pPr>
        <w:spacing w:after="0"/>
        <w:ind w:left="0"/>
        <w:jc w:val="both"/>
      </w:pPr>
      <w:r>
        <w:rPr>
          <w:rFonts w:ascii="Times New Roman"/>
          <w:b w:val="false"/>
          <w:i w:val="false"/>
          <w:color w:val="000000"/>
          <w:sz w:val="28"/>
        </w:rPr>
        <w:t>Снять с учета с "_____" ________ 20 __________ года</w:t>
      </w:r>
    </w:p>
    <w:p>
      <w:pPr>
        <w:spacing w:after="0"/>
        <w:ind w:left="0"/>
        <w:jc w:val="both"/>
      </w:pPr>
      <w:r>
        <w:rPr>
          <w:rFonts w:ascii="Times New Roman"/>
          <w:b w:val="false"/>
          <w:i w:val="false"/>
          <w:color w:val="000000"/>
          <w:sz w:val="28"/>
        </w:rPr>
        <w:t>Вид выплаты __________________________________</w:t>
      </w:r>
    </w:p>
    <w:p>
      <w:pPr>
        <w:spacing w:after="0"/>
        <w:ind w:left="0"/>
        <w:jc w:val="both"/>
      </w:pPr>
      <w:r>
        <w:rPr>
          <w:rFonts w:ascii="Times New Roman"/>
          <w:b w:val="false"/>
          <w:i w:val="false"/>
          <w:color w:val="000000"/>
          <w:sz w:val="28"/>
        </w:rPr>
        <w:t>Размер выплаты ___________________________ тенге</w:t>
      </w:r>
    </w:p>
    <w:p>
      <w:pPr>
        <w:spacing w:after="0"/>
        <w:ind w:left="0"/>
        <w:jc w:val="both"/>
      </w:pPr>
      <w:r>
        <w:rPr>
          <w:rFonts w:ascii="Times New Roman"/>
          <w:b w:val="false"/>
          <w:i w:val="false"/>
          <w:color w:val="000000"/>
          <w:sz w:val="28"/>
        </w:rPr>
        <w:t>Выплачено по "____"_______________ 20______года</w:t>
      </w:r>
    </w:p>
    <w:p>
      <w:pPr>
        <w:spacing w:after="0"/>
        <w:ind w:left="0"/>
        <w:jc w:val="both"/>
      </w:pPr>
      <w:r>
        <w:rPr>
          <w:rFonts w:ascii="Times New Roman"/>
          <w:b w:val="false"/>
          <w:i w:val="false"/>
          <w:color w:val="000000"/>
          <w:sz w:val="28"/>
        </w:rPr>
        <w:t>Количество листов в деле ________________________</w:t>
      </w:r>
    </w:p>
    <w:p>
      <w:pPr>
        <w:spacing w:after="0"/>
        <w:ind w:left="0"/>
        <w:jc w:val="both"/>
      </w:pPr>
      <w:r>
        <w:rPr>
          <w:rFonts w:ascii="Times New Roman"/>
          <w:b w:val="false"/>
          <w:i w:val="false"/>
          <w:color w:val="000000"/>
          <w:sz w:val="28"/>
        </w:rPr>
        <w:t>Место печати Начальник отделения _______________</w:t>
      </w:r>
    </w:p>
    <w:p>
      <w:pPr>
        <w:spacing w:after="0"/>
        <w:ind w:left="0"/>
        <w:jc w:val="both"/>
      </w:pPr>
      <w:r>
        <w:rPr>
          <w:rFonts w:ascii="Times New Roman"/>
          <w:b w:val="false"/>
          <w:i w:val="false"/>
          <w:color w:val="000000"/>
          <w:sz w:val="28"/>
        </w:rPr>
        <w:t>Принять на учет с "____" ____________ 20______года</w:t>
      </w:r>
    </w:p>
    <w:p>
      <w:pPr>
        <w:spacing w:after="0"/>
        <w:ind w:left="0"/>
        <w:jc w:val="both"/>
      </w:pPr>
      <w:r>
        <w:rPr>
          <w:rFonts w:ascii="Times New Roman"/>
          <w:b w:val="false"/>
          <w:i w:val="false"/>
          <w:color w:val="000000"/>
          <w:sz w:val="28"/>
        </w:rPr>
        <w:t>Вид выплаты __________________________________</w:t>
      </w:r>
    </w:p>
    <w:p>
      <w:pPr>
        <w:spacing w:after="0"/>
        <w:ind w:left="0"/>
        <w:jc w:val="both"/>
      </w:pPr>
      <w:r>
        <w:rPr>
          <w:rFonts w:ascii="Times New Roman"/>
          <w:b w:val="false"/>
          <w:i w:val="false"/>
          <w:color w:val="000000"/>
          <w:sz w:val="28"/>
        </w:rPr>
        <w:t>Размер выплаты ______ тенге /___________________/</w:t>
      </w:r>
    </w:p>
    <w:p>
      <w:pPr>
        <w:spacing w:after="0"/>
        <w:ind w:left="0"/>
        <w:jc w:val="both"/>
      </w:pPr>
      <w:r>
        <w:rPr>
          <w:rFonts w:ascii="Times New Roman"/>
          <w:b w:val="false"/>
          <w:i w:val="false"/>
          <w:color w:val="000000"/>
          <w:sz w:val="28"/>
        </w:rPr>
        <w:t>Количество листов в деле ________________________</w:t>
      </w:r>
    </w:p>
    <w:p>
      <w:pPr>
        <w:spacing w:after="0"/>
        <w:ind w:left="0"/>
        <w:jc w:val="both"/>
      </w:pPr>
      <w:r>
        <w:rPr>
          <w:rFonts w:ascii="Times New Roman"/>
          <w:b w:val="false"/>
          <w:i w:val="false"/>
          <w:color w:val="000000"/>
          <w:sz w:val="28"/>
        </w:rPr>
        <w:t>Место печати Начальник отделения _______________</w:t>
      </w:r>
    </w:p>
    <w:p>
      <w:pPr>
        <w:spacing w:after="0"/>
        <w:ind w:left="0"/>
        <w:jc w:val="both"/>
      </w:pPr>
      <w:r>
        <w:rPr>
          <w:rFonts w:ascii="Times New Roman"/>
          <w:b w:val="false"/>
          <w:i w:val="false"/>
          <w:color w:val="000000"/>
          <w:sz w:val="28"/>
        </w:rPr>
        <w:t>Снять с учета с "____"_______________ 20______года</w:t>
      </w:r>
    </w:p>
    <w:p>
      <w:pPr>
        <w:spacing w:after="0"/>
        <w:ind w:left="0"/>
        <w:jc w:val="both"/>
      </w:pPr>
      <w:r>
        <w:rPr>
          <w:rFonts w:ascii="Times New Roman"/>
          <w:b w:val="false"/>
          <w:i w:val="false"/>
          <w:color w:val="000000"/>
          <w:sz w:val="28"/>
        </w:rPr>
        <w:t>Вид выплаты ___________________________________</w:t>
      </w:r>
    </w:p>
    <w:p>
      <w:pPr>
        <w:spacing w:after="0"/>
        <w:ind w:left="0"/>
        <w:jc w:val="both"/>
      </w:pPr>
      <w:r>
        <w:rPr>
          <w:rFonts w:ascii="Times New Roman"/>
          <w:b w:val="false"/>
          <w:i w:val="false"/>
          <w:color w:val="000000"/>
          <w:sz w:val="28"/>
        </w:rPr>
        <w:t>Размер выплаты ___________________________ тенге</w:t>
      </w:r>
    </w:p>
    <w:p>
      <w:pPr>
        <w:spacing w:after="0"/>
        <w:ind w:left="0"/>
        <w:jc w:val="both"/>
      </w:pPr>
      <w:r>
        <w:rPr>
          <w:rFonts w:ascii="Times New Roman"/>
          <w:b w:val="false"/>
          <w:i w:val="false"/>
          <w:color w:val="000000"/>
          <w:sz w:val="28"/>
        </w:rPr>
        <w:t>выплачено по "____"________________ 20______года</w:t>
      </w:r>
    </w:p>
    <w:p>
      <w:pPr>
        <w:spacing w:after="0"/>
        <w:ind w:left="0"/>
        <w:jc w:val="both"/>
      </w:pPr>
      <w:r>
        <w:rPr>
          <w:rFonts w:ascii="Times New Roman"/>
          <w:b w:val="false"/>
          <w:i w:val="false"/>
          <w:color w:val="000000"/>
          <w:sz w:val="28"/>
        </w:rPr>
        <w:t>Количество листов в деле ________________________</w:t>
      </w:r>
    </w:p>
    <w:p>
      <w:pPr>
        <w:spacing w:after="0"/>
        <w:ind w:left="0"/>
        <w:jc w:val="both"/>
      </w:pPr>
      <w:r>
        <w:rPr>
          <w:rFonts w:ascii="Times New Roman"/>
          <w:b w:val="false"/>
          <w:i w:val="false"/>
          <w:color w:val="000000"/>
          <w:sz w:val="28"/>
        </w:rPr>
        <w:t>Место печати Начальник отделения ________________</w:t>
      </w:r>
    </w:p>
    <w:p>
      <w:pPr>
        <w:spacing w:after="0"/>
        <w:ind w:left="0"/>
        <w:jc w:val="both"/>
      </w:pPr>
      <w:r>
        <w:rPr>
          <w:rFonts w:ascii="Times New Roman"/>
          <w:b w:val="false"/>
          <w:i w:val="false"/>
          <w:color w:val="000000"/>
          <w:sz w:val="28"/>
        </w:rPr>
        <w:t>Принять на учет с "____"_____________20______года</w:t>
      </w:r>
    </w:p>
    <w:p>
      <w:pPr>
        <w:spacing w:after="0"/>
        <w:ind w:left="0"/>
        <w:jc w:val="both"/>
      </w:pPr>
      <w:r>
        <w:rPr>
          <w:rFonts w:ascii="Times New Roman"/>
          <w:b w:val="false"/>
          <w:i w:val="false"/>
          <w:color w:val="000000"/>
          <w:sz w:val="28"/>
        </w:rPr>
        <w:t>вид выплаты____________________________________</w:t>
      </w:r>
    </w:p>
    <w:p>
      <w:pPr>
        <w:spacing w:after="0"/>
        <w:ind w:left="0"/>
        <w:jc w:val="both"/>
      </w:pPr>
      <w:r>
        <w:rPr>
          <w:rFonts w:ascii="Times New Roman"/>
          <w:b w:val="false"/>
          <w:i w:val="false"/>
          <w:color w:val="000000"/>
          <w:sz w:val="28"/>
        </w:rPr>
        <w:t>Размер выплаты ______ тенге /____________________/</w:t>
      </w:r>
    </w:p>
    <w:p>
      <w:pPr>
        <w:spacing w:after="0"/>
        <w:ind w:left="0"/>
        <w:jc w:val="both"/>
      </w:pPr>
      <w:r>
        <w:rPr>
          <w:rFonts w:ascii="Times New Roman"/>
          <w:b w:val="false"/>
          <w:i w:val="false"/>
          <w:color w:val="000000"/>
          <w:sz w:val="28"/>
        </w:rPr>
        <w:t>Количество листов в деле ________________________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Начальник отделения ____________________________</w:t>
      </w:r>
    </w:p>
    <w:p>
      <w:pPr>
        <w:spacing w:after="0"/>
        <w:ind w:left="0"/>
        <w:jc w:val="both"/>
      </w:pPr>
      <w:r>
        <w:rPr>
          <w:rFonts w:ascii="Times New Roman"/>
          <w:b w:val="false"/>
          <w:i w:val="false"/>
          <w:color w:val="000000"/>
          <w:sz w:val="28"/>
        </w:rPr>
        <w:t>Отметки о проведении инвентаризации</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____ листов (дата, подпись, ___ листов (дата, подпись)</w:t>
      </w:r>
    </w:p>
    <w:p>
      <w:pPr>
        <w:spacing w:after="0"/>
        <w:ind w:left="0"/>
        <w:jc w:val="both"/>
      </w:pPr>
      <w:r>
        <w:rPr>
          <w:rFonts w:ascii="Times New Roman"/>
          <w:b w:val="false"/>
          <w:i w:val="false"/>
          <w:color w:val="000000"/>
          <w:sz w:val="28"/>
        </w:rPr>
        <w:t>Отметки о проверке дела</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получателям</w:t>
            </w:r>
            <w:r>
              <w:br/>
            </w:r>
            <w:r>
              <w:rPr>
                <w:rFonts w:ascii="Times New Roman"/>
                <w:b w:val="false"/>
                <w:i w:val="false"/>
                <w:color w:val="000000"/>
                <w:sz w:val="20"/>
              </w:rPr>
              <w:t>социальных выплат по случаю</w:t>
            </w:r>
            <w:r>
              <w:br/>
            </w:r>
            <w:r>
              <w:rPr>
                <w:rFonts w:ascii="Times New Roman"/>
                <w:b w:val="false"/>
                <w:i w:val="false"/>
                <w:color w:val="000000"/>
                <w:sz w:val="20"/>
              </w:rPr>
              <w:t>потери дохода в связи с уходом</w:t>
            </w:r>
            <w:r>
              <w:br/>
            </w:r>
            <w:r>
              <w:rPr>
                <w:rFonts w:ascii="Times New Roman"/>
                <w:b w:val="false"/>
                <w:i w:val="false"/>
                <w:color w:val="000000"/>
                <w:sz w:val="20"/>
              </w:rPr>
              <w:t>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58" w:id="145"/>
      <w:r>
        <w:rPr>
          <w:rFonts w:ascii="Times New Roman"/>
          <w:b w:val="false"/>
          <w:i w:val="false"/>
          <w:color w:val="000000"/>
          <w:sz w:val="28"/>
        </w:rPr>
        <w:t>
      Код __________________________</w:t>
      </w:r>
    </w:p>
    <w:bookmarkEnd w:id="145"/>
    <w:p>
      <w:pPr>
        <w:spacing w:after="0"/>
        <w:ind w:left="0"/>
        <w:jc w:val="both"/>
      </w:pPr>
      <w:r>
        <w:rPr>
          <w:rFonts w:ascii="Times New Roman"/>
          <w:b w:val="false"/>
          <w:i w:val="false"/>
          <w:color w:val="000000"/>
          <w:sz w:val="28"/>
        </w:rPr>
        <w:t>Область (город) _______________</w:t>
      </w:r>
    </w:p>
    <w:p>
      <w:pPr>
        <w:spacing w:after="0"/>
        <w:ind w:left="0"/>
        <w:jc w:val="both"/>
      </w:pPr>
      <w:r>
        <w:rPr>
          <w:rFonts w:ascii="Times New Roman"/>
          <w:b w:val="false"/>
          <w:i w:val="false"/>
          <w:color w:val="000000"/>
          <w:sz w:val="28"/>
        </w:rPr>
        <w:t>Решение № ____ от "____" _______ 20__ года</w:t>
      </w:r>
    </w:p>
    <w:p>
      <w:pPr>
        <w:spacing w:after="0"/>
        <w:ind w:left="0"/>
        <w:jc w:val="both"/>
      </w:pPr>
      <w:bookmarkStart w:name="z359" w:id="146"/>
      <w:r>
        <w:rPr>
          <w:rFonts w:ascii="Times New Roman"/>
          <w:b w:val="false"/>
          <w:i w:val="false"/>
          <w:color w:val="000000"/>
          <w:sz w:val="28"/>
        </w:rPr>
        <w:t>
      Департамента Комитета регулирования и контроля в сфере социальной защиты</w:t>
      </w:r>
    </w:p>
    <w:bookmarkEnd w:id="146"/>
    <w:p>
      <w:pPr>
        <w:spacing w:after="0"/>
        <w:ind w:left="0"/>
        <w:jc w:val="both"/>
      </w:pPr>
      <w:r>
        <w:rPr>
          <w:rFonts w:ascii="Times New Roman"/>
          <w:b w:val="false"/>
          <w:i w:val="false"/>
          <w:color w:val="000000"/>
          <w:sz w:val="28"/>
        </w:rPr>
        <w:t>населения по ___________________________________________ области (городу)</w:t>
      </w:r>
    </w:p>
    <w:p>
      <w:pPr>
        <w:spacing w:after="0"/>
        <w:ind w:left="0"/>
        <w:jc w:val="both"/>
      </w:pPr>
      <w:r>
        <w:rPr>
          <w:rFonts w:ascii="Times New Roman"/>
          <w:b w:val="false"/>
          <w:i w:val="false"/>
          <w:color w:val="000000"/>
          <w:sz w:val="28"/>
        </w:rPr>
        <w:t>Об установлении (отказе в установлении) размера бюджетной субсидии обязательных</w:t>
      </w:r>
    </w:p>
    <w:p>
      <w:pPr>
        <w:spacing w:after="0"/>
        <w:ind w:left="0"/>
        <w:jc w:val="both"/>
      </w:pPr>
      <w:r>
        <w:rPr>
          <w:rFonts w:ascii="Times New Roman"/>
          <w:b w:val="false"/>
          <w:i w:val="false"/>
          <w:color w:val="000000"/>
          <w:sz w:val="28"/>
        </w:rPr>
        <w:t>пенсионных взносов.</w:t>
      </w:r>
    </w:p>
    <w:p>
      <w:pPr>
        <w:spacing w:after="0"/>
        <w:ind w:left="0"/>
        <w:jc w:val="both"/>
      </w:pPr>
      <w:r>
        <w:rPr>
          <w:rFonts w:ascii="Times New Roman"/>
          <w:b w:val="false"/>
          <w:i w:val="false"/>
          <w:color w:val="000000"/>
          <w:sz w:val="28"/>
        </w:rPr>
        <w:t xml:space="preserve">2.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87 Социального кодекса Республики Казахстан</w:t>
      </w:r>
    </w:p>
    <w:p>
      <w:pPr>
        <w:spacing w:after="0"/>
        <w:ind w:left="0"/>
        <w:jc w:val="both"/>
      </w:pPr>
      <w:r>
        <w:rPr>
          <w:rFonts w:ascii="Times New Roman"/>
          <w:b w:val="false"/>
          <w:i w:val="false"/>
          <w:color w:val="000000"/>
          <w:sz w:val="28"/>
        </w:rPr>
        <w:t>установить размер ежемесячной бюджетной субсидии обязательных пенсионных</w:t>
      </w:r>
    </w:p>
    <w:p>
      <w:pPr>
        <w:spacing w:after="0"/>
        <w:ind w:left="0"/>
        <w:jc w:val="both"/>
      </w:pPr>
      <w:r>
        <w:rPr>
          <w:rFonts w:ascii="Times New Roman"/>
          <w:b w:val="false"/>
          <w:i w:val="false"/>
          <w:color w:val="000000"/>
          <w:sz w:val="28"/>
        </w:rPr>
        <w:t>взносов в сумме ____________________________________________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с "_____" 20____ года по "____" __________ 20__ года</w:t>
      </w:r>
    </w:p>
    <w:p>
      <w:pPr>
        <w:spacing w:after="0"/>
        <w:ind w:left="0"/>
        <w:jc w:val="both"/>
      </w:pPr>
      <w:r>
        <w:rPr>
          <w:rFonts w:ascii="Times New Roman"/>
          <w:b w:val="false"/>
          <w:i w:val="false"/>
          <w:color w:val="000000"/>
          <w:sz w:val="28"/>
        </w:rPr>
        <w:t>Фамилия ________________________________________________</w:t>
      </w:r>
    </w:p>
    <w:p>
      <w:pPr>
        <w:spacing w:after="0"/>
        <w:ind w:left="0"/>
        <w:jc w:val="both"/>
      </w:pPr>
      <w:r>
        <w:rPr>
          <w:rFonts w:ascii="Times New Roman"/>
          <w:b w:val="false"/>
          <w:i w:val="false"/>
          <w:color w:val="000000"/>
          <w:sz w:val="28"/>
        </w:rPr>
        <w:t>Имя 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w:t>
      </w:r>
    </w:p>
    <w:p>
      <w:pPr>
        <w:spacing w:after="0"/>
        <w:ind w:left="0"/>
        <w:jc w:val="both"/>
      </w:pPr>
      <w:r>
        <w:rPr>
          <w:rFonts w:ascii="Times New Roman"/>
          <w:b w:val="false"/>
          <w:i w:val="false"/>
          <w:color w:val="000000"/>
          <w:sz w:val="28"/>
        </w:rPr>
        <w:t>ИИН____________________________________________________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Дата обращения за назначением социальной выплаты по случаю потери дохода</w:t>
      </w:r>
    </w:p>
    <w:p>
      <w:pPr>
        <w:spacing w:after="0"/>
        <w:ind w:left="0"/>
        <w:jc w:val="both"/>
      </w:pPr>
      <w:r>
        <w:rPr>
          <w:rFonts w:ascii="Times New Roman"/>
          <w:b w:val="false"/>
          <w:i w:val="false"/>
          <w:color w:val="000000"/>
          <w:sz w:val="28"/>
        </w:rPr>
        <w:t>в связи с уходом за ребенком по достижении им возраста полутора лет</w:t>
      </w:r>
    </w:p>
    <w:p>
      <w:pPr>
        <w:spacing w:after="0"/>
        <w:ind w:left="0"/>
        <w:jc w:val="both"/>
      </w:pPr>
      <w:r>
        <w:rPr>
          <w:rFonts w:ascii="Times New Roman"/>
          <w:b w:val="false"/>
          <w:i w:val="false"/>
          <w:color w:val="000000"/>
          <w:sz w:val="28"/>
        </w:rPr>
        <w:t xml:space="preserve">"____" _________ 20__ года </w:t>
      </w:r>
    </w:p>
    <w:p>
      <w:pPr>
        <w:spacing w:after="0"/>
        <w:ind w:left="0"/>
        <w:jc w:val="both"/>
      </w:pPr>
      <w:r>
        <w:rPr>
          <w:rFonts w:ascii="Times New Roman"/>
          <w:b w:val="false"/>
          <w:i w:val="false"/>
          <w:color w:val="000000"/>
          <w:sz w:val="28"/>
        </w:rPr>
        <w:t>Дата назначения социальной выплаты по случаю потери дохода в связи с уходом</w:t>
      </w:r>
    </w:p>
    <w:p>
      <w:pPr>
        <w:spacing w:after="0"/>
        <w:ind w:left="0"/>
        <w:jc w:val="both"/>
      </w:pPr>
      <w:r>
        <w:rPr>
          <w:rFonts w:ascii="Times New Roman"/>
          <w:b w:val="false"/>
          <w:i w:val="false"/>
          <w:color w:val="000000"/>
          <w:sz w:val="28"/>
        </w:rPr>
        <w:t>за ребенком по достижении им возраста полутора лет "_____" _____ 20__ ___г.</w:t>
      </w:r>
    </w:p>
    <w:p>
      <w:pPr>
        <w:spacing w:after="0"/>
        <w:ind w:left="0"/>
        <w:jc w:val="both"/>
      </w:pPr>
      <w:r>
        <w:rPr>
          <w:rFonts w:ascii="Times New Roman"/>
          <w:b w:val="false"/>
          <w:i w:val="false"/>
          <w:color w:val="000000"/>
          <w:sz w:val="28"/>
        </w:rPr>
        <w:t>Среднемесячный размер дохода, учтенного в качестве объекта исчисления</w:t>
      </w:r>
    </w:p>
    <w:p>
      <w:pPr>
        <w:spacing w:after="0"/>
        <w:ind w:left="0"/>
        <w:jc w:val="both"/>
      </w:pPr>
      <w:r>
        <w:rPr>
          <w:rFonts w:ascii="Times New Roman"/>
          <w:b w:val="false"/>
          <w:i w:val="false"/>
          <w:color w:val="000000"/>
          <w:sz w:val="28"/>
        </w:rPr>
        <w:t>социальных отчислений с ______ года по _____года _____________________тенге</w:t>
      </w:r>
    </w:p>
    <w:p>
      <w:pPr>
        <w:spacing w:after="0"/>
        <w:ind w:left="0"/>
        <w:jc w:val="both"/>
      </w:pPr>
      <w:r>
        <w:rPr>
          <w:rFonts w:ascii="Times New Roman"/>
          <w:b w:val="false"/>
          <w:i w:val="false"/>
          <w:color w:val="000000"/>
          <w:sz w:val="28"/>
        </w:rPr>
        <w:t>(____________________) (сумма прописью)</w:t>
      </w:r>
    </w:p>
    <w:p>
      <w:pPr>
        <w:spacing w:after="0"/>
        <w:ind w:left="0"/>
        <w:jc w:val="both"/>
      </w:pPr>
      <w:r>
        <w:rPr>
          <w:rFonts w:ascii="Times New Roman"/>
          <w:b w:val="false"/>
          <w:i w:val="false"/>
          <w:color w:val="000000"/>
          <w:sz w:val="28"/>
        </w:rPr>
        <w:t>Размер назначенной социальной выплаты по случаю потери дохода в связи с уходом</w:t>
      </w:r>
    </w:p>
    <w:p>
      <w:pPr>
        <w:spacing w:after="0"/>
        <w:ind w:left="0"/>
        <w:jc w:val="both"/>
      </w:pPr>
      <w:r>
        <w:rPr>
          <w:rFonts w:ascii="Times New Roman"/>
          <w:b w:val="false"/>
          <w:i w:val="false"/>
          <w:color w:val="000000"/>
          <w:sz w:val="28"/>
        </w:rPr>
        <w:t>за ребенком по достижении им возраста полутора лет с _________ года</w:t>
      </w:r>
    </w:p>
    <w:p>
      <w:pPr>
        <w:spacing w:after="0"/>
        <w:ind w:left="0"/>
        <w:jc w:val="both"/>
      </w:pPr>
      <w:r>
        <w:rPr>
          <w:rFonts w:ascii="Times New Roman"/>
          <w:b w:val="false"/>
          <w:i w:val="false"/>
          <w:color w:val="000000"/>
          <w:sz w:val="28"/>
        </w:rPr>
        <w:t>по ___________ года _______ тенге (_____________________) (сумма прописью)</w:t>
      </w:r>
    </w:p>
    <w:p>
      <w:pPr>
        <w:spacing w:after="0"/>
        <w:ind w:left="0"/>
        <w:jc w:val="both"/>
      </w:pPr>
      <w:r>
        <w:rPr>
          <w:rFonts w:ascii="Times New Roman"/>
          <w:b w:val="false"/>
          <w:i w:val="false"/>
          <w:color w:val="000000"/>
          <w:sz w:val="28"/>
        </w:rPr>
        <w:t>Размер обязательных пенсионных взносов, удерживаемых из социальной выплаты</w:t>
      </w:r>
    </w:p>
    <w:p>
      <w:pPr>
        <w:spacing w:after="0"/>
        <w:ind w:left="0"/>
        <w:jc w:val="both"/>
      </w:pPr>
      <w:r>
        <w:rPr>
          <w:rFonts w:ascii="Times New Roman"/>
          <w:b w:val="false"/>
          <w:i w:val="false"/>
          <w:color w:val="000000"/>
          <w:sz w:val="28"/>
        </w:rPr>
        <w:t>на случай потери дохода в связи с уходом за ребенком по достижении им возраста</w:t>
      </w:r>
    </w:p>
    <w:p>
      <w:pPr>
        <w:spacing w:after="0"/>
        <w:ind w:left="0"/>
        <w:jc w:val="both"/>
      </w:pPr>
      <w:r>
        <w:rPr>
          <w:rFonts w:ascii="Times New Roman"/>
          <w:b w:val="false"/>
          <w:i w:val="false"/>
          <w:color w:val="000000"/>
          <w:sz w:val="28"/>
        </w:rPr>
        <w:t>полутора лет с __ года по __года __________________ тенге</w:t>
      </w:r>
    </w:p>
    <w:p>
      <w:pPr>
        <w:spacing w:after="0"/>
        <w:ind w:left="0"/>
        <w:jc w:val="both"/>
      </w:pPr>
      <w:r>
        <w:rPr>
          <w:rFonts w:ascii="Times New Roman"/>
          <w:b w:val="false"/>
          <w:i w:val="false"/>
          <w:color w:val="000000"/>
          <w:sz w:val="28"/>
        </w:rPr>
        <w:t>(______________________________________________) (сумма прописью)</w:t>
      </w:r>
    </w:p>
    <w:p>
      <w:pPr>
        <w:spacing w:after="0"/>
        <w:ind w:left="0"/>
        <w:jc w:val="both"/>
      </w:pPr>
      <w:r>
        <w:rPr>
          <w:rFonts w:ascii="Times New Roman"/>
          <w:b w:val="false"/>
          <w:i w:val="false"/>
          <w:color w:val="000000"/>
          <w:sz w:val="28"/>
        </w:rPr>
        <w:t>2. Отказать в установлении размера ежемесячной бюджетной субсидии обязательных</w:t>
      </w:r>
    </w:p>
    <w:p>
      <w:pPr>
        <w:spacing w:after="0"/>
        <w:ind w:left="0"/>
        <w:jc w:val="both"/>
      </w:pPr>
      <w:r>
        <w:rPr>
          <w:rFonts w:ascii="Times New Roman"/>
          <w:b w:val="false"/>
          <w:i w:val="false"/>
          <w:color w:val="000000"/>
          <w:sz w:val="28"/>
        </w:rPr>
        <w:t>пенсионных взносов по причине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(основание: 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_____________________________________________</w:t>
      </w:r>
    </w:p>
    <w:p>
      <w:pPr>
        <w:spacing w:after="0"/>
        <w:ind w:left="0"/>
        <w:jc w:val="both"/>
      </w:pPr>
      <w:r>
        <w:rPr>
          <w:rFonts w:ascii="Times New Roman"/>
          <w:b w:val="false"/>
          <w:i w:val="false"/>
          <w:color w:val="000000"/>
          <w:sz w:val="28"/>
        </w:rPr>
        <w:t>фамилия, имя, отчество (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Ответственные лица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получателям</w:t>
            </w:r>
            <w:r>
              <w:br/>
            </w:r>
            <w:r>
              <w:rPr>
                <w:rFonts w:ascii="Times New Roman"/>
                <w:b w:val="false"/>
                <w:i w:val="false"/>
                <w:color w:val="000000"/>
                <w:sz w:val="20"/>
              </w:rPr>
              <w:t>социальных выплат по случаю</w:t>
            </w:r>
            <w:r>
              <w:br/>
            </w:r>
            <w:r>
              <w:rPr>
                <w:rFonts w:ascii="Times New Roman"/>
                <w:b w:val="false"/>
                <w:i w:val="false"/>
                <w:color w:val="000000"/>
                <w:sz w:val="20"/>
              </w:rPr>
              <w:t>потери дохода в связи с уходом</w:t>
            </w:r>
            <w:r>
              <w:br/>
            </w:r>
            <w:r>
              <w:rPr>
                <w:rFonts w:ascii="Times New Roman"/>
                <w:b w:val="false"/>
                <w:i w:val="false"/>
                <w:color w:val="000000"/>
                <w:sz w:val="20"/>
              </w:rPr>
              <w:t>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3" w:id="147"/>
    <w:p>
      <w:pPr>
        <w:spacing w:after="0"/>
        <w:ind w:left="0"/>
        <w:jc w:val="left"/>
      </w:pPr>
      <w:r>
        <w:rPr>
          <w:rFonts w:ascii="Times New Roman"/>
          <w:b/>
          <w:i w:val="false"/>
          <w:color w:val="000000"/>
        </w:rPr>
        <w:t xml:space="preserve"> Уведомление № _____об отказе в установлении размера бюджетной субсидии</w:t>
      </w:r>
      <w:r>
        <w:br/>
      </w:r>
      <w:r>
        <w:rPr>
          <w:rFonts w:ascii="Times New Roman"/>
          <w:b/>
          <w:i w:val="false"/>
          <w:color w:val="000000"/>
        </w:rPr>
        <w:t>обязательных пенсионных взносов от "__" _______ 20__ года</w:t>
      </w:r>
    </w:p>
    <w:bookmarkEnd w:id="147"/>
    <w:p>
      <w:pPr>
        <w:spacing w:after="0"/>
        <w:ind w:left="0"/>
        <w:jc w:val="both"/>
      </w:pPr>
      <w:bookmarkStart w:name="z364" w:id="148"/>
      <w:r>
        <w:rPr>
          <w:rFonts w:ascii="Times New Roman"/>
          <w:b w:val="false"/>
          <w:i w:val="false"/>
          <w:color w:val="000000"/>
          <w:sz w:val="28"/>
        </w:rPr>
        <w:t>
      Гражданин (ка)____________________________________________________</w:t>
      </w:r>
    </w:p>
    <w:bookmarkEnd w:id="148"/>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 _________ ____ года отказано в установлении размера</w:t>
      </w:r>
    </w:p>
    <w:p>
      <w:pPr>
        <w:spacing w:after="0"/>
        <w:ind w:left="0"/>
        <w:jc w:val="both"/>
      </w:pPr>
      <w:r>
        <w:rPr>
          <w:rFonts w:ascii="Times New Roman"/>
          <w:b w:val="false"/>
          <w:i w:val="false"/>
          <w:color w:val="000000"/>
          <w:sz w:val="28"/>
        </w:rPr>
        <w:t>бюджетной субсидии обязательных пенсионных взносов:</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(основание: указать причину)</w:t>
      </w:r>
    </w:p>
    <w:p>
      <w:pPr>
        <w:spacing w:after="0"/>
        <w:ind w:left="0"/>
        <w:jc w:val="both"/>
      </w:pPr>
      <w:r>
        <w:rPr>
          <w:rFonts w:ascii="Times New Roman"/>
          <w:b w:val="false"/>
          <w:i w:val="false"/>
          <w:color w:val="000000"/>
          <w:sz w:val="28"/>
        </w:rPr>
        <w:t>Уведомление удостоверено электронной цифровой подписью</w:t>
      </w:r>
    </w:p>
    <w:p>
      <w:pPr>
        <w:spacing w:after="0"/>
        <w:ind w:left="0"/>
        <w:jc w:val="both"/>
      </w:pPr>
      <w:r>
        <w:rPr>
          <w:rFonts w:ascii="Times New Roman"/>
          <w:b w:val="false"/>
          <w:i w:val="false"/>
          <w:color w:val="000000"/>
          <w:sz w:val="28"/>
        </w:rPr>
        <w:t>ответственного лица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получателям</w:t>
            </w:r>
            <w:r>
              <w:br/>
            </w:r>
            <w:r>
              <w:rPr>
                <w:rFonts w:ascii="Times New Roman"/>
                <w:b w:val="false"/>
                <w:i w:val="false"/>
                <w:color w:val="000000"/>
                <w:sz w:val="20"/>
              </w:rPr>
              <w:t>социальных выплат по случаю</w:t>
            </w:r>
            <w:r>
              <w:br/>
            </w:r>
            <w:r>
              <w:rPr>
                <w:rFonts w:ascii="Times New Roman"/>
                <w:b w:val="false"/>
                <w:i w:val="false"/>
                <w:color w:val="000000"/>
                <w:sz w:val="20"/>
              </w:rPr>
              <w:t>потери дохода в связи с уходом</w:t>
            </w:r>
            <w:r>
              <w:br/>
            </w:r>
            <w:r>
              <w:rPr>
                <w:rFonts w:ascii="Times New Roman"/>
                <w:b w:val="false"/>
                <w:i w:val="false"/>
                <w:color w:val="000000"/>
                <w:sz w:val="20"/>
              </w:rPr>
              <w:t>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8" w:id="149"/>
    <w:p>
      <w:pPr>
        <w:spacing w:after="0"/>
        <w:ind w:left="0"/>
        <w:jc w:val="left"/>
      </w:pPr>
      <w:r>
        <w:rPr>
          <w:rFonts w:ascii="Times New Roman"/>
          <w:b/>
          <w:i w:val="false"/>
          <w:color w:val="000000"/>
        </w:rPr>
        <w:t xml:space="preserve"> Уведомление № _____о приостановлении перечисления размера бюджетной субсидии</w:t>
      </w:r>
      <w:r>
        <w:br/>
      </w:r>
      <w:r>
        <w:rPr>
          <w:rFonts w:ascii="Times New Roman"/>
          <w:b/>
          <w:i w:val="false"/>
          <w:color w:val="000000"/>
        </w:rPr>
        <w:t>обязательных пенсионных взносов от "____" _______ 20_____ года</w:t>
      </w:r>
    </w:p>
    <w:bookmarkEnd w:id="149"/>
    <w:p>
      <w:pPr>
        <w:spacing w:after="0"/>
        <w:ind w:left="0"/>
        <w:jc w:val="both"/>
      </w:pPr>
      <w:bookmarkStart w:name="z369" w:id="150"/>
      <w:r>
        <w:rPr>
          <w:rFonts w:ascii="Times New Roman"/>
          <w:b w:val="false"/>
          <w:i w:val="false"/>
          <w:color w:val="000000"/>
          <w:sz w:val="28"/>
        </w:rPr>
        <w:t>
      Гражданин (ка) __________________________________________________</w:t>
      </w:r>
    </w:p>
    <w:bookmarkEnd w:id="150"/>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 _________ ____ года</w:t>
      </w:r>
    </w:p>
    <w:p>
      <w:pPr>
        <w:spacing w:after="0"/>
        <w:ind w:left="0"/>
        <w:jc w:val="both"/>
      </w:pPr>
      <w:r>
        <w:rPr>
          <w:rFonts w:ascii="Times New Roman"/>
          <w:b w:val="false"/>
          <w:i w:val="false"/>
          <w:color w:val="000000"/>
          <w:sz w:val="28"/>
        </w:rPr>
        <w:t>Приостановлено перечисление бюджетной субсидии обязательных пенсионных</w:t>
      </w:r>
    </w:p>
    <w:p>
      <w:pPr>
        <w:spacing w:after="0"/>
        <w:ind w:left="0"/>
        <w:jc w:val="both"/>
      </w:pPr>
      <w:r>
        <w:rPr>
          <w:rFonts w:ascii="Times New Roman"/>
          <w:b w:val="false"/>
          <w:i w:val="false"/>
          <w:color w:val="000000"/>
          <w:sz w:val="28"/>
        </w:rPr>
        <w:t>взносов на Ваш индивидуальный пенсионный счет в едином накопительном</w:t>
      </w:r>
    </w:p>
    <w:p>
      <w:pPr>
        <w:spacing w:after="0"/>
        <w:ind w:left="0"/>
        <w:jc w:val="both"/>
      </w:pPr>
      <w:r>
        <w:rPr>
          <w:rFonts w:ascii="Times New Roman"/>
          <w:b w:val="false"/>
          <w:i w:val="false"/>
          <w:color w:val="000000"/>
          <w:sz w:val="28"/>
        </w:rPr>
        <w:t>пенсионном фонде по причине:</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(основание: указать причину)</w:t>
      </w:r>
    </w:p>
    <w:p>
      <w:pPr>
        <w:spacing w:after="0"/>
        <w:ind w:left="0"/>
        <w:jc w:val="both"/>
      </w:pPr>
      <w:r>
        <w:rPr>
          <w:rFonts w:ascii="Times New Roman"/>
          <w:b w:val="false"/>
          <w:i w:val="false"/>
          <w:color w:val="000000"/>
          <w:sz w:val="28"/>
        </w:rPr>
        <w:t>В связи с этим, Вам необходимо предоставить в Государственную корпорацию</w:t>
      </w:r>
    </w:p>
    <w:p>
      <w:pPr>
        <w:spacing w:after="0"/>
        <w:ind w:left="0"/>
        <w:jc w:val="both"/>
      </w:pPr>
      <w:r>
        <w:rPr>
          <w:rFonts w:ascii="Times New Roman"/>
          <w:b w:val="false"/>
          <w:i w:val="false"/>
          <w:color w:val="000000"/>
          <w:sz w:val="28"/>
        </w:rPr>
        <w:t>по месту жительства следующие документы: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(указать документы)</w:t>
      </w:r>
    </w:p>
    <w:p>
      <w:pPr>
        <w:spacing w:after="0"/>
        <w:ind w:left="0"/>
        <w:jc w:val="both"/>
      </w:pPr>
      <w:r>
        <w:rPr>
          <w:rFonts w:ascii="Times New Roman"/>
          <w:b w:val="false"/>
          <w:i w:val="false"/>
          <w:color w:val="000000"/>
          <w:sz w:val="28"/>
        </w:rPr>
        <w:t>Уведомление удостоверено электронной цифровой подписью ответственного</w:t>
      </w:r>
    </w:p>
    <w:p>
      <w:pPr>
        <w:spacing w:after="0"/>
        <w:ind w:left="0"/>
        <w:jc w:val="both"/>
      </w:pPr>
      <w:r>
        <w:rPr>
          <w:rFonts w:ascii="Times New Roman"/>
          <w:b w:val="false"/>
          <w:i w:val="false"/>
          <w:color w:val="000000"/>
          <w:sz w:val="28"/>
        </w:rPr>
        <w:t>лица 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получателям</w:t>
            </w:r>
            <w:r>
              <w:br/>
            </w:r>
            <w:r>
              <w:rPr>
                <w:rFonts w:ascii="Times New Roman"/>
                <w:b w:val="false"/>
                <w:i w:val="false"/>
                <w:color w:val="000000"/>
                <w:sz w:val="20"/>
              </w:rPr>
              <w:t>социальных выплат по случаю</w:t>
            </w:r>
            <w:r>
              <w:br/>
            </w:r>
            <w:r>
              <w:rPr>
                <w:rFonts w:ascii="Times New Roman"/>
                <w:b w:val="false"/>
                <w:i w:val="false"/>
                <w:color w:val="000000"/>
                <w:sz w:val="20"/>
              </w:rPr>
              <w:t>потери дохода в связи с уходом</w:t>
            </w:r>
            <w:r>
              <w:br/>
            </w:r>
            <w:r>
              <w:rPr>
                <w:rFonts w:ascii="Times New Roman"/>
                <w:b w:val="false"/>
                <w:i w:val="false"/>
                <w:color w:val="000000"/>
                <w:sz w:val="20"/>
              </w:rPr>
              <w:t>за ребенком по достижении</w:t>
            </w:r>
            <w:r>
              <w:br/>
            </w:r>
            <w:r>
              <w:rPr>
                <w:rFonts w:ascii="Times New Roman"/>
                <w:b w:val="false"/>
                <w:i w:val="false"/>
                <w:color w:val="000000"/>
                <w:sz w:val="20"/>
              </w:rPr>
              <w:t>им возраста 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73" w:id="151"/>
      <w:r>
        <w:rPr>
          <w:rFonts w:ascii="Times New Roman"/>
          <w:b w:val="false"/>
          <w:i w:val="false"/>
          <w:color w:val="000000"/>
          <w:sz w:val="28"/>
        </w:rPr>
        <w:t>
      Код __________________________</w:t>
      </w:r>
    </w:p>
    <w:bookmarkEnd w:id="151"/>
    <w:p>
      <w:pPr>
        <w:spacing w:after="0"/>
        <w:ind w:left="0"/>
        <w:jc w:val="both"/>
      </w:pPr>
      <w:r>
        <w:rPr>
          <w:rFonts w:ascii="Times New Roman"/>
          <w:b w:val="false"/>
          <w:i w:val="false"/>
          <w:color w:val="000000"/>
          <w:sz w:val="28"/>
        </w:rPr>
        <w:t>Область (город)________________</w:t>
      </w:r>
    </w:p>
    <w:p>
      <w:pPr>
        <w:spacing w:after="0"/>
        <w:ind w:left="0"/>
        <w:jc w:val="both"/>
      </w:pPr>
      <w:r>
        <w:rPr>
          <w:rFonts w:ascii="Times New Roman"/>
          <w:b w:val="false"/>
          <w:i w:val="false"/>
          <w:color w:val="000000"/>
          <w:sz w:val="28"/>
        </w:rPr>
        <w:t>Решение № ____ от "_____" _______ 20__ года</w:t>
      </w:r>
    </w:p>
    <w:p>
      <w:pPr>
        <w:spacing w:after="0"/>
        <w:ind w:left="0"/>
        <w:jc w:val="both"/>
      </w:pPr>
      <w:r>
        <w:rPr>
          <w:rFonts w:ascii="Times New Roman"/>
          <w:b w:val="false"/>
          <w:i w:val="false"/>
          <w:color w:val="000000"/>
          <w:sz w:val="28"/>
        </w:rPr>
        <w:t>Департамента Комитета регулирования и контроля</w:t>
      </w:r>
    </w:p>
    <w:p>
      <w:pPr>
        <w:spacing w:after="0"/>
        <w:ind w:left="0"/>
        <w:jc w:val="both"/>
      </w:pPr>
      <w:r>
        <w:rPr>
          <w:rFonts w:ascii="Times New Roman"/>
          <w:b w:val="false"/>
          <w:i w:val="false"/>
          <w:color w:val="000000"/>
          <w:sz w:val="28"/>
        </w:rPr>
        <w:t>в сфере социальной защиты населения</w:t>
      </w:r>
    </w:p>
    <w:p>
      <w:pPr>
        <w:spacing w:after="0"/>
        <w:ind w:left="0"/>
        <w:jc w:val="both"/>
      </w:pPr>
      <w:r>
        <w:rPr>
          <w:rFonts w:ascii="Times New Roman"/>
          <w:b w:val="false"/>
          <w:i w:val="false"/>
          <w:color w:val="000000"/>
          <w:sz w:val="28"/>
        </w:rPr>
        <w:t>по ___________________области (городу)</w:t>
      </w:r>
    </w:p>
    <w:p>
      <w:pPr>
        <w:spacing w:after="0"/>
        <w:ind w:left="0"/>
        <w:jc w:val="both"/>
      </w:pPr>
      <w:r>
        <w:rPr>
          <w:rFonts w:ascii="Times New Roman"/>
          <w:b w:val="false"/>
          <w:i w:val="false"/>
          <w:color w:val="000000"/>
          <w:sz w:val="28"/>
        </w:rPr>
        <w:t>Приостановить перечисление обязательных пенсионных взносов, подлежащих</w:t>
      </w:r>
    </w:p>
    <w:p>
      <w:pPr>
        <w:spacing w:after="0"/>
        <w:ind w:left="0"/>
        <w:jc w:val="both"/>
      </w:pPr>
      <w:r>
        <w:rPr>
          <w:rFonts w:ascii="Times New Roman"/>
          <w:b w:val="false"/>
          <w:i w:val="false"/>
          <w:color w:val="000000"/>
          <w:sz w:val="28"/>
        </w:rPr>
        <w:t>субсидированию, в сумме ________________________________________ тенге</w:t>
      </w:r>
    </w:p>
    <w:p>
      <w:pPr>
        <w:spacing w:after="0"/>
        <w:ind w:left="0"/>
        <w:jc w:val="both"/>
      </w:pPr>
      <w:r>
        <w:rPr>
          <w:rFonts w:ascii="Times New Roman"/>
          <w:b w:val="false"/>
          <w:i w:val="false"/>
          <w:color w:val="000000"/>
          <w:sz w:val="28"/>
        </w:rPr>
        <w:t>(сумма цифрами и прописью)</w:t>
      </w:r>
    </w:p>
    <w:p>
      <w:pPr>
        <w:spacing w:after="0"/>
        <w:ind w:left="0"/>
        <w:jc w:val="both"/>
      </w:pPr>
      <w:r>
        <w:rPr>
          <w:rFonts w:ascii="Times New Roman"/>
          <w:b w:val="false"/>
          <w:i w:val="false"/>
          <w:color w:val="000000"/>
          <w:sz w:val="28"/>
        </w:rPr>
        <w:t>с "____" _________ 20__ года</w:t>
      </w:r>
    </w:p>
    <w:p>
      <w:pPr>
        <w:spacing w:after="0"/>
        <w:ind w:left="0"/>
        <w:jc w:val="both"/>
      </w:pPr>
      <w:r>
        <w:rPr>
          <w:rFonts w:ascii="Times New Roman"/>
          <w:b w:val="false"/>
          <w:i w:val="false"/>
          <w:color w:val="000000"/>
          <w:sz w:val="28"/>
        </w:rPr>
        <w:t>Фамилия 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w:t>
      </w:r>
    </w:p>
    <w:p>
      <w:pPr>
        <w:spacing w:after="0"/>
        <w:ind w:left="0"/>
        <w:jc w:val="both"/>
      </w:pPr>
      <w:r>
        <w:rPr>
          <w:rFonts w:ascii="Times New Roman"/>
          <w:b w:val="false"/>
          <w:i w:val="false"/>
          <w:color w:val="000000"/>
          <w:sz w:val="28"/>
        </w:rPr>
        <w:t>ИИН ________________________________________________________________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________________________________________________________</w:t>
      </w:r>
    </w:p>
    <w:p>
      <w:pPr>
        <w:spacing w:after="0"/>
        <w:ind w:left="0"/>
        <w:jc w:val="both"/>
      </w:pPr>
      <w:r>
        <w:rPr>
          <w:rFonts w:ascii="Times New Roman"/>
          <w:b w:val="false"/>
          <w:i w:val="false"/>
          <w:color w:val="000000"/>
          <w:sz w:val="28"/>
        </w:rPr>
        <w:t>Основание 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Ответственные лица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обязательных пенсионных</w:t>
            </w:r>
            <w:r>
              <w:br/>
            </w:r>
            <w:r>
              <w:rPr>
                <w:rFonts w:ascii="Times New Roman"/>
                <w:b w:val="false"/>
                <w:i w:val="false"/>
                <w:color w:val="000000"/>
                <w:sz w:val="20"/>
              </w:rPr>
              <w:t>взносов получателям</w:t>
            </w:r>
            <w:r>
              <w:br/>
            </w:r>
            <w:r>
              <w:rPr>
                <w:rFonts w:ascii="Times New Roman"/>
                <w:b w:val="false"/>
                <w:i w:val="false"/>
                <w:color w:val="000000"/>
                <w:sz w:val="20"/>
              </w:rPr>
              <w:t>социальных выплат по случаю</w:t>
            </w:r>
            <w:r>
              <w:br/>
            </w:r>
            <w:r>
              <w:rPr>
                <w:rFonts w:ascii="Times New Roman"/>
                <w:b w:val="false"/>
                <w:i w:val="false"/>
                <w:color w:val="000000"/>
                <w:sz w:val="20"/>
              </w:rPr>
              <w:t>потери дохода в связи</w:t>
            </w:r>
            <w:r>
              <w:br/>
            </w:r>
            <w:r>
              <w:rPr>
                <w:rFonts w:ascii="Times New Roman"/>
                <w:b w:val="false"/>
                <w:i w:val="false"/>
                <w:color w:val="000000"/>
                <w:sz w:val="20"/>
              </w:rPr>
              <w:t>с уходом за ребенком</w:t>
            </w:r>
            <w:r>
              <w:br/>
            </w:r>
            <w:r>
              <w:rPr>
                <w:rFonts w:ascii="Times New Roman"/>
                <w:b w:val="false"/>
                <w:i w:val="false"/>
                <w:color w:val="000000"/>
                <w:sz w:val="20"/>
              </w:rPr>
              <w:t>по достижении им возраста</w:t>
            </w:r>
            <w:r>
              <w:br/>
            </w:r>
            <w:r>
              <w:rPr>
                <w:rFonts w:ascii="Times New Roman"/>
                <w:b w:val="false"/>
                <w:i w:val="false"/>
                <w:color w:val="000000"/>
                <w:sz w:val="20"/>
              </w:rPr>
              <w:t>полутора лет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77" w:id="152"/>
      <w:r>
        <w:rPr>
          <w:rFonts w:ascii="Times New Roman"/>
          <w:b w:val="false"/>
          <w:i w:val="false"/>
          <w:color w:val="000000"/>
          <w:sz w:val="28"/>
        </w:rPr>
        <w:t>
      Код __________________________</w:t>
      </w:r>
    </w:p>
    <w:bookmarkEnd w:id="152"/>
    <w:p>
      <w:pPr>
        <w:spacing w:after="0"/>
        <w:ind w:left="0"/>
        <w:jc w:val="both"/>
      </w:pPr>
      <w:r>
        <w:rPr>
          <w:rFonts w:ascii="Times New Roman"/>
          <w:b w:val="false"/>
          <w:i w:val="false"/>
          <w:color w:val="000000"/>
          <w:sz w:val="28"/>
        </w:rPr>
        <w:t>Область (город)________________</w:t>
      </w:r>
    </w:p>
    <w:p>
      <w:pPr>
        <w:spacing w:after="0"/>
        <w:ind w:left="0"/>
        <w:jc w:val="both"/>
      </w:pPr>
      <w:r>
        <w:rPr>
          <w:rFonts w:ascii="Times New Roman"/>
          <w:b w:val="false"/>
          <w:i w:val="false"/>
          <w:color w:val="000000"/>
          <w:sz w:val="28"/>
        </w:rPr>
        <w:t>Решение № ____ от "____" _______ 20_____ года</w:t>
      </w:r>
    </w:p>
    <w:p>
      <w:pPr>
        <w:spacing w:after="0"/>
        <w:ind w:left="0"/>
        <w:jc w:val="both"/>
      </w:pPr>
      <w:r>
        <w:rPr>
          <w:rFonts w:ascii="Times New Roman"/>
          <w:b w:val="false"/>
          <w:i w:val="false"/>
          <w:color w:val="000000"/>
          <w:sz w:val="28"/>
        </w:rPr>
        <w:t>Департамента Комитета регулирования и контроля в сфере социальной</w:t>
      </w:r>
    </w:p>
    <w:p>
      <w:pPr>
        <w:spacing w:after="0"/>
        <w:ind w:left="0"/>
        <w:jc w:val="both"/>
      </w:pPr>
      <w:r>
        <w:rPr>
          <w:rFonts w:ascii="Times New Roman"/>
          <w:b w:val="false"/>
          <w:i w:val="false"/>
          <w:color w:val="000000"/>
          <w:sz w:val="28"/>
        </w:rPr>
        <w:t>защиты населения _________________________________ области (городу)</w:t>
      </w:r>
    </w:p>
    <w:p>
      <w:pPr>
        <w:spacing w:after="0"/>
        <w:ind w:left="0"/>
        <w:jc w:val="both"/>
      </w:pPr>
      <w:r>
        <w:rPr>
          <w:rFonts w:ascii="Times New Roman"/>
          <w:b w:val="false"/>
          <w:i w:val="false"/>
          <w:color w:val="000000"/>
          <w:sz w:val="28"/>
        </w:rPr>
        <w:t>Прекратить перечисление обязательных пенсионных взносов, подлежащих</w:t>
      </w:r>
    </w:p>
    <w:p>
      <w:pPr>
        <w:spacing w:after="0"/>
        <w:ind w:left="0"/>
        <w:jc w:val="both"/>
      </w:pPr>
      <w:r>
        <w:rPr>
          <w:rFonts w:ascii="Times New Roman"/>
          <w:b w:val="false"/>
          <w:i w:val="false"/>
          <w:color w:val="000000"/>
          <w:sz w:val="28"/>
        </w:rPr>
        <w:t>субсидированию в сумме_____________________________________ тенге</w:t>
      </w:r>
    </w:p>
    <w:p>
      <w:pPr>
        <w:spacing w:after="0"/>
        <w:ind w:left="0"/>
        <w:jc w:val="both"/>
      </w:pPr>
      <w:r>
        <w:rPr>
          <w:rFonts w:ascii="Times New Roman"/>
          <w:b w:val="false"/>
          <w:i w:val="false"/>
          <w:color w:val="000000"/>
          <w:sz w:val="28"/>
        </w:rPr>
        <w:t>(сумма цифрами и прописью) с "____" _________ 20__ года</w:t>
      </w:r>
    </w:p>
    <w:p>
      <w:pPr>
        <w:spacing w:after="0"/>
        <w:ind w:left="0"/>
        <w:jc w:val="both"/>
      </w:pPr>
      <w:r>
        <w:rPr>
          <w:rFonts w:ascii="Times New Roman"/>
          <w:b w:val="false"/>
          <w:i w:val="false"/>
          <w:color w:val="000000"/>
          <w:sz w:val="28"/>
        </w:rPr>
        <w:t>Фамилия 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w:t>
      </w:r>
    </w:p>
    <w:p>
      <w:pPr>
        <w:spacing w:after="0"/>
        <w:ind w:left="0"/>
        <w:jc w:val="both"/>
      </w:pPr>
      <w:r>
        <w:rPr>
          <w:rFonts w:ascii="Times New Roman"/>
          <w:b w:val="false"/>
          <w:i w:val="false"/>
          <w:color w:val="000000"/>
          <w:sz w:val="28"/>
        </w:rPr>
        <w:t>ИИН ___________________________________________________________</w:t>
      </w:r>
    </w:p>
    <w:p>
      <w:pPr>
        <w:spacing w:after="0"/>
        <w:ind w:left="0"/>
        <w:jc w:val="both"/>
      </w:pPr>
      <w:r>
        <w:rPr>
          <w:rFonts w:ascii="Times New Roman"/>
          <w:b w:val="false"/>
          <w:i w:val="false"/>
          <w:color w:val="000000"/>
          <w:sz w:val="28"/>
        </w:rPr>
        <w:t>Дата рождения ___________________________________________________</w:t>
      </w:r>
    </w:p>
    <w:p>
      <w:pPr>
        <w:spacing w:after="0"/>
        <w:ind w:left="0"/>
        <w:jc w:val="both"/>
      </w:pPr>
      <w:r>
        <w:rPr>
          <w:rFonts w:ascii="Times New Roman"/>
          <w:b w:val="false"/>
          <w:i w:val="false"/>
          <w:color w:val="000000"/>
          <w:sz w:val="28"/>
        </w:rPr>
        <w:t>Основание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Ответственные лица Государственной корпорации 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w:t>
            </w:r>
            <w:r>
              <w:br/>
            </w:r>
            <w:r>
              <w:rPr>
                <w:rFonts w:ascii="Times New Roman"/>
                <w:b w:val="false"/>
                <w:i w:val="false"/>
                <w:color w:val="000000"/>
                <w:sz w:val="20"/>
              </w:rPr>
              <w:t>единовременной выплаты</w:t>
            </w:r>
            <w:r>
              <w:br/>
            </w:r>
            <w:r>
              <w:rPr>
                <w:rFonts w:ascii="Times New Roman"/>
                <w:b w:val="false"/>
                <w:i w:val="false"/>
                <w:color w:val="000000"/>
                <w:sz w:val="20"/>
              </w:rPr>
              <w:t>на погребение из средств</w:t>
            </w:r>
            <w:r>
              <w:br/>
            </w:r>
            <w:r>
              <w:rPr>
                <w:rFonts w:ascii="Times New Roman"/>
                <w:b w:val="false"/>
                <w:i w:val="false"/>
                <w:color w:val="000000"/>
                <w:sz w:val="20"/>
              </w:rPr>
              <w:t>республиканского бюджета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единовременной выплаты на погребение"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регулирования и контроля в сфере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на оказание государственной услуги осуществляются через:</w:t>
            </w:r>
          </w:p>
          <w:p>
            <w:pPr>
              <w:spacing w:after="20"/>
              <w:ind w:left="20"/>
              <w:jc w:val="both"/>
            </w:pPr>
            <w:r>
              <w:rPr>
                <w:rFonts w:ascii="Times New Roman"/>
                <w:b w:val="false"/>
                <w:i w:val="false"/>
                <w:color w:val="000000"/>
                <w:sz w:val="20"/>
              </w:rPr>
              <w:t xml:space="preserve">
1) "Государственная корпорация "Правительство для граждан" (далее – Государственная корпорация); </w:t>
            </w:r>
          </w:p>
          <w:p>
            <w:pPr>
              <w:spacing w:after="20"/>
              <w:ind w:left="20"/>
              <w:jc w:val="both"/>
            </w:pPr>
            <w:r>
              <w:rPr>
                <w:rFonts w:ascii="Times New Roman"/>
                <w:b w:val="false"/>
                <w:i w:val="false"/>
                <w:color w:val="000000"/>
                <w:sz w:val="20"/>
              </w:rPr>
              <w:t>
2) веб-портал "цифрового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 (проактивная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 3 (три) рабочих дня;</w:t>
            </w:r>
          </w:p>
          <w:p>
            <w:pPr>
              <w:spacing w:after="20"/>
              <w:ind w:left="20"/>
              <w:jc w:val="both"/>
            </w:pPr>
            <w:r>
              <w:rPr>
                <w:rFonts w:ascii="Times New Roman"/>
                <w:b w:val="false"/>
                <w:i w:val="false"/>
                <w:color w:val="000000"/>
                <w:sz w:val="20"/>
              </w:rPr>
              <w:t>
через портал и абонентское устройство сотовой связи (проактивную услугу) – 1 (один) рабочий день.</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цифровизированная) и (или) 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единовременной выплаты на погребение либо отказе о назначении единовременной выплаты.</w:t>
            </w:r>
          </w:p>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При оказании услуги через абонентское устройство связи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бесплатно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Государственной корпорации и цифровых объектов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2) посредством портала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xml:space="preserve">
3) услугодателя – с понедельника по пятницу включительно, в соответствии с графиком работы услугодателя, Государственной корпорации и цифровых объектов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труда и социальной защиты населения – https://www.gov.kz/memleket/entities/enbek, раздел "Государственные услуги";</w:t>
            </w:r>
          </w:p>
          <w:p>
            <w:pPr>
              <w:spacing w:after="20"/>
              <w:ind w:left="20"/>
              <w:jc w:val="both"/>
            </w:pPr>
            <w:r>
              <w:rPr>
                <w:rFonts w:ascii="Times New Roman"/>
                <w:b w:val="false"/>
                <w:i w:val="false"/>
                <w:color w:val="000000"/>
                <w:sz w:val="20"/>
              </w:rPr>
              <w:t>
2) Государственной корпорации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и следующие документы:</w:t>
            </w:r>
          </w:p>
          <w:p>
            <w:pPr>
              <w:spacing w:after="20"/>
              <w:ind w:left="20"/>
              <w:jc w:val="both"/>
            </w:pPr>
            <w:r>
              <w:rPr>
                <w:rFonts w:ascii="Times New Roman"/>
                <w:b w:val="false"/>
                <w:i w:val="false"/>
                <w:color w:val="000000"/>
                <w:sz w:val="20"/>
              </w:rPr>
              <w:t>
1) документ, удостоверяющий личность, либо электронный документ из сервиса цифровых документов (для идентификации) лица осуществившего погребение, или справка (свидетельство) о государственной регистрации юридического лица (для юридических лиц) осуществившего погребение (для идентификации);</w:t>
            </w:r>
          </w:p>
          <w:p>
            <w:pPr>
              <w:spacing w:after="20"/>
              <w:ind w:left="20"/>
              <w:jc w:val="both"/>
            </w:pPr>
            <w:r>
              <w:rPr>
                <w:rFonts w:ascii="Times New Roman"/>
                <w:b w:val="false"/>
                <w:i w:val="false"/>
                <w:color w:val="000000"/>
                <w:sz w:val="20"/>
              </w:rPr>
              <w:t>
2) свидетельство о смерти или документ, подтверждающий факт смерти, выданный уполномоченным органом других государств и заверенных апостилем (для сверки предоставляется подлинник документа).</w:t>
            </w:r>
          </w:p>
          <w:p>
            <w:pPr>
              <w:spacing w:after="20"/>
              <w:ind w:left="20"/>
              <w:jc w:val="both"/>
            </w:pPr>
            <w:r>
              <w:rPr>
                <w:rFonts w:ascii="Times New Roman"/>
                <w:b w:val="false"/>
                <w:i w:val="false"/>
                <w:color w:val="000000"/>
                <w:sz w:val="20"/>
              </w:rPr>
              <w:t>
Представление документа, удостоверяющего личность услугополучателя, свидетельства о смерти или документа, подтверждающего факт смерти, не требуется при подтверждении информации, содержащейся в указанных документах, государственными цифровыми системами.</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
 для назначения единовременной выплаты на погребение – заявление на назначение единовременной выплаты на погребение посредством портала в форме электронного документа, удостоверенного ЭЦП услугополучателя согласно приложению 5 к настоящим Правилам; </w:t>
            </w:r>
          </w:p>
          <w:p>
            <w:pPr>
              <w:spacing w:after="20"/>
              <w:ind w:left="20"/>
              <w:jc w:val="both"/>
            </w:pPr>
            <w:r>
              <w:rPr>
                <w:rFonts w:ascii="Times New Roman"/>
                <w:b w:val="false"/>
                <w:i w:val="false"/>
                <w:color w:val="000000"/>
                <w:sz w:val="20"/>
              </w:rPr>
              <w:t>
для получения информации о назначении единовременной выплаты на погребение – запрос в форме электронного документа, удостоверенного ЭЦП услугополучателя. Представление документов не требуется при возможности получения их из государственных цифровых систем, в том числе из сервиса цифровых документов.</w:t>
            </w:r>
          </w:p>
          <w:p>
            <w:pPr>
              <w:spacing w:after="20"/>
              <w:ind w:left="20"/>
              <w:jc w:val="both"/>
            </w:pPr>
            <w:r>
              <w:rPr>
                <w:rFonts w:ascii="Times New Roman"/>
                <w:b w:val="false"/>
                <w:i w:val="false"/>
                <w:color w:val="000000"/>
                <w:sz w:val="20"/>
              </w:rPr>
              <w:t>
При подаче услугополучателем документов, указанных в настоящем пункте посредством портала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pPr>
              <w:spacing w:after="20"/>
              <w:ind w:left="20"/>
              <w:jc w:val="both"/>
            </w:pPr>
            <w:r>
              <w:rPr>
                <w:rFonts w:ascii="Times New Roman"/>
                <w:b w:val="false"/>
                <w:i w:val="false"/>
                <w:color w:val="000000"/>
                <w:sz w:val="20"/>
              </w:rPr>
              <w:t>
Посредством абонентского устройства сотовой связи (проактивная услуга)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или о государственной регистрации юридического лица (для юридических лиц), осуществившего погребение, о свидетельстве о смерти услугодатель получает из соответствующих государственных цифровых систем через шлюз "цифрового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xml:space="preserve">
Сервис цифровых документов доступен для пользователей, авторизованных в мобильном приложении и цифровых системах пользователей. </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цифровых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w:t>
            </w:r>
            <w:r>
              <w:br/>
            </w:r>
            <w:r>
              <w:rPr>
                <w:rFonts w:ascii="Times New Roman"/>
                <w:b w:val="false"/>
                <w:i w:val="false"/>
                <w:color w:val="000000"/>
                <w:sz w:val="20"/>
              </w:rPr>
              <w:t>единовременной выплаты</w:t>
            </w:r>
            <w:r>
              <w:br/>
            </w:r>
            <w:r>
              <w:rPr>
                <w:rFonts w:ascii="Times New Roman"/>
                <w:b w:val="false"/>
                <w:i w:val="false"/>
                <w:color w:val="000000"/>
                <w:sz w:val="20"/>
              </w:rPr>
              <w:t>на погребение из средств</w:t>
            </w:r>
            <w:r>
              <w:br/>
            </w:r>
            <w:r>
              <w:rPr>
                <w:rFonts w:ascii="Times New Roman"/>
                <w:b w:val="false"/>
                <w:i w:val="false"/>
                <w:color w:val="000000"/>
                <w:sz w:val="20"/>
              </w:rPr>
              <w:t>республиканского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5" w:id="153"/>
    <w:p>
      <w:pPr>
        <w:spacing w:after="0"/>
        <w:ind w:left="0"/>
        <w:jc w:val="left"/>
      </w:pPr>
      <w:r>
        <w:rPr>
          <w:rFonts w:ascii="Times New Roman"/>
          <w:b/>
          <w:i w:val="false"/>
          <w:color w:val="000000"/>
        </w:rPr>
        <w:t xml:space="preserve"> РАСПИСКА</w:t>
      </w:r>
      <w:r>
        <w:br/>
      </w:r>
      <w:r>
        <w:rPr>
          <w:rFonts w:ascii="Times New Roman"/>
          <w:b/>
          <w:i w:val="false"/>
          <w:color w:val="000000"/>
        </w:rPr>
        <w:t>об отказе в приеме заявления</w:t>
      </w:r>
    </w:p>
    <w:bookmarkEnd w:id="153"/>
    <w:p>
      <w:pPr>
        <w:spacing w:after="0"/>
        <w:ind w:left="0"/>
        <w:jc w:val="both"/>
      </w:pPr>
      <w:bookmarkStart w:name="z416" w:id="154"/>
      <w:r>
        <w:rPr>
          <w:rFonts w:ascii="Times New Roman"/>
          <w:b w:val="false"/>
          <w:i w:val="false"/>
          <w:color w:val="000000"/>
          <w:sz w:val="28"/>
        </w:rPr>
        <w:t>
      ____________________________________________________________________</w:t>
      </w:r>
    </w:p>
    <w:bookmarkEnd w:id="154"/>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от "___" _________ 20 ____ года</w:t>
      </w:r>
    </w:p>
    <w:p>
      <w:pPr>
        <w:spacing w:after="0"/>
        <w:ind w:left="0"/>
        <w:jc w:val="both"/>
      </w:pPr>
      <w:r>
        <w:rPr>
          <w:rFonts w:ascii="Times New Roman"/>
          <w:b w:val="false"/>
          <w:i w:val="false"/>
          <w:color w:val="000000"/>
          <w:sz w:val="28"/>
        </w:rPr>
        <w:t>Гражданин (ка) 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Дата обращения "_____" _________________________ 20 ____ года</w:t>
      </w:r>
    </w:p>
    <w:p>
      <w:pPr>
        <w:spacing w:after="0"/>
        <w:ind w:left="0"/>
        <w:jc w:val="both"/>
      </w:pPr>
      <w:r>
        <w:rPr>
          <w:rFonts w:ascii="Times New Roman"/>
          <w:b w:val="false"/>
          <w:i w:val="false"/>
          <w:color w:val="000000"/>
          <w:sz w:val="28"/>
        </w:rPr>
        <w:t>По цифровой системе центрального исполнительного органа факт назначения,</w:t>
      </w:r>
    </w:p>
    <w:p>
      <w:pPr>
        <w:spacing w:after="0"/>
        <w:ind w:left="0"/>
        <w:jc w:val="both"/>
      </w:pPr>
      <w:r>
        <w:rPr>
          <w:rFonts w:ascii="Times New Roman"/>
          <w:b w:val="false"/>
          <w:i w:val="false"/>
          <w:color w:val="000000"/>
          <w:sz w:val="28"/>
        </w:rPr>
        <w:t>выплаты или подачи заявления подтвержден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Перечню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w:t>
            </w:r>
            <w:r>
              <w:br/>
            </w:r>
            <w:r>
              <w:rPr>
                <w:rFonts w:ascii="Times New Roman"/>
                <w:b w:val="false"/>
                <w:i w:val="false"/>
                <w:color w:val="000000"/>
                <w:sz w:val="20"/>
              </w:rPr>
              <w:t>единовременной выплаты</w:t>
            </w:r>
            <w:r>
              <w:br/>
            </w:r>
            <w:r>
              <w:rPr>
                <w:rFonts w:ascii="Times New Roman"/>
                <w:b w:val="false"/>
                <w:i w:val="false"/>
                <w:color w:val="000000"/>
                <w:sz w:val="20"/>
              </w:rPr>
              <w:t>на погребение из средств</w:t>
            </w:r>
            <w:r>
              <w:br/>
            </w:r>
            <w:r>
              <w:rPr>
                <w:rFonts w:ascii="Times New Roman"/>
                <w:b w:val="false"/>
                <w:i w:val="false"/>
                <w:color w:val="000000"/>
                <w:sz w:val="20"/>
              </w:rPr>
              <w:t>республиканского бюджета</w:t>
            </w:r>
          </w:p>
        </w:tc>
      </w:tr>
    </w:tbl>
    <w:bookmarkStart w:name="z419" w:id="155"/>
    <w:p>
      <w:pPr>
        <w:spacing w:after="0"/>
        <w:ind w:left="0"/>
        <w:jc w:val="left"/>
      </w:pPr>
      <w:r>
        <w:rPr>
          <w:rFonts w:ascii="Times New Roman"/>
          <w:b/>
          <w:i w:val="false"/>
          <w:color w:val="000000"/>
        </w:rPr>
        <w:t xml:space="preserve"> Заявление на назначение единовременной выплаты на погребение через веб-портал "Цифрового правительства"</w:t>
      </w:r>
    </w:p>
    <w:bookmarkEnd w:id="155"/>
    <w:p>
      <w:pPr>
        <w:spacing w:after="0"/>
        <w:ind w:left="0"/>
        <w:jc w:val="both"/>
      </w:pPr>
      <w:bookmarkStart w:name="z420" w:id="156"/>
      <w:r>
        <w:rPr>
          <w:rFonts w:ascii="Times New Roman"/>
          <w:b w:val="false"/>
          <w:i w:val="false"/>
          <w:color w:val="000000"/>
          <w:sz w:val="28"/>
        </w:rPr>
        <w:t>
      От гражданина (-ки) __________________________________________________</w:t>
      </w:r>
    </w:p>
    <w:bookmarkEnd w:id="156"/>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(ИИН): ______________________</w:t>
      </w:r>
    </w:p>
    <w:p>
      <w:pPr>
        <w:spacing w:after="0"/>
        <w:ind w:left="0"/>
        <w:jc w:val="both"/>
      </w:pPr>
      <w:r>
        <w:rPr>
          <w:rFonts w:ascii="Times New Roman"/>
          <w:b w:val="false"/>
          <w:i w:val="false"/>
          <w:color w:val="000000"/>
          <w:sz w:val="28"/>
        </w:rPr>
        <w:t>Прошу назначить единовременную выплату на погребение: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 умершего)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(проживавшего по адресу)</w:t>
      </w:r>
    </w:p>
    <w:bookmarkStart w:name="z421" w:id="157"/>
    <w:p>
      <w:pPr>
        <w:spacing w:after="0"/>
        <w:ind w:left="0"/>
        <w:jc w:val="both"/>
      </w:pPr>
      <w:r>
        <w:rPr>
          <w:rFonts w:ascii="Times New Roman"/>
          <w:b w:val="false"/>
          <w:i w:val="false"/>
          <w:color w:val="000000"/>
          <w:sz w:val="28"/>
        </w:rPr>
        <w:t>
      Подтверждение государственных органов: Сведения об умершем:</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смерти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смерти (актовой записи)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отдела регистрации актов гражданского состояния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422" w:id="158"/>
      <w:r>
        <w:rPr>
          <w:rFonts w:ascii="Times New Roman"/>
          <w:b w:val="false"/>
          <w:i w:val="false"/>
          <w:color w:val="000000"/>
          <w:sz w:val="28"/>
        </w:rPr>
        <w:t>
      Данные заявителя:</w:t>
      </w:r>
    </w:p>
    <w:bookmarkEnd w:id="158"/>
    <w:p>
      <w:pPr>
        <w:spacing w:after="0"/>
        <w:ind w:left="0"/>
        <w:jc w:val="both"/>
      </w:pPr>
      <w:r>
        <w:rPr>
          <w:rFonts w:ascii="Times New Roman"/>
          <w:b w:val="false"/>
          <w:i w:val="false"/>
          <w:color w:val="000000"/>
          <w:sz w:val="28"/>
        </w:rPr>
        <w:t>Вид документа, удостоверяющего личность: ______________________________</w:t>
      </w:r>
    </w:p>
    <w:p>
      <w:pPr>
        <w:spacing w:after="0"/>
        <w:ind w:left="0"/>
        <w:jc w:val="both"/>
      </w:pPr>
      <w:r>
        <w:rPr>
          <w:rFonts w:ascii="Times New Roman"/>
          <w:b w:val="false"/>
          <w:i w:val="false"/>
          <w:color w:val="000000"/>
          <w:sz w:val="28"/>
        </w:rPr>
        <w:t>Серия документа: ________номер документа: ________ кем выдан: ___________</w:t>
      </w:r>
    </w:p>
    <w:p>
      <w:pPr>
        <w:spacing w:after="0"/>
        <w:ind w:left="0"/>
        <w:jc w:val="both"/>
      </w:pPr>
      <w:r>
        <w:rPr>
          <w:rFonts w:ascii="Times New Roman"/>
          <w:b w:val="false"/>
          <w:i w:val="false"/>
          <w:color w:val="000000"/>
          <w:sz w:val="28"/>
        </w:rPr>
        <w:t>Дата выдачи "____" ____________ ______года</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___________________________________________________</w:t>
      </w:r>
    </w:p>
    <w:p>
      <w:pPr>
        <w:spacing w:after="0"/>
        <w:ind w:left="0"/>
        <w:jc w:val="both"/>
      </w:pPr>
      <w:r>
        <w:rPr>
          <w:rFonts w:ascii="Times New Roman"/>
          <w:b w:val="false"/>
          <w:i w:val="false"/>
          <w:color w:val="000000"/>
          <w:sz w:val="28"/>
        </w:rPr>
        <w:t>Тип счета: лицевой ___________ карточный счет __________________________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БИК ________________________________________________________________</w:t>
      </w:r>
    </w:p>
    <w:p>
      <w:pPr>
        <w:spacing w:after="0"/>
        <w:ind w:left="0"/>
        <w:jc w:val="both"/>
      </w:pPr>
      <w:r>
        <w:rPr>
          <w:rFonts w:ascii="Times New Roman"/>
          <w:b w:val="false"/>
          <w:i w:val="false"/>
          <w:color w:val="000000"/>
          <w:sz w:val="28"/>
        </w:rPr>
        <w:t>ИИК________________________________________________________________</w:t>
      </w:r>
    </w:p>
    <w:p>
      <w:pPr>
        <w:spacing w:after="0"/>
        <w:ind w:left="0"/>
        <w:jc w:val="both"/>
      </w:pPr>
      <w:r>
        <w:rPr>
          <w:rFonts w:ascii="Times New Roman"/>
          <w:b w:val="false"/>
          <w:i w:val="false"/>
          <w:color w:val="000000"/>
          <w:sz w:val="28"/>
        </w:rPr>
        <w:t>БИН________________________________________________________________</w:t>
      </w:r>
    </w:p>
    <w:p>
      <w:pPr>
        <w:spacing w:after="0"/>
        <w:ind w:left="0"/>
        <w:jc w:val="both"/>
      </w:pPr>
      <w:r>
        <w:rPr>
          <w:rFonts w:ascii="Times New Roman"/>
          <w:b w:val="false"/>
          <w:i w:val="false"/>
          <w:color w:val="000000"/>
          <w:sz w:val="28"/>
        </w:rPr>
        <w:t>Контактные данные:</w:t>
      </w:r>
    </w:p>
    <w:p>
      <w:pPr>
        <w:spacing w:after="0"/>
        <w:ind w:left="0"/>
        <w:jc w:val="both"/>
      </w:pPr>
      <w:r>
        <w:rPr>
          <w:rFonts w:ascii="Times New Roman"/>
          <w:b w:val="false"/>
          <w:i w:val="false"/>
          <w:color w:val="000000"/>
          <w:sz w:val="28"/>
        </w:rPr>
        <w:t>Телефон домашний ___________ мобильный ____________ E-mail ____________</w:t>
      </w:r>
    </w:p>
    <w:p>
      <w:pPr>
        <w:spacing w:after="0"/>
        <w:ind w:left="0"/>
        <w:jc w:val="both"/>
      </w:pPr>
      <w:r>
        <w:rPr>
          <w:rFonts w:ascii="Times New Roman"/>
          <w:b w:val="false"/>
          <w:i w:val="false"/>
          <w:color w:val="000000"/>
          <w:sz w:val="28"/>
        </w:rPr>
        <w:t>Сведения о заявителе подтверждаются Министерством юстиции Республики Казахстан</w:t>
      </w:r>
    </w:p>
    <w:p>
      <w:pPr>
        <w:spacing w:after="0"/>
        <w:ind w:left="0"/>
        <w:jc w:val="both"/>
      </w:pPr>
      <w:r>
        <w:rPr>
          <w:rFonts w:ascii="Times New Roman"/>
          <w:b w:val="false"/>
          <w:i w:val="false"/>
          <w:color w:val="000000"/>
          <w:sz w:val="28"/>
        </w:rPr>
        <w:t>(далее – МЮ РК)</w:t>
      </w:r>
    </w:p>
    <w:p>
      <w:pPr>
        <w:spacing w:after="0"/>
        <w:ind w:left="0"/>
        <w:jc w:val="both"/>
      </w:pPr>
      <w:r>
        <w:rPr>
          <w:rFonts w:ascii="Times New Roman"/>
          <w:b w:val="false"/>
          <w:i w:val="false"/>
          <w:color w:val="000000"/>
          <w:sz w:val="28"/>
        </w:rPr>
        <w:t>_____________________________ (ЭЦП МЮ РК)</w:t>
      </w:r>
    </w:p>
    <w:p>
      <w:pPr>
        <w:spacing w:after="0"/>
        <w:ind w:left="0"/>
        <w:jc w:val="both"/>
      </w:pPr>
      <w:r>
        <w:rPr>
          <w:rFonts w:ascii="Times New Roman"/>
          <w:b w:val="false"/>
          <w:i w:val="false"/>
          <w:color w:val="000000"/>
          <w:sz w:val="28"/>
        </w:rPr>
        <w:t>Банковские реквизиты заявителя подтверждаются банком второго уровня</w:t>
      </w:r>
    </w:p>
    <w:p>
      <w:pPr>
        <w:spacing w:after="0"/>
        <w:ind w:left="0"/>
        <w:jc w:val="both"/>
      </w:pPr>
      <w:r>
        <w:rPr>
          <w:rFonts w:ascii="Times New Roman"/>
          <w:b w:val="false"/>
          <w:i w:val="false"/>
          <w:color w:val="000000"/>
          <w:sz w:val="28"/>
        </w:rPr>
        <w:t>(далее - БВУ)</w:t>
      </w:r>
    </w:p>
    <w:p>
      <w:pPr>
        <w:spacing w:after="0"/>
        <w:ind w:left="0"/>
        <w:jc w:val="both"/>
      </w:pPr>
      <w:r>
        <w:rPr>
          <w:rFonts w:ascii="Times New Roman"/>
          <w:b w:val="false"/>
          <w:i w:val="false"/>
          <w:color w:val="000000"/>
          <w:sz w:val="28"/>
        </w:rPr>
        <w:t>_______________________________________________ (ЭЦП БВУ)</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Несу правовую ответственность за достоверность предоставленных данных</w:t>
      </w:r>
    </w:p>
    <w:p>
      <w:pPr>
        <w:spacing w:after="0"/>
        <w:ind w:left="0"/>
        <w:jc w:val="both"/>
      </w:pPr>
      <w:r>
        <w:rPr>
          <w:rFonts w:ascii="Times New Roman"/>
          <w:b w:val="false"/>
          <w:i w:val="false"/>
          <w:color w:val="000000"/>
          <w:sz w:val="28"/>
        </w:rPr>
        <w:t>Уведомлен (а) о возможности открытия отдельного банковского счета для зачисления</w:t>
      </w:r>
    </w:p>
    <w:p>
      <w:pPr>
        <w:spacing w:after="0"/>
        <w:ind w:left="0"/>
        <w:jc w:val="both"/>
      </w:pPr>
      <w:r>
        <w:rPr>
          <w:rFonts w:ascii="Times New Roman"/>
          <w:b w:val="false"/>
          <w:i w:val="false"/>
          <w:color w:val="000000"/>
          <w:sz w:val="28"/>
        </w:rPr>
        <w:t>пособий и (или) социальных выплат, выплачиваемых из государственного бюджета</w:t>
      </w:r>
    </w:p>
    <w:p>
      <w:pPr>
        <w:spacing w:after="0"/>
        <w:ind w:left="0"/>
        <w:jc w:val="both"/>
      </w:pPr>
      <w:r>
        <w:rPr>
          <w:rFonts w:ascii="Times New Roman"/>
          <w:b w:val="false"/>
          <w:i w:val="false"/>
          <w:color w:val="000000"/>
          <w:sz w:val="28"/>
        </w:rPr>
        <w:t>и (или) Государственного фонда социального страхования, а также о том, что</w:t>
      </w:r>
    </w:p>
    <w:p>
      <w:pPr>
        <w:spacing w:after="0"/>
        <w:ind w:left="0"/>
        <w:jc w:val="both"/>
      </w:pPr>
      <w:r>
        <w:rPr>
          <w:rFonts w:ascii="Times New Roman"/>
          <w:b w:val="false"/>
          <w:i w:val="false"/>
          <w:color w:val="000000"/>
          <w:sz w:val="28"/>
        </w:rPr>
        <w:t>на деньги, находящиеся на таком счете, не допускается обращение взыскания</w:t>
      </w:r>
    </w:p>
    <w:p>
      <w:pPr>
        <w:spacing w:after="0"/>
        <w:ind w:left="0"/>
        <w:jc w:val="both"/>
      </w:pPr>
      <w:r>
        <w:rPr>
          <w:rFonts w:ascii="Times New Roman"/>
          <w:b w:val="false"/>
          <w:i w:val="false"/>
          <w:color w:val="000000"/>
          <w:sz w:val="28"/>
        </w:rPr>
        <w:t>третьими лицами.</w:t>
      </w:r>
    </w:p>
    <w:p>
      <w:pPr>
        <w:spacing w:after="0"/>
        <w:ind w:left="0"/>
        <w:jc w:val="both"/>
      </w:pPr>
      <w:r>
        <w:rPr>
          <w:rFonts w:ascii="Times New Roman"/>
          <w:b w:val="false"/>
          <w:i w:val="false"/>
          <w:color w:val="000000"/>
          <w:sz w:val="28"/>
        </w:rPr>
        <w:t>Подпись заявителя/ЭЦП/sms-сообщения _________________________________</w:t>
      </w:r>
    </w:p>
    <w:p>
      <w:pPr>
        <w:spacing w:after="0"/>
        <w:ind w:left="0"/>
        <w:jc w:val="both"/>
      </w:pPr>
      <w:r>
        <w:rPr>
          <w:rFonts w:ascii="Times New Roman"/>
          <w:b w:val="false"/>
          <w:i w:val="false"/>
          <w:color w:val="000000"/>
          <w:sz w:val="28"/>
        </w:rPr>
        <w:t>Дата и время подписания заявления: ____._____________.________ года</w:t>
      </w:r>
    </w:p>
    <w:p>
      <w:pPr>
        <w:spacing w:after="0"/>
        <w:ind w:left="0"/>
        <w:jc w:val="both"/>
      </w:pPr>
      <w:r>
        <w:rPr>
          <w:rFonts w:ascii="Times New Roman"/>
          <w:b w:val="false"/>
          <w:i w:val="false"/>
          <w:color w:val="000000"/>
          <w:sz w:val="28"/>
        </w:rPr>
        <w:t>______ часов ______ минут ______ секунд 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____._____________.________ год ____ часов ____ минут 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2026 года № 193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пенсионных выплат по возрасту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пенсионных выплат по возрасту"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пенсионных выплат по возрасту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 при получении информации о назначении пенсионных выплат по возрасту.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(десять) рабочих дней</w:t>
            </w:r>
          </w:p>
          <w:p>
            <w:pPr>
              <w:spacing w:after="20"/>
              <w:ind w:left="20"/>
              <w:jc w:val="both"/>
            </w:pPr>
            <w:r>
              <w:rPr>
                <w:rFonts w:ascii="Times New Roman"/>
                <w:b w:val="false"/>
                <w:i w:val="false"/>
                <w:color w:val="000000"/>
                <w:sz w:val="20"/>
              </w:rPr>
              <w:t>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2) на портале – 30 минут с момента поступления электронного запроса в информационных системах;</w:t>
            </w:r>
          </w:p>
          <w:p>
            <w:pPr>
              <w:spacing w:after="20"/>
              <w:ind w:left="20"/>
              <w:jc w:val="both"/>
            </w:pPr>
            <w:r>
              <w:rPr>
                <w:rFonts w:ascii="Times New Roman"/>
                <w:b w:val="false"/>
                <w:i w:val="false"/>
                <w:color w:val="000000"/>
                <w:sz w:val="20"/>
              </w:rPr>
              <w:t>
3)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4) максимально допустимое время обслуживания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(об отказе в назначении) пенсионных выплат по возрасту по форме согласно приложению 16 к настоящим Правилам.</w:t>
            </w:r>
          </w:p>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На портале информация о назначении пенсионной выплаты по возрасту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в соответствии с графиком работы услугодателя, Государственной корпорации и объектов информации с 9.00 часов до 18.30 часов с перерывом на обед с 13.00 часов до 14.30 часов, кроме выходных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xml:space="preserve">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3) посредством веб-портала – круглосуточно, за исключением технических перерывов, связанных с проведением ремонтных работ.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https://www.gov.kz/memleket/entities/enbek, раздел "Государственные услуги";</w:t>
            </w:r>
          </w:p>
          <w:p>
            <w:pPr>
              <w:spacing w:after="20"/>
              <w:ind w:left="20"/>
              <w:jc w:val="both"/>
            </w:pPr>
            <w:r>
              <w:rPr>
                <w:rFonts w:ascii="Times New Roman"/>
                <w:b w:val="false"/>
                <w:i w:val="false"/>
                <w:color w:val="000000"/>
                <w:sz w:val="20"/>
              </w:rPr>
              <w:t>
2) Государственной корпорации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приложению 2 к настоящим Правилам и следующие документы: в Государственную корпорацию:</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2) справка работодателя о доходах, выплаченных в валюте Российской Федерации лицам, работавшим в российских организациях комплекса "Байконур" (при наличии);</w:t>
            </w:r>
          </w:p>
          <w:p>
            <w:pPr>
              <w:spacing w:after="20"/>
              <w:ind w:left="20"/>
              <w:jc w:val="both"/>
            </w:pPr>
            <w:r>
              <w:rPr>
                <w:rFonts w:ascii="Times New Roman"/>
                <w:b w:val="false"/>
                <w:i w:val="false"/>
                <w:color w:val="000000"/>
                <w:sz w:val="20"/>
              </w:rPr>
              <w:t>
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p>
            <w:pPr>
              <w:spacing w:after="20"/>
              <w:ind w:left="20"/>
              <w:jc w:val="both"/>
            </w:pPr>
            <w:r>
              <w:rPr>
                <w:rFonts w:ascii="Times New Roman"/>
                <w:b w:val="false"/>
                <w:i w:val="false"/>
                <w:color w:val="000000"/>
                <w:sz w:val="20"/>
              </w:rPr>
              <w:t xml:space="preserve">
3) справка работодателя о доходах за период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а также за периоды деятельности, доходы от которой исключены из доходов физического лица, подлежащих налогообложению,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210 Социального кодекса Республики Казахстан согласно приложению 3 к настоящим Правилам.</w:t>
            </w:r>
          </w:p>
          <w:p>
            <w:pPr>
              <w:spacing w:after="20"/>
              <w:ind w:left="20"/>
              <w:jc w:val="both"/>
            </w:pPr>
            <w:r>
              <w:rPr>
                <w:rFonts w:ascii="Times New Roman"/>
                <w:b w:val="false"/>
                <w:i w:val="false"/>
                <w:color w:val="000000"/>
                <w:sz w:val="20"/>
              </w:rPr>
              <w:t>
4)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ЭЦП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решение суда;</w:t>
            </w:r>
          </w:p>
          <w:p>
            <w:pPr>
              <w:spacing w:after="20"/>
              <w:ind w:left="20"/>
              <w:jc w:val="both"/>
            </w:pPr>
            <w:r>
              <w:rPr>
                <w:rFonts w:ascii="Times New Roman"/>
                <w:b w:val="false"/>
                <w:i w:val="false"/>
                <w:color w:val="000000"/>
                <w:sz w:val="20"/>
              </w:rPr>
              <w:t>
В зависимости от наличия представляются следующие документы:</w:t>
            </w:r>
          </w:p>
          <w:p>
            <w:pPr>
              <w:spacing w:after="20"/>
              <w:ind w:left="20"/>
              <w:jc w:val="both"/>
            </w:pPr>
            <w:r>
              <w:rPr>
                <w:rFonts w:ascii="Times New Roman"/>
                <w:b w:val="false"/>
                <w:i w:val="false"/>
                <w:color w:val="000000"/>
                <w:sz w:val="20"/>
              </w:rPr>
              <w:t>
документ об образовании; военный билет или справка управления (отдела) по делам обороны;</w:t>
            </w:r>
          </w:p>
          <w:p>
            <w:pPr>
              <w:spacing w:after="20"/>
              <w:ind w:left="20"/>
              <w:jc w:val="both"/>
            </w:pPr>
            <w:r>
              <w:rPr>
                <w:rFonts w:ascii="Times New Roman"/>
                <w:b w:val="false"/>
                <w:i w:val="false"/>
                <w:color w:val="000000"/>
                <w:sz w:val="20"/>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xml:space="preserve">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w:t>
            </w:r>
          </w:p>
          <w:p>
            <w:pPr>
              <w:spacing w:after="20"/>
              <w:ind w:left="20"/>
              <w:jc w:val="both"/>
            </w:pPr>
            <w:r>
              <w:rPr>
                <w:rFonts w:ascii="Times New Roman"/>
                <w:b w:val="false"/>
                <w:i w:val="false"/>
                <w:color w:val="000000"/>
                <w:sz w:val="20"/>
              </w:rPr>
              <w:t>
справка военного комиссариата об участии в боевых действиях;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нуждающимся в посторонней помощи, престарелым, достигшим восьмидесятилетнего возраста, ребенком-инвалидом в возрасте до восемнадцати лет;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 документ, удостоверяющий личность детей;</w:t>
            </w:r>
          </w:p>
          <w:p>
            <w:pPr>
              <w:spacing w:after="20"/>
              <w:ind w:left="20"/>
              <w:jc w:val="both"/>
            </w:pPr>
            <w:r>
              <w:rPr>
                <w:rFonts w:ascii="Times New Roman"/>
                <w:b w:val="false"/>
                <w:i w:val="false"/>
                <w:color w:val="000000"/>
                <w:sz w:val="20"/>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
свидетельство или уведомление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p>
            <w:pPr>
              <w:spacing w:after="20"/>
              <w:ind w:left="20"/>
              <w:jc w:val="both"/>
            </w:pPr>
            <w:r>
              <w:rPr>
                <w:rFonts w:ascii="Times New Roman"/>
                <w:b w:val="false"/>
                <w:i w:val="false"/>
                <w:color w:val="000000"/>
                <w:sz w:val="20"/>
              </w:rPr>
              <w:t>
При назначении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w:t>
            </w:r>
          </w:p>
          <w:p>
            <w:pPr>
              <w:spacing w:after="20"/>
              <w:ind w:left="20"/>
              <w:jc w:val="both"/>
            </w:pPr>
            <w:r>
              <w:rPr>
                <w:rFonts w:ascii="Times New Roman"/>
                <w:b w:val="false"/>
                <w:i w:val="false"/>
                <w:color w:val="000000"/>
                <w:sz w:val="20"/>
              </w:rPr>
              <w:t>
К документам, подтверждающим факт воспитания детей до восьми лет (в зависимости от их наличия), относятся:</w:t>
            </w:r>
          </w:p>
          <w:p>
            <w:pPr>
              <w:spacing w:after="20"/>
              <w:ind w:left="20"/>
              <w:jc w:val="both"/>
            </w:pPr>
            <w:r>
              <w:rPr>
                <w:rFonts w:ascii="Times New Roman"/>
                <w:b w:val="false"/>
                <w:i w:val="false"/>
                <w:color w:val="000000"/>
                <w:sz w:val="20"/>
              </w:rPr>
              <w:t>
1) документы, удостоверяющие личность детей;</w:t>
            </w:r>
          </w:p>
          <w:p>
            <w:pPr>
              <w:spacing w:after="20"/>
              <w:ind w:left="20"/>
              <w:jc w:val="both"/>
            </w:pPr>
            <w:r>
              <w:rPr>
                <w:rFonts w:ascii="Times New Roman"/>
                <w:b w:val="false"/>
                <w:i w:val="false"/>
                <w:color w:val="000000"/>
                <w:sz w:val="20"/>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3) документ об обучении в учебном заведении детей;</w:t>
            </w:r>
          </w:p>
          <w:p>
            <w:pPr>
              <w:spacing w:after="20"/>
              <w:ind w:left="20"/>
              <w:jc w:val="both"/>
            </w:pPr>
            <w:r>
              <w:rPr>
                <w:rFonts w:ascii="Times New Roman"/>
                <w:b w:val="false"/>
                <w:i w:val="false"/>
                <w:color w:val="000000"/>
                <w:sz w:val="20"/>
              </w:rPr>
              <w:t>
4) свидетельство или уведомление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p>
            <w:pPr>
              <w:spacing w:after="20"/>
              <w:ind w:left="20"/>
              <w:jc w:val="both"/>
            </w:pPr>
            <w:r>
              <w:rPr>
                <w:rFonts w:ascii="Times New Roman"/>
                <w:b w:val="false"/>
                <w:i w:val="false"/>
                <w:color w:val="000000"/>
                <w:sz w:val="20"/>
              </w:rPr>
              <w:t>
5) военный билет;</w:t>
            </w:r>
          </w:p>
          <w:p>
            <w:pPr>
              <w:spacing w:after="20"/>
              <w:ind w:left="20"/>
              <w:jc w:val="both"/>
            </w:pPr>
            <w:r>
              <w:rPr>
                <w:rFonts w:ascii="Times New Roman"/>
                <w:b w:val="false"/>
                <w:i w:val="false"/>
                <w:color w:val="000000"/>
                <w:sz w:val="20"/>
              </w:rPr>
              <w:t>
6) решение суда об установлении факта воспитания, усыновления (удочерения) ребенка (детей).</w:t>
            </w:r>
          </w:p>
          <w:p>
            <w:pPr>
              <w:spacing w:after="20"/>
              <w:ind w:left="20"/>
              <w:jc w:val="both"/>
            </w:pPr>
            <w:r>
              <w:rPr>
                <w:rFonts w:ascii="Times New Roman"/>
                <w:b w:val="false"/>
                <w:i w:val="false"/>
                <w:color w:val="000000"/>
                <w:sz w:val="20"/>
              </w:rPr>
              <w:t>
При назначении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p>
            <w:pPr>
              <w:spacing w:after="20"/>
              <w:ind w:left="20"/>
              <w:jc w:val="both"/>
            </w:pPr>
            <w:r>
              <w:rPr>
                <w:rFonts w:ascii="Times New Roman"/>
                <w:b w:val="false"/>
                <w:i w:val="false"/>
                <w:color w:val="000000"/>
                <w:sz w:val="20"/>
              </w:rPr>
              <w:t>
При установлении опеки (попечительства), представляется документ, подтверждающий установление опеки(попечительства).</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xml:space="preserve">
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в порядке, предусмотренном Правилами легализации документов, если иное не предусмотрено законами и международными договорами, утвержднными </w:t>
            </w:r>
            <w:r>
              <w:rPr>
                <w:rFonts w:ascii="Times New Roman"/>
                <w:b w:val="false"/>
                <w:i w:val="false"/>
                <w:color w:val="000000"/>
                <w:sz w:val="20"/>
              </w:rPr>
              <w:t>приказом</w:t>
            </w:r>
            <w:r>
              <w:rPr>
                <w:rFonts w:ascii="Times New Roman"/>
                <w:b w:val="false"/>
                <w:i w:val="false"/>
                <w:color w:val="000000"/>
                <w:sz w:val="20"/>
              </w:rPr>
              <w:t xml:space="preserve"> и.о. Министра иностранных дел Республики Казахстан от 06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или уведомление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получают из соответствующей государственной ИС через шлюз "электронного правительства".</w:t>
            </w:r>
          </w:p>
          <w:p>
            <w:pPr>
              <w:spacing w:after="20"/>
              <w:ind w:left="20"/>
              <w:jc w:val="both"/>
            </w:pPr>
            <w:r>
              <w:rPr>
                <w:rFonts w:ascii="Times New Roman"/>
                <w:b w:val="false"/>
                <w:i w:val="false"/>
                <w:color w:val="000000"/>
                <w:sz w:val="20"/>
              </w:rPr>
              <w:t>
При подаче услугополучателем всех требуемых документов услугополучателю выдается расписка о приеме соответствующих документов на портале для получения информации о назначении:</w:t>
            </w:r>
          </w:p>
          <w:p>
            <w:pPr>
              <w:spacing w:after="20"/>
              <w:ind w:left="20"/>
              <w:jc w:val="both"/>
            </w:pPr>
            <w:r>
              <w:rPr>
                <w:rFonts w:ascii="Times New Roman"/>
                <w:b w:val="false"/>
                <w:i w:val="false"/>
                <w:color w:val="000000"/>
                <w:sz w:val="20"/>
              </w:rPr>
              <w:t>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услугополучатель получает из соответствующей государственной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При обращении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действия, отсутствия права на назначение пенсионной выплаты по возрасту, работником Государственной корпорации выдается расписка об отказе в приеме заявления на назначение по форме согласно приложению 8 к настоящим Правилам.</w:t>
            </w:r>
          </w:p>
          <w:p>
            <w:pPr>
              <w:spacing w:after="20"/>
              <w:ind w:left="20"/>
              <w:jc w:val="both"/>
            </w:pPr>
            <w:r>
              <w:rPr>
                <w:rFonts w:ascii="Times New Roman"/>
                <w:b w:val="false"/>
                <w:i w:val="false"/>
                <w:color w:val="000000"/>
                <w:sz w:val="20"/>
              </w:rPr>
              <w:t>
При получении сведений из информационной системы, подтверждающих факт назначения соответствующей выплаты или подачи заявления на назначение пенсии, работник Государственной корпорации безотлагательно вручает заявителю расписку об отказе в приеме заявления по форме согласно приложению 8 к настоящим Правилам.</w:t>
            </w:r>
          </w:p>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пенсионных выплат по возрасту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2026 года № 193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w:t>
            </w:r>
            <w:r>
              <w:br/>
            </w:r>
            <w:r>
              <w:rPr>
                <w:rFonts w:ascii="Times New Roman"/>
                <w:b w:val="false"/>
                <w:i w:val="false"/>
                <w:color w:val="000000"/>
                <w:sz w:val="20"/>
              </w:rPr>
              <w:t>о назначении (отказе в назначении)</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пенсионных выплат по возрасту</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государственной базовой пенсионной выплаты"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государственной базовой пенсионной выплаты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регулирования и контроля в сфере социальной защиты населения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https://www.gov4c.kz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(восемь) рабочих дней; Срок оказания государственной услуги продлевается на 5 (пять) рабочих дней для уведомления Государственной корпорацией заявителя о представления дополнительного(ых) документа(ов);</w:t>
            </w:r>
          </w:p>
          <w:p>
            <w:pPr>
              <w:spacing w:after="20"/>
              <w:ind w:left="20"/>
              <w:jc w:val="both"/>
            </w:pPr>
            <w:r>
              <w:rPr>
                <w:rFonts w:ascii="Times New Roman"/>
                <w:b w:val="false"/>
                <w:i w:val="false"/>
                <w:color w:val="000000"/>
                <w:sz w:val="20"/>
              </w:rPr>
              <w:t>
1) на портале для получения информации о назначении государственной базовой пенсионной выплаты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2)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и (или)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(об отказе в назначении) государственной базовой пенсионной выплаты по форме согласно приложению 16 к настоящим Правилам. 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услугодателя, Государственной корпорации и объектов информации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xml:space="preserve">
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Прием осуществляется в порядке "электронной очереди"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xml:space="preserve">
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https://www.gov.kz/memleket/entities/enbek, раздел "Государственные услуги";</w:t>
            </w:r>
          </w:p>
          <w:p>
            <w:pPr>
              <w:spacing w:after="20"/>
              <w:ind w:left="20"/>
              <w:jc w:val="both"/>
            </w:pPr>
            <w:r>
              <w:rPr>
                <w:rFonts w:ascii="Times New Roman"/>
                <w:b w:val="false"/>
                <w:i w:val="false"/>
                <w:color w:val="000000"/>
                <w:sz w:val="20"/>
              </w:rPr>
              <w:t>
2) Государственной корпорации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приложению 2 к настоящим Правилам и следующие документы: в Государственную корпорацию:</w:t>
            </w:r>
          </w:p>
          <w:p>
            <w:pPr>
              <w:spacing w:after="20"/>
              <w:ind w:left="20"/>
              <w:jc w:val="both"/>
            </w:pPr>
            <w:r>
              <w:rPr>
                <w:rFonts w:ascii="Times New Roman"/>
                <w:b w:val="false"/>
                <w:i w:val="false"/>
                <w:color w:val="000000"/>
                <w:sz w:val="20"/>
              </w:rPr>
              <w:t>
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кандаса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p>
            <w:pPr>
              <w:spacing w:after="20"/>
              <w:ind w:left="20"/>
              <w:jc w:val="both"/>
            </w:pPr>
            <w:r>
              <w:rPr>
                <w:rFonts w:ascii="Times New Roman"/>
                <w:b w:val="false"/>
                <w:i w:val="false"/>
                <w:color w:val="000000"/>
                <w:sz w:val="20"/>
              </w:rPr>
              <w:t>
3) документы, подтверждающие стаж участия заявителя в пенсионной системе: подтверждающие трудовой стаж заявителя, выработанный до 1 января 1998 года: трудовая книжка; справки архивных учреждений, электронные копии архивных документов, удостоверенные ЭЦП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решение суда.</w:t>
            </w:r>
          </w:p>
          <w:p>
            <w:pPr>
              <w:spacing w:after="20"/>
              <w:ind w:left="20"/>
              <w:jc w:val="both"/>
            </w:pPr>
            <w:r>
              <w:rPr>
                <w:rFonts w:ascii="Times New Roman"/>
                <w:b w:val="false"/>
                <w:i w:val="false"/>
                <w:color w:val="000000"/>
                <w:sz w:val="20"/>
              </w:rPr>
              <w:t>
При наличии также представляются:</w:t>
            </w:r>
          </w:p>
          <w:p>
            <w:pPr>
              <w:spacing w:after="20"/>
              <w:ind w:left="20"/>
              <w:jc w:val="both"/>
            </w:pPr>
            <w:r>
              <w:rPr>
                <w:rFonts w:ascii="Times New Roman"/>
                <w:b w:val="false"/>
                <w:i w:val="false"/>
                <w:color w:val="000000"/>
                <w:sz w:val="20"/>
              </w:rPr>
              <w:t>
документ об образовании;</w:t>
            </w:r>
          </w:p>
          <w:p>
            <w:pPr>
              <w:spacing w:after="20"/>
              <w:ind w:left="20"/>
              <w:jc w:val="both"/>
            </w:pPr>
            <w:r>
              <w:rPr>
                <w:rFonts w:ascii="Times New Roman"/>
                <w:b w:val="false"/>
                <w:i w:val="false"/>
                <w:color w:val="000000"/>
                <w:sz w:val="20"/>
              </w:rPr>
              <w:t>
военный билет или справка управления (отдела) по делам обороны;</w:t>
            </w:r>
          </w:p>
          <w:p>
            <w:pPr>
              <w:spacing w:after="20"/>
              <w:ind w:left="20"/>
              <w:jc w:val="both"/>
            </w:pPr>
            <w:r>
              <w:rPr>
                <w:rFonts w:ascii="Times New Roman"/>
                <w:b w:val="false"/>
                <w:i w:val="false"/>
                <w:color w:val="000000"/>
                <w:sz w:val="20"/>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xml:space="preserve">
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 справка военного комиссариата об участии в боевых действиях;</w:t>
            </w:r>
          </w:p>
          <w:p>
            <w:pPr>
              <w:spacing w:after="20"/>
              <w:ind w:left="20"/>
              <w:jc w:val="both"/>
            </w:pPr>
            <w:r>
              <w:rPr>
                <w:rFonts w:ascii="Times New Roman"/>
                <w:b w:val="false"/>
                <w:i w:val="false"/>
                <w:color w:val="000000"/>
                <w:sz w:val="20"/>
              </w:rPr>
              <w:t>
решение суда, подтверждающее факт осуществления и период ухода за лицом с инвалидностью первой группы, одиноким лицом с инвалидностью второй группы и пенсионером по возрасту, нуждающихся в посторонней помощи, престарелым, достигшим восьмидесятилетнего возраста, ребенком инвалидностью в возрасте до восемнадцати лет;</w:t>
            </w:r>
          </w:p>
          <w:p>
            <w:pPr>
              <w:spacing w:after="20"/>
              <w:ind w:left="20"/>
              <w:jc w:val="both"/>
            </w:pPr>
            <w:r>
              <w:rPr>
                <w:rFonts w:ascii="Times New Roman"/>
                <w:b w:val="false"/>
                <w:i w:val="false"/>
                <w:color w:val="000000"/>
                <w:sz w:val="20"/>
              </w:rPr>
              <w:t>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Для подтверждения ухода неработающей матери за малолетними детьми представляется один из следующих документов (в зависимости от их наличия):</w:t>
            </w:r>
          </w:p>
          <w:p>
            <w:pPr>
              <w:spacing w:after="20"/>
              <w:ind w:left="20"/>
              <w:jc w:val="both"/>
            </w:pPr>
            <w:r>
              <w:rPr>
                <w:rFonts w:ascii="Times New Roman"/>
                <w:b w:val="false"/>
                <w:i w:val="false"/>
                <w:color w:val="000000"/>
                <w:sz w:val="20"/>
              </w:rPr>
              <w:t>
документ, удостоверяющий личность детей;</w:t>
            </w:r>
          </w:p>
          <w:p>
            <w:pPr>
              <w:spacing w:after="20"/>
              <w:ind w:left="20"/>
              <w:jc w:val="both"/>
            </w:pPr>
            <w:r>
              <w:rPr>
                <w:rFonts w:ascii="Times New Roman"/>
                <w:b w:val="false"/>
                <w:i w:val="false"/>
                <w:color w:val="000000"/>
                <w:sz w:val="20"/>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
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документы, подтверждающие время ухода неработающей матери за малолетними детьми:</w:t>
            </w:r>
          </w:p>
          <w:p>
            <w:pPr>
              <w:spacing w:after="20"/>
              <w:ind w:left="20"/>
              <w:jc w:val="both"/>
            </w:pPr>
            <w:r>
              <w:rPr>
                <w:rFonts w:ascii="Times New Roman"/>
                <w:b w:val="false"/>
                <w:i w:val="false"/>
                <w:color w:val="000000"/>
                <w:sz w:val="20"/>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один из следующих документов (в зависимости от их наличия): документ, удостоверяющий личность детей;</w:t>
            </w:r>
          </w:p>
          <w:p>
            <w:pPr>
              <w:spacing w:after="20"/>
              <w:ind w:left="20"/>
              <w:jc w:val="both"/>
            </w:pPr>
            <w:r>
              <w:rPr>
                <w:rFonts w:ascii="Times New Roman"/>
                <w:b w:val="false"/>
                <w:i w:val="false"/>
                <w:color w:val="000000"/>
                <w:sz w:val="20"/>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w:t>
            </w:r>
          </w:p>
          <w:p>
            <w:pPr>
              <w:spacing w:after="20"/>
              <w:ind w:left="20"/>
              <w:jc w:val="both"/>
            </w:pPr>
            <w:r>
              <w:rPr>
                <w:rFonts w:ascii="Times New Roman"/>
                <w:b w:val="false"/>
                <w:i w:val="false"/>
                <w:color w:val="000000"/>
                <w:sz w:val="20"/>
              </w:rPr>
              <w:t>
аттестат об окончании среднего учебного заведения детей; 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
свидетельство или уведомление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документ, подтверждающий прохождение воинской службы на детей; решение суда, подтверждающее факт осуществления и период фактического ухода неработающего отца за малолетними детьми;</w:t>
            </w:r>
          </w:p>
          <w:p>
            <w:pPr>
              <w:spacing w:after="20"/>
              <w:ind w:left="20"/>
              <w:jc w:val="both"/>
            </w:pPr>
            <w:r>
              <w:rPr>
                <w:rFonts w:ascii="Times New Roman"/>
                <w:b w:val="false"/>
                <w:i w:val="false"/>
                <w:color w:val="000000"/>
                <w:sz w:val="20"/>
              </w:rPr>
              <w:t>
При этом, указанный период не засчитывается в стаж участия в пенсионной системе матери ребенка;</w:t>
            </w:r>
          </w:p>
          <w:p>
            <w:pPr>
              <w:spacing w:after="20"/>
              <w:ind w:left="20"/>
              <w:jc w:val="both"/>
            </w:pPr>
            <w:r>
              <w:rPr>
                <w:rFonts w:ascii="Times New Roman"/>
                <w:b w:val="false"/>
                <w:i w:val="false"/>
                <w:color w:val="000000"/>
                <w:sz w:val="20"/>
              </w:rPr>
              <w:t>
решение суда, подтверждающее факт осуществления и время ухода за лицом с инвалидностью первой группы, одиноким лицом с инвалидностью второй группы и пенсионером по возрасту, нуждающимися в посторонней помощи, а также престарелым, достигшим восьмидесятилетнего возраста, ребенком с инвалидностью в возрасте до восемнадцати лет.</w:t>
            </w:r>
          </w:p>
          <w:p>
            <w:pPr>
              <w:spacing w:after="20"/>
              <w:ind w:left="20"/>
              <w:jc w:val="both"/>
            </w:pPr>
            <w:r>
              <w:rPr>
                <w:rFonts w:ascii="Times New Roman"/>
                <w:b w:val="false"/>
                <w:i w:val="false"/>
                <w:color w:val="000000"/>
                <w:sz w:val="20"/>
              </w:rPr>
              <w:t>
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 с инвалидностью, лицу, осуществляющему уход за лицом с инвалидностью первой группы государственными информационными системами;</w:t>
            </w:r>
          </w:p>
          <w:p>
            <w:pPr>
              <w:spacing w:after="20"/>
              <w:ind w:left="20"/>
              <w:jc w:val="both"/>
            </w:pPr>
            <w:r>
              <w:rPr>
                <w:rFonts w:ascii="Times New Roman"/>
                <w:b w:val="false"/>
                <w:i w:val="false"/>
                <w:color w:val="000000"/>
                <w:sz w:val="20"/>
              </w:rPr>
              <w:t>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 трудовая книжка; военный билет; справка архивного учреждения о периоде службы; справка управления (отдела) по делам обороны или с места службы;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w:t>
            </w:r>
          </w:p>
          <w:p>
            <w:pPr>
              <w:spacing w:after="20"/>
              <w:ind w:left="20"/>
              <w:jc w:val="both"/>
            </w:pPr>
            <w:r>
              <w:rPr>
                <w:rFonts w:ascii="Times New Roman"/>
                <w:b w:val="false"/>
                <w:i w:val="false"/>
                <w:color w:val="000000"/>
                <w:sz w:val="20"/>
              </w:rPr>
              <w:t>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 документы, подтверждающие трудовой стаж после 1 января 1998 года в российских организациях комплекса "Байконур";</w:t>
            </w:r>
          </w:p>
          <w:p>
            <w:pPr>
              <w:spacing w:after="20"/>
              <w:ind w:left="20"/>
              <w:jc w:val="both"/>
            </w:pPr>
            <w:r>
              <w:rPr>
                <w:rFonts w:ascii="Times New Roman"/>
                <w:b w:val="false"/>
                <w:i w:val="false"/>
                <w:color w:val="000000"/>
                <w:sz w:val="20"/>
              </w:rPr>
              <w:t>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 трудовая книжка;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 решение суда.</w:t>
            </w:r>
          </w:p>
          <w:p>
            <w:pPr>
              <w:spacing w:after="20"/>
              <w:ind w:left="20"/>
              <w:jc w:val="both"/>
            </w:pPr>
            <w:r>
              <w:rPr>
                <w:rFonts w:ascii="Times New Roman"/>
                <w:b w:val="false"/>
                <w:i w:val="false"/>
                <w:color w:val="000000"/>
                <w:sz w:val="20"/>
              </w:rPr>
              <w:t>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p>
            <w:pPr>
              <w:spacing w:after="20"/>
              <w:ind w:left="20"/>
              <w:jc w:val="both"/>
            </w:pPr>
            <w:r>
              <w:rPr>
                <w:rFonts w:ascii="Times New Roman"/>
                <w:b w:val="false"/>
                <w:i w:val="false"/>
                <w:color w:val="000000"/>
                <w:sz w:val="20"/>
              </w:rPr>
              <w:t>
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p>
            <w:pPr>
              <w:spacing w:after="20"/>
              <w:ind w:left="20"/>
              <w:jc w:val="both"/>
            </w:pPr>
            <w:r>
              <w:rPr>
                <w:rFonts w:ascii="Times New Roman"/>
                <w:b w:val="false"/>
                <w:i w:val="false"/>
                <w:color w:val="000000"/>
                <w:sz w:val="20"/>
              </w:rPr>
              <w:t>
При неполной или несвоевременным перечислении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 справкой работодателя (правопреемника) о перечислении обязательных пенсионных взносов по форме согласно приложению 4 к настоящим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 решением суда, подтверждающим период перечисления обязательных пенсионных взносов.</w:t>
            </w:r>
          </w:p>
          <w:p>
            <w:pPr>
              <w:spacing w:after="20"/>
              <w:ind w:left="20"/>
              <w:jc w:val="both"/>
            </w:pPr>
            <w:r>
              <w:rPr>
                <w:rFonts w:ascii="Times New Roman"/>
                <w:b w:val="false"/>
                <w:i w:val="false"/>
                <w:color w:val="000000"/>
                <w:sz w:val="20"/>
              </w:rPr>
              <w:t xml:space="preserve">
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0"/>
              </w:rPr>
              <w:t>пунктом 3</w:t>
            </w:r>
            <w:r>
              <w:rPr>
                <w:rFonts w:ascii="Times New Roman"/>
                <w:b w:val="false"/>
                <w:i w:val="false"/>
                <w:color w:val="000000"/>
                <w:sz w:val="20"/>
              </w:rPr>
              <w:t xml:space="preserve"> статьи 210 Кодекса,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p>
            <w:pPr>
              <w:spacing w:after="20"/>
              <w:ind w:left="20"/>
              <w:jc w:val="both"/>
            </w:pPr>
            <w:r>
              <w:rPr>
                <w:rFonts w:ascii="Times New Roman"/>
                <w:b w:val="false"/>
                <w:i w:val="false"/>
                <w:color w:val="000000"/>
                <w:sz w:val="20"/>
              </w:rPr>
              <w:t>
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w:t>
            </w:r>
          </w:p>
          <w:p>
            <w:pPr>
              <w:spacing w:after="20"/>
              <w:ind w:left="20"/>
              <w:jc w:val="both"/>
            </w:pPr>
            <w:r>
              <w:rPr>
                <w:rFonts w:ascii="Times New Roman"/>
                <w:b w:val="false"/>
                <w:i w:val="false"/>
                <w:color w:val="000000"/>
                <w:sz w:val="20"/>
              </w:rPr>
              <w:t>
Периоды трудовой, предпринимательской деятельности, занятия частной практикой по видам деятельности, к которым по решению Правительства Республики Казахстан применялся поправочный коэффициент "0" к ставкам обязательных пенсионных взносов, обязательных профессиональных пенсионных взносов утвержденному Правительством Республики Казахстан, подтверждаются справкой работодателя согласно приложению 3 к настоящим Правилам.</w:t>
            </w:r>
          </w:p>
          <w:p>
            <w:pPr>
              <w:spacing w:after="20"/>
              <w:ind w:left="20"/>
              <w:jc w:val="both"/>
            </w:pPr>
            <w:r>
              <w:rPr>
                <w:rFonts w:ascii="Times New Roman"/>
                <w:b w:val="false"/>
                <w:i w:val="false"/>
                <w:color w:val="000000"/>
                <w:sz w:val="20"/>
              </w:rPr>
              <w:t>
Период получения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подтверждаются сведениями из централизованной базы данных.</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или уведомление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услугополучатель получает из соответствующей государственной ИС через шлюз "электронного правительства".</w:t>
            </w:r>
          </w:p>
          <w:p>
            <w:pPr>
              <w:spacing w:after="20"/>
              <w:ind w:left="20"/>
              <w:jc w:val="both"/>
            </w:pPr>
            <w:r>
              <w:rPr>
                <w:rFonts w:ascii="Times New Roman"/>
                <w:b w:val="false"/>
                <w:i w:val="false"/>
                <w:color w:val="000000"/>
                <w:sz w:val="20"/>
              </w:rPr>
              <w:t>
При установлении опеки (попечительства) документ, подтверждающий установление опеки (попечительства).</w:t>
            </w:r>
          </w:p>
          <w:p>
            <w:pPr>
              <w:spacing w:after="20"/>
              <w:ind w:left="20"/>
              <w:jc w:val="both"/>
            </w:pPr>
            <w:r>
              <w:rPr>
                <w:rFonts w:ascii="Times New Roman"/>
                <w:b w:val="false"/>
                <w:i w:val="false"/>
                <w:color w:val="000000"/>
                <w:sz w:val="20"/>
              </w:rPr>
              <w:t xml:space="preserve">
Документы, которые выданы или засвидетельствованы компетентными учреждением иностранного государства либо специально на то уполномоченным лицом, в пределах его компетенции и по установленной его форме скрепленные гербовой печатью иностранного государства, принимаются только после прохождения процедуры специального удостоверения (легализации либо апостилирования) в порядке, предусмотренном Правилами легализации документов, если иное не предусмотрено законами и международными договорами, утвержденными </w:t>
            </w:r>
            <w:r>
              <w:rPr>
                <w:rFonts w:ascii="Times New Roman"/>
                <w:b w:val="false"/>
                <w:i w:val="false"/>
                <w:color w:val="000000"/>
                <w:sz w:val="20"/>
              </w:rPr>
              <w:t>приказом</w:t>
            </w:r>
            <w:r>
              <w:rPr>
                <w:rFonts w:ascii="Times New Roman"/>
                <w:b w:val="false"/>
                <w:i w:val="false"/>
                <w:color w:val="000000"/>
                <w:sz w:val="20"/>
              </w:rPr>
              <w:t xml:space="preserve"> и.о. Министра иностранных дел Республики Казахстан от 06 декабря 2017 года № 11-1-2/576 (зарегистрирован в Реестре государственной регистрации нормативных правовых актов за № 16116).</w:t>
            </w:r>
          </w:p>
          <w:p>
            <w:pPr>
              <w:spacing w:after="20"/>
              <w:ind w:left="20"/>
              <w:jc w:val="both"/>
            </w:pPr>
            <w:r>
              <w:rPr>
                <w:rFonts w:ascii="Times New Roman"/>
                <w:b w:val="false"/>
                <w:i w:val="false"/>
                <w:color w:val="000000"/>
                <w:sz w:val="20"/>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На портал: для назначения государственной базовой пенсионной выплаты – заявление на назначение государственной базовой пенсионной выплаты через портал в форме электронного документа, удостоверенного ЭЦП услугополучателя согласно приложению 10 к настоящим Правилам; для получения информации о назначении государственной базовой пенсионной выплаты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При подаче услугополучателем документов, указанных в настоящем пункте услугополучателю выдается расписка о приеме соответствующих документов; через портал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предоставлении услугополучателем неполного пакета документов согласно перечню, предусмотренному пунктом 8 настоящего перечня основных требований к оказанию государственной услуги, и (или) документов с истекшим сроком, отсутствия права на назначение государственной базовой пенсионной выплаты действия работником Государственной корпорации выдается расписка об отказе в приеме заявления на назначение по форме согласно приложению 8 к настоящим Правилам.</w:t>
            </w:r>
          </w:p>
          <w:p>
            <w:pPr>
              <w:spacing w:after="20"/>
              <w:ind w:left="20"/>
              <w:jc w:val="both"/>
            </w:pPr>
            <w:r>
              <w:rPr>
                <w:rFonts w:ascii="Times New Roman"/>
                <w:b w:val="false"/>
                <w:i w:val="false"/>
                <w:color w:val="000000"/>
                <w:sz w:val="20"/>
              </w:rPr>
              <w:t>
При получении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корпорации безотлагательно вручает заявителю расписку об отказе в приеме заявления по форме согласно приложению 7 к настоящим Правилам.</w:t>
            </w:r>
          </w:p>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Услугополучатель имеет возможность получения информации о назначении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p>
            <w:pPr>
              <w:spacing w:after="20"/>
              <w:ind w:left="20"/>
              <w:jc w:val="both"/>
            </w:pPr>
            <w:r>
              <w:rPr>
                <w:rFonts w:ascii="Times New Roman"/>
                <w:b w:val="false"/>
                <w:i w:val="false"/>
                <w:color w:val="000000"/>
                <w:sz w:val="20"/>
              </w:rPr>
              <w:t>
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мая 2026 года № 193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w:t>
            </w:r>
            <w:r>
              <w:br/>
            </w:r>
            <w:r>
              <w:rPr>
                <w:rFonts w:ascii="Times New Roman"/>
                <w:b w:val="false"/>
                <w:i w:val="false"/>
                <w:color w:val="000000"/>
                <w:sz w:val="20"/>
              </w:rPr>
              <w:t>и осуществления</w:t>
            </w:r>
            <w:r>
              <w:br/>
            </w:r>
            <w:r>
              <w:rPr>
                <w:rFonts w:ascii="Times New Roman"/>
                <w:b w:val="false"/>
                <w:i w:val="false"/>
                <w:color w:val="000000"/>
                <w:sz w:val="20"/>
              </w:rPr>
              <w:t>единовременной выплаты</w:t>
            </w:r>
            <w:r>
              <w:br/>
            </w:r>
            <w:r>
              <w:rPr>
                <w:rFonts w:ascii="Times New Roman"/>
                <w:b w:val="false"/>
                <w:i w:val="false"/>
                <w:color w:val="000000"/>
                <w:sz w:val="20"/>
              </w:rPr>
              <w:t>на погребение из средств</w:t>
            </w:r>
            <w:r>
              <w:br/>
            </w:r>
            <w:r>
              <w:rPr>
                <w:rFonts w:ascii="Times New Roman"/>
                <w:b w:val="false"/>
                <w:i w:val="false"/>
                <w:color w:val="000000"/>
                <w:sz w:val="20"/>
              </w:rPr>
              <w:t>республиканского бюджета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единовременной выплаты на погребение"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подвида (при наличии)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регулирования и контроля в сфере социальной защиты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представления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на оказание государственной услуги осуществляются через:</w:t>
            </w:r>
          </w:p>
          <w:p>
            <w:pPr>
              <w:spacing w:after="20"/>
              <w:ind w:left="20"/>
              <w:jc w:val="both"/>
            </w:pPr>
            <w:r>
              <w:rPr>
                <w:rFonts w:ascii="Times New Roman"/>
                <w:b w:val="false"/>
                <w:i w:val="false"/>
                <w:color w:val="000000"/>
                <w:sz w:val="20"/>
              </w:rPr>
              <w:t xml:space="preserve">
1) "Государственная корпорация "Правительство для граждан" (далее – Государственная корпорация); </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p>
            <w:pPr>
              <w:spacing w:after="20"/>
              <w:ind w:left="20"/>
              <w:jc w:val="both"/>
            </w:pPr>
            <w:r>
              <w:rPr>
                <w:rFonts w:ascii="Times New Roman"/>
                <w:b w:val="false"/>
                <w:i w:val="false"/>
                <w:color w:val="000000"/>
                <w:sz w:val="20"/>
              </w:rPr>
              <w:t>
3) абонентское устройство сотовой связи (проактивная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 3 (три) рабочих дня;</w:t>
            </w:r>
          </w:p>
          <w:p>
            <w:pPr>
              <w:spacing w:after="20"/>
              <w:ind w:left="20"/>
              <w:jc w:val="both"/>
            </w:pPr>
            <w:r>
              <w:rPr>
                <w:rFonts w:ascii="Times New Roman"/>
                <w:b w:val="false"/>
                <w:i w:val="false"/>
                <w:color w:val="000000"/>
                <w:sz w:val="20"/>
              </w:rPr>
              <w:t>
через портал и абонентское устройство сотовой связи (проактивную услугу) – 1 (один) рабочий день.</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назначении единовременной выплаты на погребение либо отказе о назначении единовременной выплаты.</w:t>
            </w:r>
          </w:p>
          <w:p>
            <w:pPr>
              <w:spacing w:after="20"/>
              <w:ind w:left="20"/>
              <w:jc w:val="both"/>
            </w:pPr>
            <w:r>
              <w:rPr>
                <w:rFonts w:ascii="Times New Roman"/>
                <w:b w:val="false"/>
                <w:i w:val="false"/>
                <w:color w:val="000000"/>
                <w:sz w:val="20"/>
              </w:rPr>
              <w:t>
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При оказании услуги через абонентское устройство связи (проактивную услугу) результат оказания услуги предоставляется посредством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ее подвидов (при наличии),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и юридическим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p>
            <w:pPr>
              <w:spacing w:after="20"/>
              <w:ind w:left="20"/>
              <w:jc w:val="both"/>
            </w:pPr>
            <w:r>
              <w:rPr>
                <w:rFonts w:ascii="Times New Roman"/>
                <w:b w:val="false"/>
                <w:i w:val="false"/>
                <w:color w:val="000000"/>
                <w:sz w:val="20"/>
              </w:rPr>
              <w:t xml:space="preserve">
1)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Прием осуществляется в порядке "электронной очереди" без ускоренного обслуживания, возможно бронирование электронной очереди посредством веб-портала.</w:t>
            </w:r>
          </w:p>
          <w:p>
            <w:pPr>
              <w:spacing w:after="20"/>
              <w:ind w:left="20"/>
              <w:jc w:val="both"/>
            </w:pPr>
            <w:r>
              <w:rPr>
                <w:rFonts w:ascii="Times New Roman"/>
                <w:b w:val="false"/>
                <w:i w:val="false"/>
                <w:color w:val="000000"/>
                <w:sz w:val="20"/>
              </w:rPr>
              <w:t>
2) посредством веб-портала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xml:space="preserve">
3) услугодателя – с понедельника по пятницу включительно, в соответствии с графиком работы услугодателя, Государственной корпорации и объектов информации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Министерство – https://www.gov.kz/memleket/entities/enbek, раздел "Государственные услуги";</w:t>
            </w:r>
          </w:p>
          <w:p>
            <w:pPr>
              <w:spacing w:after="20"/>
              <w:ind w:left="20"/>
              <w:jc w:val="both"/>
            </w:pPr>
            <w:r>
              <w:rPr>
                <w:rFonts w:ascii="Times New Roman"/>
                <w:b w:val="false"/>
                <w:i w:val="false"/>
                <w:color w:val="000000"/>
                <w:sz w:val="20"/>
              </w:rPr>
              <w:t>
2) Государственной корпорации – https://www.gov4c.kz.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 и ее подвидов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и следующие документы:</w:t>
            </w:r>
          </w:p>
          <w:p>
            <w:pPr>
              <w:spacing w:after="20"/>
              <w:ind w:left="20"/>
              <w:jc w:val="both"/>
            </w:pPr>
            <w:r>
              <w:rPr>
                <w:rFonts w:ascii="Times New Roman"/>
                <w:b w:val="false"/>
                <w:i w:val="false"/>
                <w:color w:val="000000"/>
                <w:sz w:val="20"/>
              </w:rPr>
              <w:t>
1) документ, удостоверяющий личность, либо электронный документ из сервиса цифровых документов (для идентификации) лица осуществившего погребение, или справка (свидетельство) о государственной регистрации юридического лица (для юридических лиц) осуществившего погребение (для идентификации);</w:t>
            </w:r>
          </w:p>
          <w:p>
            <w:pPr>
              <w:spacing w:after="20"/>
              <w:ind w:left="20"/>
              <w:jc w:val="both"/>
            </w:pPr>
            <w:r>
              <w:rPr>
                <w:rFonts w:ascii="Times New Roman"/>
                <w:b w:val="false"/>
                <w:i w:val="false"/>
                <w:color w:val="000000"/>
                <w:sz w:val="20"/>
              </w:rPr>
              <w:t>
2) свидетельство о смерти или документ, подтверждающий факт смерти, выданный уполномоченным органом других государств и заверенных апостилем (для сверки предоставляется подлинник документа).</w:t>
            </w:r>
          </w:p>
          <w:p>
            <w:pPr>
              <w:spacing w:after="20"/>
              <w:ind w:left="20"/>
              <w:jc w:val="both"/>
            </w:pPr>
            <w:r>
              <w:rPr>
                <w:rFonts w:ascii="Times New Roman"/>
                <w:b w:val="false"/>
                <w:i w:val="false"/>
                <w:color w:val="000000"/>
                <w:sz w:val="20"/>
              </w:rPr>
              <w:t>
Представление документа, удостоверяющего личность услугополучателя, свидетельства о смерти или документа, подтверждающего факт смерти, не требуется при подтверждении информации, содержащейся в указанных документах, государственными информационными системами.</w:t>
            </w:r>
          </w:p>
          <w:p>
            <w:pPr>
              <w:spacing w:after="20"/>
              <w:ind w:left="20"/>
              <w:jc w:val="both"/>
            </w:pPr>
            <w:r>
              <w:rPr>
                <w:rFonts w:ascii="Times New Roman"/>
                <w:b w:val="false"/>
                <w:i w:val="false"/>
                <w:color w:val="000000"/>
                <w:sz w:val="20"/>
              </w:rPr>
              <w:t>
На портал:</w:t>
            </w:r>
          </w:p>
          <w:p>
            <w:pPr>
              <w:spacing w:after="20"/>
              <w:ind w:left="20"/>
              <w:jc w:val="both"/>
            </w:pPr>
            <w:r>
              <w:rPr>
                <w:rFonts w:ascii="Times New Roman"/>
                <w:b w:val="false"/>
                <w:i w:val="false"/>
                <w:color w:val="000000"/>
                <w:sz w:val="20"/>
              </w:rPr>
              <w:t xml:space="preserve">
 для назначения единовременной выплаты на погребение – заявление на назначение единовременной выплаты на погребение посредством веб-портала в форме электронного документа, удостоверенного ЭЦП услугополучателя согласно приложению 5 к настоящим Правилам; </w:t>
            </w:r>
          </w:p>
          <w:p>
            <w:pPr>
              <w:spacing w:after="20"/>
              <w:ind w:left="20"/>
              <w:jc w:val="both"/>
            </w:pPr>
            <w:r>
              <w:rPr>
                <w:rFonts w:ascii="Times New Roman"/>
                <w:b w:val="false"/>
                <w:i w:val="false"/>
                <w:color w:val="000000"/>
                <w:sz w:val="20"/>
              </w:rPr>
              <w:t>
для получения информации о назначении единовременной выплаты на погребение – запрос в форме электронного документа, удостоверенного ЭЦП услугополучателя.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При подаче услугополучателем документов, указанных в настоящем пункте посредством веб-портала – в "личном кабинете" услугополучателя отображается статус о принятии запроса для оказания государственной услуги.</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веб-портале "электронного правительства"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p>
            <w:pPr>
              <w:spacing w:after="20"/>
              <w:ind w:left="20"/>
              <w:jc w:val="both"/>
            </w:pPr>
            <w:r>
              <w:rPr>
                <w:rFonts w:ascii="Times New Roman"/>
                <w:b w:val="false"/>
                <w:i w:val="false"/>
                <w:color w:val="000000"/>
                <w:sz w:val="20"/>
              </w:rPr>
              <w:t>
Посредством абонентского устройства сотовой связи (проактивная услуга) – согласие услугополучателя на оказание проактивной услуги, а также подтверждение или предоставление номера банковского счета посредством абонентского устройства сотовой связи услугополучателя.</w:t>
            </w:r>
          </w:p>
          <w:p>
            <w:pPr>
              <w:spacing w:after="20"/>
              <w:ind w:left="20"/>
              <w:jc w:val="both"/>
            </w:pPr>
            <w:r>
              <w:rPr>
                <w:rFonts w:ascii="Times New Roman"/>
                <w:b w:val="false"/>
                <w:i w:val="false"/>
                <w:color w:val="000000"/>
                <w:sz w:val="20"/>
              </w:rPr>
              <w:t>
Сведения о документе, удостоверяющем личность или о государственной регистрации юридического лица (для юридических лиц), осуществившего погребение, о свидетельстве о смерти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и ее подвидов (при наличии),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данных и сведений, при оказании государственной услуги, требованиям, установленным настоящими Правилами;</w:t>
            </w:r>
          </w:p>
          <w:p>
            <w:pPr>
              <w:spacing w:after="20"/>
              <w:ind w:left="20"/>
              <w:jc w:val="both"/>
            </w:pPr>
            <w:r>
              <w:rPr>
                <w:rFonts w:ascii="Times New Roman"/>
                <w:b w:val="false"/>
                <w:i w:val="false"/>
                <w:color w:val="000000"/>
                <w:sz w:val="20"/>
              </w:rPr>
              <w:t xml:space="preserve">
 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перечнем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 </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а также Единого контакт-центра "1414", 8-800-080-7777.</w:t>
            </w:r>
          </w:p>
          <w:p>
            <w:pPr>
              <w:spacing w:after="20"/>
              <w:ind w:left="20"/>
              <w:jc w:val="both"/>
            </w:pPr>
            <w:r>
              <w:rPr>
                <w:rFonts w:ascii="Times New Roman"/>
                <w:b w:val="false"/>
                <w:i w:val="false"/>
                <w:color w:val="000000"/>
                <w:sz w:val="20"/>
              </w:rPr>
              <w:t xml:space="preserve">
Сервис цифровых документов доступен для пользователей, авторизованных в мобильном приложении и информационных системах пользователей. </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