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1b36" w14:textId="5981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и.о. Министра просвещения Республики Казахстан от 25 мая 2026 года № 137-НҚ. Зарегистрирован в Министерстве юстиции Республики Казахстан 28 мая 2026 года № 38799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просвещения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w:t>
            </w:r>
            <w:r>
              <w:br/>
            </w:r>
            <w:r>
              <w:rPr>
                <w:rFonts w:ascii="Times New Roman"/>
                <w:b w:val="false"/>
                <w:i w:val="false"/>
                <w:color w:val="000000"/>
                <w:sz w:val="20"/>
              </w:rPr>
              <w:t>№ 137-НҚ</w:t>
            </w:r>
          </w:p>
        </w:tc>
      </w:tr>
    </w:tbl>
    <w:bookmarkStart w:name="z17" w:id="11"/>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11"/>
    <w:bookmarkStart w:name="z18"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следующие изменения и дополнение:</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w:t>
      </w:r>
      <w:r>
        <w:rPr>
          <w:rFonts w:ascii="Times New Roman"/>
          <w:b w:val="false"/>
          <w:i w:val="false"/>
          <w:color w:val="000000"/>
          <w:sz w:val="28"/>
        </w:rPr>
        <w:t xml:space="preserve"> квалификационных характеристиках должностей педагогов,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"47. Должен знать:</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иные нормативные правовые акты, определяющие направления и перспективы развития образования;</w:t>
      </w:r>
    </w:p>
    <w:bookmarkStart w:name="z23" w:id="15"/>
    <w:p>
      <w:pPr>
        <w:spacing w:after="0"/>
        <w:ind w:left="0"/>
        <w:jc w:val="both"/>
      </w:pPr>
      <w:r>
        <w:rPr>
          <w:rFonts w:ascii="Times New Roman"/>
          <w:b w:val="false"/>
          <w:i w:val="false"/>
          <w:color w:val="000000"/>
          <w:sz w:val="28"/>
        </w:rPr>
        <w:t xml:space="preserve">
      основы педагогики и психологии; </w:t>
      </w:r>
    </w:p>
    <w:bookmarkEnd w:id="15"/>
    <w:bookmarkStart w:name="z24" w:id="16"/>
    <w:p>
      <w:pPr>
        <w:spacing w:after="0"/>
        <w:ind w:left="0"/>
        <w:jc w:val="both"/>
      </w:pPr>
      <w:r>
        <w:rPr>
          <w:rFonts w:ascii="Times New Roman"/>
          <w:b w:val="false"/>
          <w:i w:val="false"/>
          <w:color w:val="000000"/>
          <w:sz w:val="28"/>
        </w:rPr>
        <w:t xml:space="preserve">
      государственный общеобязательный стандарт образования, достижения педагогической науки и практики; </w:t>
      </w:r>
    </w:p>
    <w:bookmarkEnd w:id="16"/>
    <w:bookmarkStart w:name="z25" w:id="17"/>
    <w:p>
      <w:pPr>
        <w:spacing w:after="0"/>
        <w:ind w:left="0"/>
        <w:jc w:val="both"/>
      </w:pPr>
      <w:r>
        <w:rPr>
          <w:rFonts w:ascii="Times New Roman"/>
          <w:b w:val="false"/>
          <w:i w:val="false"/>
          <w:color w:val="000000"/>
          <w:sz w:val="28"/>
        </w:rPr>
        <w:t>
      нормы педагогической этики;</w:t>
      </w:r>
    </w:p>
    <w:bookmarkEnd w:id="17"/>
    <w:bookmarkStart w:name="z26" w:id="18"/>
    <w:p>
      <w:pPr>
        <w:spacing w:after="0"/>
        <w:ind w:left="0"/>
        <w:jc w:val="both"/>
      </w:pPr>
      <w:r>
        <w:rPr>
          <w:rFonts w:ascii="Times New Roman"/>
          <w:b w:val="false"/>
          <w:i w:val="false"/>
          <w:color w:val="000000"/>
          <w:sz w:val="28"/>
        </w:rPr>
        <w:t xml:space="preserve">
      основы менеджмента, финансово-хозяйственной деятельности; </w:t>
      </w:r>
    </w:p>
    <w:bookmarkEnd w:id="18"/>
    <w:bookmarkStart w:name="z27" w:id="19"/>
    <w:p>
      <w:pPr>
        <w:spacing w:after="0"/>
        <w:ind w:left="0"/>
        <w:jc w:val="both"/>
      </w:pPr>
      <w:r>
        <w:rPr>
          <w:rFonts w:ascii="Times New Roman"/>
          <w:b w:val="false"/>
          <w:i w:val="false"/>
          <w:color w:val="000000"/>
          <w:sz w:val="28"/>
        </w:rPr>
        <w:t>
      правила безопасности и охраны труда, противопожарной защиты, санитарные правила и нормы;</w:t>
      </w:r>
    </w:p>
    <w:bookmarkEnd w:id="19"/>
    <w:bookmarkStart w:name="z28" w:id="20"/>
    <w:p>
      <w:pPr>
        <w:spacing w:after="0"/>
        <w:ind w:left="0"/>
        <w:jc w:val="both"/>
      </w:pPr>
      <w:r>
        <w:rPr>
          <w:rFonts w:ascii="Times New Roman"/>
          <w:b w:val="false"/>
          <w:i w:val="false"/>
          <w:color w:val="000000"/>
          <w:sz w:val="28"/>
        </w:rPr>
        <w:t>
      начальник (директор) специализированной организации образования с углубленной допризывной подготовкой дополнительно должен знать:</w:t>
      </w:r>
    </w:p>
    <w:bookmarkEnd w:id="20"/>
    <w:bookmarkStart w:name="z29" w:id="2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w:t>
      </w:r>
      <w:r>
        <w:rPr>
          <w:rFonts w:ascii="Times New Roman"/>
          <w:b w:val="false"/>
          <w:i w:val="false"/>
          <w:color w:val="000000"/>
          <w:sz w:val="28"/>
        </w:rPr>
        <w:t>Об обороне</w:t>
      </w:r>
      <w:r>
        <w:rPr>
          <w:rFonts w:ascii="Times New Roman"/>
          <w:b w:val="false"/>
          <w:i w:val="false"/>
          <w:color w:val="000000"/>
          <w:sz w:val="28"/>
        </w:rPr>
        <w:t xml:space="preserve"> и Вооруженных Силах Республики Казахстан" (далее – "Об обороне и ВС РК").";</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48 изложить в следующей редакции:</w:t>
      </w:r>
    </w:p>
    <w:bookmarkStart w:name="z31" w:id="22"/>
    <w:p>
      <w:pPr>
        <w:spacing w:after="0"/>
        <w:ind w:left="0"/>
        <w:jc w:val="both"/>
      </w:pPr>
      <w:r>
        <w:rPr>
          <w:rFonts w:ascii="Times New Roman"/>
          <w:b w:val="false"/>
          <w:i w:val="false"/>
          <w:color w:val="000000"/>
          <w:sz w:val="28"/>
        </w:rPr>
        <w:t>
      "3) Для начальника (директора) специализированной организации образования с углубленной допризывной подготовкой:</w:t>
      </w:r>
    </w:p>
    <w:bookmarkEnd w:id="22"/>
    <w:bookmarkStart w:name="z32" w:id="23"/>
    <w:p>
      <w:pPr>
        <w:spacing w:after="0"/>
        <w:ind w:left="0"/>
        <w:jc w:val="both"/>
      </w:pPr>
      <w:r>
        <w:rPr>
          <w:rFonts w:ascii="Times New Roman"/>
          <w:b w:val="false"/>
          <w:i w:val="false"/>
          <w:color w:val="000000"/>
          <w:sz w:val="28"/>
        </w:rPr>
        <w:t>
      высшее (послевузовское) педагогическое образование или документ, подтверждающий педагогическую переподготовку, стаж работы на руководящих должностях, наличие воинской службы не менее 15 лет на должностях офицерского состава, воинское звание не ниже подполковника запаса или подполковника в отставке (за исключением граждан, уволенных с воинской службы по отрицательным мотивам);</w:t>
      </w:r>
    </w:p>
    <w:bookmarkEnd w:id="23"/>
    <w:bookmarkStart w:name="z33" w:id="24"/>
    <w:p>
      <w:pPr>
        <w:spacing w:after="0"/>
        <w:ind w:left="0"/>
        <w:jc w:val="both"/>
      </w:pPr>
      <w:r>
        <w:rPr>
          <w:rFonts w:ascii="Times New Roman"/>
          <w:b w:val="false"/>
          <w:i w:val="false"/>
          <w:color w:val="000000"/>
          <w:sz w:val="28"/>
        </w:rPr>
        <w:t>
      и (или) наличие квалификации педагога – эксперта или педагога – исследователя или педагога – мастера и воинское звание подполковника запаса или подполковника в отставке; либо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квалификационной категории "руководитель третьей квалификационной категории" или "руководитель второй квалификационной категории" или "руководитель первой квалификационной категории".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"56. Должен знать:</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иные нормативные правовые акты, определяющие направления и перспективы развития образования;</w:t>
      </w:r>
    </w:p>
    <w:bookmarkStart w:name="z37" w:id="26"/>
    <w:p>
      <w:pPr>
        <w:spacing w:after="0"/>
        <w:ind w:left="0"/>
        <w:jc w:val="both"/>
      </w:pPr>
      <w:r>
        <w:rPr>
          <w:rFonts w:ascii="Times New Roman"/>
          <w:b w:val="false"/>
          <w:i w:val="false"/>
          <w:color w:val="000000"/>
          <w:sz w:val="28"/>
        </w:rPr>
        <w:t>
      основы педагогики и психологии;</w:t>
      </w:r>
    </w:p>
    <w:bookmarkEnd w:id="26"/>
    <w:bookmarkStart w:name="z38" w:id="27"/>
    <w:p>
      <w:pPr>
        <w:spacing w:after="0"/>
        <w:ind w:left="0"/>
        <w:jc w:val="both"/>
      </w:pPr>
      <w:r>
        <w:rPr>
          <w:rFonts w:ascii="Times New Roman"/>
          <w:b w:val="false"/>
          <w:i w:val="false"/>
          <w:color w:val="000000"/>
          <w:sz w:val="28"/>
        </w:rPr>
        <w:t>
      государственный общеобязательный стандарт образования, типовые учебные программы, типовые учебные планы, достижения педагогической науки и практики;</w:t>
      </w:r>
    </w:p>
    <w:bookmarkEnd w:id="27"/>
    <w:bookmarkStart w:name="z39" w:id="28"/>
    <w:p>
      <w:pPr>
        <w:spacing w:after="0"/>
        <w:ind w:left="0"/>
        <w:jc w:val="both"/>
      </w:pPr>
      <w:r>
        <w:rPr>
          <w:rFonts w:ascii="Times New Roman"/>
          <w:b w:val="false"/>
          <w:i w:val="false"/>
          <w:color w:val="000000"/>
          <w:sz w:val="28"/>
        </w:rPr>
        <w:t>
      нормы педагогической этики;</w:t>
      </w:r>
    </w:p>
    <w:bookmarkEnd w:id="28"/>
    <w:bookmarkStart w:name="z40" w:id="29"/>
    <w:p>
      <w:pPr>
        <w:spacing w:after="0"/>
        <w:ind w:left="0"/>
        <w:jc w:val="both"/>
      </w:pPr>
      <w:r>
        <w:rPr>
          <w:rFonts w:ascii="Times New Roman"/>
          <w:b w:val="false"/>
          <w:i w:val="false"/>
          <w:color w:val="000000"/>
          <w:sz w:val="28"/>
        </w:rPr>
        <w:t>
      основы менеджмента, финансово-хозяйственной деятельности;</w:t>
      </w:r>
    </w:p>
    <w:bookmarkEnd w:id="29"/>
    <w:bookmarkStart w:name="z41" w:id="30"/>
    <w:p>
      <w:pPr>
        <w:spacing w:after="0"/>
        <w:ind w:left="0"/>
        <w:jc w:val="both"/>
      </w:pPr>
      <w:r>
        <w:rPr>
          <w:rFonts w:ascii="Times New Roman"/>
          <w:b w:val="false"/>
          <w:i w:val="false"/>
          <w:color w:val="000000"/>
          <w:sz w:val="28"/>
        </w:rPr>
        <w:t>
      правила безопасности и охраны труда, противопожарной защиты, санитарные правила и нормы.</w:t>
      </w:r>
    </w:p>
    <w:bookmarkEnd w:id="30"/>
    <w:bookmarkStart w:name="z42" w:id="31"/>
    <w:p>
      <w:pPr>
        <w:spacing w:after="0"/>
        <w:ind w:left="0"/>
        <w:jc w:val="both"/>
      </w:pPr>
      <w:r>
        <w:rPr>
          <w:rFonts w:ascii="Times New Roman"/>
          <w:b w:val="false"/>
          <w:i w:val="false"/>
          <w:color w:val="000000"/>
          <w:sz w:val="28"/>
        </w:rPr>
        <w:t xml:space="preserve">
      Заместитель начальника (директор) специализированной организации образования с углубленной допризывной подготовкой дополнительно должен знать: </w:t>
      </w:r>
    </w:p>
    <w:bookmarkEnd w:id="31"/>
    <w:bookmarkStart w:name="z43" w:id="3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w:t>
      </w:r>
      <w:r>
        <w:rPr>
          <w:rFonts w:ascii="Times New Roman"/>
          <w:b w:val="false"/>
          <w:i w:val="false"/>
          <w:color w:val="000000"/>
          <w:sz w:val="28"/>
        </w:rPr>
        <w:t>Об обороне и ВС РК</w:t>
      </w:r>
      <w:r>
        <w:rPr>
          <w:rFonts w:ascii="Times New Roman"/>
          <w:b w:val="false"/>
          <w:i w:val="false"/>
          <w:color w:val="000000"/>
          <w:sz w:val="28"/>
        </w:rPr>
        <w:t>".</w:t>
      </w:r>
    </w:p>
    <w:bookmarkEnd w:id="32"/>
    <w:bookmarkStart w:name="z44" w:id="33"/>
    <w:p>
      <w:pPr>
        <w:spacing w:after="0"/>
        <w:ind w:left="0"/>
        <w:jc w:val="both"/>
      </w:pPr>
      <w:r>
        <w:rPr>
          <w:rFonts w:ascii="Times New Roman"/>
          <w:b w:val="false"/>
          <w:i w:val="false"/>
          <w:color w:val="000000"/>
          <w:sz w:val="28"/>
        </w:rPr>
        <w:t>
      57. Требования к квалификации:</w:t>
      </w:r>
    </w:p>
    <w:bookmarkEnd w:id="33"/>
    <w:bookmarkStart w:name="z45" w:id="34"/>
    <w:p>
      <w:pPr>
        <w:spacing w:after="0"/>
        <w:ind w:left="0"/>
        <w:jc w:val="both"/>
      </w:pPr>
      <w:r>
        <w:rPr>
          <w:rFonts w:ascii="Times New Roman"/>
          <w:b w:val="false"/>
          <w:i w:val="false"/>
          <w:color w:val="000000"/>
          <w:sz w:val="28"/>
        </w:rPr>
        <w:t>
      высшее и (или) послевузовское педагогическое образование или документ, подтверждающий педагогическую переподготовку, стаж педагогической работы не менее 3 лет;</w:t>
      </w:r>
    </w:p>
    <w:bookmarkEnd w:id="34"/>
    <w:bookmarkStart w:name="z46" w:id="35"/>
    <w:p>
      <w:pPr>
        <w:spacing w:after="0"/>
        <w:ind w:left="0"/>
        <w:jc w:val="both"/>
      </w:pPr>
      <w:r>
        <w:rPr>
          <w:rFonts w:ascii="Times New Roman"/>
          <w:b w:val="false"/>
          <w:i w:val="false"/>
          <w:color w:val="000000"/>
          <w:sz w:val="28"/>
        </w:rPr>
        <w:t>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bookmarkEnd w:id="35"/>
    <w:bookmarkStart w:name="z47" w:id="36"/>
    <w:p>
      <w:pPr>
        <w:spacing w:after="0"/>
        <w:ind w:left="0"/>
        <w:jc w:val="both"/>
      </w:pPr>
      <w:r>
        <w:rPr>
          <w:rFonts w:ascii="Times New Roman"/>
          <w:b w:val="false"/>
          <w:i w:val="false"/>
          <w:color w:val="000000"/>
          <w:sz w:val="28"/>
        </w:rPr>
        <w:t>
      Для заместителя руководителя (директора) специальной школы, школы-интерната, специальной школы-колледжа, специального комплекса "детский сад-школа":</w:t>
      </w:r>
    </w:p>
    <w:bookmarkEnd w:id="36"/>
    <w:bookmarkStart w:name="z48" w:id="37"/>
    <w:p>
      <w:pPr>
        <w:spacing w:after="0"/>
        <w:ind w:left="0"/>
        <w:jc w:val="both"/>
      </w:pPr>
      <w:r>
        <w:rPr>
          <w:rFonts w:ascii="Times New Roman"/>
          <w:b w:val="false"/>
          <w:i w:val="false"/>
          <w:color w:val="000000"/>
          <w:sz w:val="28"/>
        </w:rPr>
        <w:t>
      высшее (послевузовское) педагогическое образование по направлению "Специальное образование" ("Дефектология") или документ, подтверждающий педагогическую переподготовку, стаж педагогической работы не менее пяти лет, в том числе последние 2 года педагогического стажа;</w:t>
      </w:r>
    </w:p>
    <w:bookmarkEnd w:id="37"/>
    <w:bookmarkStart w:name="z49" w:id="38"/>
    <w:p>
      <w:pPr>
        <w:spacing w:after="0"/>
        <w:ind w:left="0"/>
        <w:jc w:val="both"/>
      </w:pPr>
      <w:r>
        <w:rPr>
          <w:rFonts w:ascii="Times New Roman"/>
          <w:b w:val="false"/>
          <w:i w:val="false"/>
          <w:color w:val="000000"/>
          <w:sz w:val="28"/>
        </w:rPr>
        <w:t>
      и (или) 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w:t>
      </w:r>
    </w:p>
    <w:bookmarkEnd w:id="38"/>
    <w:bookmarkStart w:name="z50" w:id="39"/>
    <w:p>
      <w:pPr>
        <w:spacing w:after="0"/>
        <w:ind w:left="0"/>
        <w:jc w:val="both"/>
      </w:pPr>
      <w:r>
        <w:rPr>
          <w:rFonts w:ascii="Times New Roman"/>
          <w:b w:val="false"/>
          <w:i w:val="false"/>
          <w:color w:val="000000"/>
          <w:sz w:val="28"/>
        </w:rPr>
        <w:t>
      Для заместителя начальника (директора) специализированной организации образования с углубленной допризывной подготовкой:</w:t>
      </w:r>
    </w:p>
    <w:bookmarkEnd w:id="39"/>
    <w:bookmarkStart w:name="z51" w:id="40"/>
    <w:p>
      <w:pPr>
        <w:spacing w:after="0"/>
        <w:ind w:left="0"/>
        <w:jc w:val="both"/>
      </w:pPr>
      <w:r>
        <w:rPr>
          <w:rFonts w:ascii="Times New Roman"/>
          <w:b w:val="false"/>
          <w:i w:val="false"/>
          <w:color w:val="000000"/>
          <w:sz w:val="28"/>
        </w:rPr>
        <w:t>
      высшее (послевузовское) педагогическое образование или документ, подтверждающий педагогическую переподготовку, стаж педагогической работы, связанной с военным образованием или военной подготовкой не менее 3 лет;</w:t>
      </w:r>
    </w:p>
    <w:bookmarkEnd w:id="40"/>
    <w:bookmarkStart w:name="z52" w:id="41"/>
    <w:p>
      <w:pPr>
        <w:spacing w:after="0"/>
        <w:ind w:left="0"/>
        <w:jc w:val="both"/>
      </w:pPr>
      <w:r>
        <w:rPr>
          <w:rFonts w:ascii="Times New Roman"/>
          <w:b w:val="false"/>
          <w:i w:val="false"/>
          <w:color w:val="000000"/>
          <w:sz w:val="28"/>
        </w:rPr>
        <w:t>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bookmarkEnd w:id="41"/>
    <w:bookmarkStart w:name="z53" w:id="42"/>
    <w:p>
      <w:pPr>
        <w:spacing w:after="0"/>
        <w:ind w:left="0"/>
        <w:jc w:val="both"/>
      </w:pPr>
      <w:r>
        <w:rPr>
          <w:rFonts w:ascii="Times New Roman"/>
          <w:b w:val="false"/>
          <w:i w:val="false"/>
          <w:color w:val="000000"/>
          <w:sz w:val="28"/>
        </w:rPr>
        <w:t>
      Для заместителя руководителя (директора) специализированной организации образования с углубленной допризывной подготовкой наличие стажа работы, связанной с военным образованием или военной подготовкой не менее 15 лет и документ, подтверждающий педагогическую переподготовку.</w:t>
      </w:r>
    </w:p>
    <w:bookmarkEnd w:id="42"/>
    <w:bookmarkStart w:name="z54" w:id="43"/>
    <w:p>
      <w:pPr>
        <w:spacing w:after="0"/>
        <w:ind w:left="0"/>
        <w:jc w:val="both"/>
      </w:pPr>
      <w:r>
        <w:rPr>
          <w:rFonts w:ascii="Times New Roman"/>
          <w:b w:val="false"/>
          <w:i w:val="false"/>
          <w:color w:val="000000"/>
          <w:sz w:val="28"/>
        </w:rPr>
        <w:t xml:space="preserve">
      58. Должностные обязанности: </w:t>
      </w:r>
    </w:p>
    <w:bookmarkEnd w:id="43"/>
    <w:bookmarkStart w:name="z55" w:id="44"/>
    <w:p>
      <w:pPr>
        <w:spacing w:after="0"/>
        <w:ind w:left="0"/>
        <w:jc w:val="both"/>
      </w:pPr>
      <w:r>
        <w:rPr>
          <w:rFonts w:ascii="Times New Roman"/>
          <w:b w:val="false"/>
          <w:i w:val="false"/>
          <w:color w:val="000000"/>
          <w:sz w:val="28"/>
        </w:rPr>
        <w:t>
      обеспечивает организацию воспитательного процесса;</w:t>
      </w:r>
    </w:p>
    <w:bookmarkEnd w:id="44"/>
    <w:bookmarkStart w:name="z56" w:id="45"/>
    <w:p>
      <w:pPr>
        <w:spacing w:after="0"/>
        <w:ind w:left="0"/>
        <w:jc w:val="both"/>
      </w:pPr>
      <w:r>
        <w:rPr>
          <w:rFonts w:ascii="Times New Roman"/>
          <w:b w:val="false"/>
          <w:i w:val="false"/>
          <w:color w:val="000000"/>
          <w:sz w:val="28"/>
        </w:rPr>
        <w:t>
      организует текущее и перспективное планирование воспитательной работы;</w:t>
      </w:r>
    </w:p>
    <w:bookmarkEnd w:id="45"/>
    <w:bookmarkStart w:name="z57" w:id="46"/>
    <w:p>
      <w:pPr>
        <w:spacing w:after="0"/>
        <w:ind w:left="0"/>
        <w:jc w:val="both"/>
      </w:pPr>
      <w:r>
        <w:rPr>
          <w:rFonts w:ascii="Times New Roman"/>
          <w:b w:val="false"/>
          <w:i w:val="false"/>
          <w:color w:val="000000"/>
          <w:sz w:val="28"/>
        </w:rPr>
        <w:t xml:space="preserve">
      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 </w:t>
      </w:r>
    </w:p>
    <w:bookmarkEnd w:id="46"/>
    <w:bookmarkStart w:name="z58" w:id="47"/>
    <w:p>
      <w:pPr>
        <w:spacing w:after="0"/>
        <w:ind w:left="0"/>
        <w:jc w:val="both"/>
      </w:pPr>
      <w:r>
        <w:rPr>
          <w:rFonts w:ascii="Times New Roman"/>
          <w:b w:val="false"/>
          <w:i w:val="false"/>
          <w:color w:val="000000"/>
          <w:sz w:val="28"/>
        </w:rPr>
        <w:t>
      обеспечивает разработку документации по воспитательной работе, по подготовке и проведению культурно-воспитательных мероприятий;</w:t>
      </w:r>
    </w:p>
    <w:bookmarkEnd w:id="47"/>
    <w:bookmarkStart w:name="z59" w:id="48"/>
    <w:p>
      <w:pPr>
        <w:spacing w:after="0"/>
        <w:ind w:left="0"/>
        <w:jc w:val="both"/>
      </w:pPr>
      <w:r>
        <w:rPr>
          <w:rFonts w:ascii="Times New Roman"/>
          <w:b w:val="false"/>
          <w:i w:val="false"/>
          <w:color w:val="000000"/>
          <w:sz w:val="28"/>
        </w:rPr>
        <w:t>
      осуществляет систематический контроль за качеством содержания и проведения воспитательного процесса;</w:t>
      </w:r>
    </w:p>
    <w:bookmarkEnd w:id="48"/>
    <w:bookmarkStart w:name="z60" w:id="49"/>
    <w:p>
      <w:pPr>
        <w:spacing w:after="0"/>
        <w:ind w:left="0"/>
        <w:jc w:val="both"/>
      </w:pPr>
      <w:r>
        <w:rPr>
          <w:rFonts w:ascii="Times New Roman"/>
          <w:b w:val="false"/>
          <w:i w:val="false"/>
          <w:color w:val="000000"/>
          <w:sz w:val="28"/>
        </w:rPr>
        <w:t>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bookmarkEnd w:id="49"/>
    <w:bookmarkStart w:name="z61" w:id="50"/>
    <w:p>
      <w:pPr>
        <w:spacing w:after="0"/>
        <w:ind w:left="0"/>
        <w:jc w:val="both"/>
      </w:pPr>
      <w:r>
        <w:rPr>
          <w:rFonts w:ascii="Times New Roman"/>
          <w:b w:val="false"/>
          <w:i w:val="false"/>
          <w:color w:val="000000"/>
          <w:sz w:val="28"/>
        </w:rPr>
        <w:t>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bookmarkEnd w:id="50"/>
    <w:bookmarkStart w:name="z62" w:id="51"/>
    <w:p>
      <w:pPr>
        <w:spacing w:after="0"/>
        <w:ind w:left="0"/>
        <w:jc w:val="both"/>
      </w:pPr>
      <w:r>
        <w:rPr>
          <w:rFonts w:ascii="Times New Roman"/>
          <w:b w:val="false"/>
          <w:i w:val="false"/>
          <w:color w:val="000000"/>
          <w:sz w:val="28"/>
        </w:rPr>
        <w:t>
      обеспечивает толерантную культуру поведения всех участников образовательного процесса;</w:t>
      </w:r>
    </w:p>
    <w:bookmarkEnd w:id="51"/>
    <w:bookmarkStart w:name="z63" w:id="52"/>
    <w:p>
      <w:pPr>
        <w:spacing w:after="0"/>
        <w:ind w:left="0"/>
        <w:jc w:val="both"/>
      </w:pPr>
      <w:r>
        <w:rPr>
          <w:rFonts w:ascii="Times New Roman"/>
          <w:b w:val="false"/>
          <w:i w:val="false"/>
          <w:color w:val="000000"/>
          <w:sz w:val="28"/>
        </w:rPr>
        <w:t>
      координирует деятельность психологической службы и процесс психолого-педагогического сопровождения обучающихся и воспитанников, в том числе с особыми образовательными потребностями;</w:t>
      </w:r>
    </w:p>
    <w:bookmarkEnd w:id="52"/>
    <w:bookmarkStart w:name="z64" w:id="53"/>
    <w:p>
      <w:pPr>
        <w:spacing w:after="0"/>
        <w:ind w:left="0"/>
        <w:jc w:val="both"/>
      </w:pPr>
      <w:r>
        <w:rPr>
          <w:rFonts w:ascii="Times New Roman"/>
          <w:b w:val="false"/>
          <w:i w:val="false"/>
          <w:color w:val="000000"/>
          <w:sz w:val="28"/>
        </w:rPr>
        <w:t>
      обеспечивает новые формы школьно-родительских отношений, полное взаимодействие школы и семьи;</w:t>
      </w:r>
    </w:p>
    <w:bookmarkEnd w:id="53"/>
    <w:bookmarkStart w:name="z65" w:id="54"/>
    <w:p>
      <w:pPr>
        <w:spacing w:after="0"/>
        <w:ind w:left="0"/>
        <w:jc w:val="both"/>
      </w:pPr>
      <w:r>
        <w:rPr>
          <w:rFonts w:ascii="Times New Roman"/>
          <w:b w:val="false"/>
          <w:i w:val="false"/>
          <w:color w:val="000000"/>
          <w:sz w:val="28"/>
        </w:rPr>
        <w:t>
      осуществляет контроль за состоянием медицинского обслуживания обучающихся;</w:t>
      </w:r>
    </w:p>
    <w:bookmarkEnd w:id="54"/>
    <w:bookmarkStart w:name="z66" w:id="55"/>
    <w:p>
      <w:pPr>
        <w:spacing w:after="0"/>
        <w:ind w:left="0"/>
        <w:jc w:val="both"/>
      </w:pPr>
      <w:r>
        <w:rPr>
          <w:rFonts w:ascii="Times New Roman"/>
          <w:b w:val="false"/>
          <w:i w:val="false"/>
          <w:color w:val="000000"/>
          <w:sz w:val="28"/>
        </w:rPr>
        <w:t>
      применяет информационно-коммуникационные технологии при проведении воспитательных мероприятий;</w:t>
      </w:r>
    </w:p>
    <w:bookmarkEnd w:id="55"/>
    <w:bookmarkStart w:name="z67" w:id="56"/>
    <w:p>
      <w:pPr>
        <w:spacing w:after="0"/>
        <w:ind w:left="0"/>
        <w:jc w:val="both"/>
      </w:pPr>
      <w:r>
        <w:rPr>
          <w:rFonts w:ascii="Times New Roman"/>
          <w:b w:val="false"/>
          <w:i w:val="false"/>
          <w:color w:val="000000"/>
          <w:sz w:val="28"/>
        </w:rPr>
        <w:t>
      развивает киберкультуру (использует возможности компьютерных технологий) и кибергигиену (имеет навыки и знания работы в сети интернет);</w:t>
      </w:r>
    </w:p>
    <w:bookmarkEnd w:id="56"/>
    <w:bookmarkStart w:name="z68" w:id="57"/>
    <w:p>
      <w:pPr>
        <w:spacing w:after="0"/>
        <w:ind w:left="0"/>
        <w:jc w:val="both"/>
      </w:pPr>
      <w:r>
        <w:rPr>
          <w:rFonts w:ascii="Times New Roman"/>
          <w:b w:val="false"/>
          <w:i w:val="false"/>
          <w:color w:val="000000"/>
          <w:sz w:val="28"/>
        </w:rPr>
        <w:t>
      обеспечивает участие обучающихся, педагогов в конкурсах, слетах, конференциях;</w:t>
      </w:r>
    </w:p>
    <w:bookmarkEnd w:id="57"/>
    <w:bookmarkStart w:name="z69" w:id="58"/>
    <w:p>
      <w:pPr>
        <w:spacing w:after="0"/>
        <w:ind w:left="0"/>
        <w:jc w:val="both"/>
      </w:pPr>
      <w:r>
        <w:rPr>
          <w:rFonts w:ascii="Times New Roman"/>
          <w:b w:val="false"/>
          <w:i w:val="false"/>
          <w:color w:val="000000"/>
          <w:sz w:val="28"/>
        </w:rPr>
        <w:t>
      проводит профориентационную работу;</w:t>
      </w:r>
    </w:p>
    <w:bookmarkEnd w:id="58"/>
    <w:bookmarkStart w:name="z70" w:id="59"/>
    <w:p>
      <w:pPr>
        <w:spacing w:after="0"/>
        <w:ind w:left="0"/>
        <w:jc w:val="both"/>
      </w:pPr>
      <w:r>
        <w:rPr>
          <w:rFonts w:ascii="Times New Roman"/>
          <w:b w:val="false"/>
          <w:i w:val="false"/>
          <w:color w:val="000000"/>
          <w:sz w:val="28"/>
        </w:rPr>
        <w:t>
      обеспечивает качественную и своевременную сдачу отчетной документации;</w:t>
      </w:r>
    </w:p>
    <w:bookmarkEnd w:id="59"/>
    <w:bookmarkStart w:name="z71" w:id="60"/>
    <w:p>
      <w:pPr>
        <w:spacing w:after="0"/>
        <w:ind w:left="0"/>
        <w:jc w:val="both"/>
      </w:pPr>
      <w:r>
        <w:rPr>
          <w:rFonts w:ascii="Times New Roman"/>
          <w:b w:val="false"/>
          <w:i w:val="false"/>
          <w:color w:val="000000"/>
          <w:sz w:val="28"/>
        </w:rPr>
        <w:t>
      организовывает и проводит педагогические консилиумы для родителей;</w:t>
      </w:r>
    </w:p>
    <w:bookmarkEnd w:id="60"/>
    <w:bookmarkStart w:name="z72" w:id="61"/>
    <w:p>
      <w:pPr>
        <w:spacing w:after="0"/>
        <w:ind w:left="0"/>
        <w:jc w:val="both"/>
      </w:pPr>
      <w:r>
        <w:rPr>
          <w:rFonts w:ascii="Times New Roman"/>
          <w:b w:val="false"/>
          <w:i w:val="false"/>
          <w:color w:val="000000"/>
          <w:sz w:val="28"/>
        </w:rPr>
        <w:t>
      организует работы школьного парламента, дебатного движения, ученического самоуправления;</w:t>
      </w:r>
    </w:p>
    <w:bookmarkEnd w:id="61"/>
    <w:bookmarkStart w:name="z73" w:id="62"/>
    <w:p>
      <w:pPr>
        <w:spacing w:after="0"/>
        <w:ind w:left="0"/>
        <w:jc w:val="both"/>
      </w:pPr>
      <w:r>
        <w:rPr>
          <w:rFonts w:ascii="Times New Roman"/>
          <w:b w:val="false"/>
          <w:i w:val="false"/>
          <w:color w:val="000000"/>
          <w:sz w:val="28"/>
        </w:rPr>
        <w:t>
      организовывает общественно-полезную работу "Служение обществу", "Поклонение Родине", "Уважение к старшим", "Уважение к матери";</w:t>
      </w:r>
    </w:p>
    <w:bookmarkEnd w:id="62"/>
    <w:bookmarkStart w:name="z74" w:id="63"/>
    <w:p>
      <w:pPr>
        <w:spacing w:after="0"/>
        <w:ind w:left="0"/>
        <w:jc w:val="both"/>
      </w:pPr>
      <w:r>
        <w:rPr>
          <w:rFonts w:ascii="Times New Roman"/>
          <w:b w:val="false"/>
          <w:i w:val="false"/>
          <w:color w:val="000000"/>
          <w:sz w:val="28"/>
        </w:rPr>
        <w:t>
      координирует работу по созданию и обеспечению деятельности ассоциации выпускников организации образования;</w:t>
      </w:r>
    </w:p>
    <w:bookmarkEnd w:id="63"/>
    <w:bookmarkStart w:name="z75" w:id="64"/>
    <w:p>
      <w:pPr>
        <w:spacing w:after="0"/>
        <w:ind w:left="0"/>
        <w:jc w:val="both"/>
      </w:pPr>
      <w:r>
        <w:rPr>
          <w:rFonts w:ascii="Times New Roman"/>
          <w:b w:val="false"/>
          <w:i w:val="false"/>
          <w:color w:val="000000"/>
          <w:sz w:val="28"/>
        </w:rPr>
        <w:t>
      взаимодействует с ветеранами педагогического труда;</w:t>
      </w:r>
    </w:p>
    <w:bookmarkEnd w:id="64"/>
    <w:bookmarkStart w:name="z76" w:id="65"/>
    <w:p>
      <w:pPr>
        <w:spacing w:after="0"/>
        <w:ind w:left="0"/>
        <w:jc w:val="both"/>
      </w:pPr>
      <w:r>
        <w:rPr>
          <w:rFonts w:ascii="Times New Roman"/>
          <w:b w:val="false"/>
          <w:i w:val="false"/>
          <w:color w:val="000000"/>
          <w:sz w:val="28"/>
        </w:rPr>
        <w:t>
      организует работу музея организации образования;</w:t>
      </w:r>
    </w:p>
    <w:bookmarkEnd w:id="65"/>
    <w:bookmarkStart w:name="z77" w:id="66"/>
    <w:p>
      <w:pPr>
        <w:spacing w:after="0"/>
        <w:ind w:left="0"/>
        <w:jc w:val="both"/>
      </w:pPr>
      <w:r>
        <w:rPr>
          <w:rFonts w:ascii="Times New Roman"/>
          <w:b w:val="false"/>
          <w:i w:val="false"/>
          <w:color w:val="000000"/>
          <w:sz w:val="28"/>
        </w:rPr>
        <w:t>
      организовывает туристические походы и экскурсии;</w:t>
      </w:r>
    </w:p>
    <w:bookmarkEnd w:id="66"/>
    <w:bookmarkStart w:name="z78" w:id="67"/>
    <w:p>
      <w:pPr>
        <w:spacing w:after="0"/>
        <w:ind w:left="0"/>
        <w:jc w:val="both"/>
      </w:pPr>
      <w:r>
        <w:rPr>
          <w:rFonts w:ascii="Times New Roman"/>
          <w:b w:val="false"/>
          <w:i w:val="false"/>
          <w:color w:val="000000"/>
          <w:sz w:val="28"/>
        </w:rPr>
        <w:t>
      обеспечивает формирование у обучающихся патриотического воспитания, навыков делового общения, культуры питания;</w:t>
      </w:r>
    </w:p>
    <w:bookmarkEnd w:id="67"/>
    <w:bookmarkStart w:name="z79" w:id="68"/>
    <w:p>
      <w:pPr>
        <w:spacing w:after="0"/>
        <w:ind w:left="0"/>
        <w:jc w:val="both"/>
      </w:pPr>
      <w:r>
        <w:rPr>
          <w:rFonts w:ascii="Times New Roman"/>
          <w:b w:val="false"/>
          <w:i w:val="false"/>
          <w:color w:val="000000"/>
          <w:sz w:val="28"/>
        </w:rPr>
        <w:t>
      прививает антикоррупционную культуру, принципы академической честности среди обучающихся, воспитанников, педагогов и других работников;</w:t>
      </w:r>
    </w:p>
    <w:bookmarkEnd w:id="68"/>
    <w:bookmarkStart w:name="z80" w:id="69"/>
    <w:p>
      <w:pPr>
        <w:spacing w:after="0"/>
        <w:ind w:left="0"/>
        <w:jc w:val="both"/>
      </w:pPr>
      <w:r>
        <w:rPr>
          <w:rFonts w:ascii="Times New Roman"/>
          <w:b w:val="false"/>
          <w:i w:val="false"/>
          <w:color w:val="000000"/>
          <w:sz w:val="28"/>
        </w:rPr>
        <w:t>
      принимает меры по развитию школьного парламента, дебатного движения, ученического самоуправления и военно-патриотического воспитания.</w:t>
      </w:r>
    </w:p>
    <w:bookmarkEnd w:id="69"/>
    <w:bookmarkStart w:name="z81" w:id="70"/>
    <w:p>
      <w:pPr>
        <w:spacing w:after="0"/>
        <w:ind w:left="0"/>
        <w:jc w:val="both"/>
      </w:pPr>
      <w:r>
        <w:rPr>
          <w:rFonts w:ascii="Times New Roman"/>
          <w:b w:val="false"/>
          <w:i w:val="false"/>
          <w:color w:val="000000"/>
          <w:sz w:val="28"/>
        </w:rPr>
        <w:t>
      Дополнительные должностные обязанности для заместителя начальника (директора) специализированных организаций образования с углубленной допризывной подготовкой:</w:t>
      </w:r>
    </w:p>
    <w:bookmarkEnd w:id="70"/>
    <w:bookmarkStart w:name="z82" w:id="71"/>
    <w:p>
      <w:pPr>
        <w:spacing w:after="0"/>
        <w:ind w:left="0"/>
        <w:jc w:val="both"/>
      </w:pPr>
      <w:r>
        <w:rPr>
          <w:rFonts w:ascii="Times New Roman"/>
          <w:b w:val="false"/>
          <w:i w:val="false"/>
          <w:color w:val="000000"/>
          <w:sz w:val="28"/>
        </w:rPr>
        <w:t>
      организует работу по военно-патриотическому воспитанию обучающихся;</w:t>
      </w:r>
    </w:p>
    <w:bookmarkEnd w:id="71"/>
    <w:bookmarkStart w:name="z83" w:id="72"/>
    <w:p>
      <w:pPr>
        <w:spacing w:after="0"/>
        <w:ind w:left="0"/>
        <w:jc w:val="both"/>
      </w:pPr>
      <w:r>
        <w:rPr>
          <w:rFonts w:ascii="Times New Roman"/>
          <w:b w:val="false"/>
          <w:i w:val="false"/>
          <w:color w:val="000000"/>
          <w:sz w:val="28"/>
        </w:rPr>
        <w:t>
      разрабатывает план военно-патриотической работы на учебный год, обеспечивает его выполнение и координирует работу учебного полигона;</w:t>
      </w:r>
    </w:p>
    <w:bookmarkEnd w:id="72"/>
    <w:bookmarkStart w:name="z84" w:id="73"/>
    <w:p>
      <w:pPr>
        <w:spacing w:after="0"/>
        <w:ind w:left="0"/>
        <w:jc w:val="both"/>
      </w:pPr>
      <w:r>
        <w:rPr>
          <w:rFonts w:ascii="Times New Roman"/>
          <w:b w:val="false"/>
          <w:i w:val="false"/>
          <w:color w:val="000000"/>
          <w:sz w:val="28"/>
        </w:rPr>
        <w:t>
      принимает меры по развитию и укреплению материальной базы кабинетов и (или) полигонов начальной военной подготовки организации образования, сохранности оборудования и инвентаря, соблюдения санитарно-гигиенических требований;</w:t>
      </w:r>
    </w:p>
    <w:bookmarkEnd w:id="73"/>
    <w:bookmarkStart w:name="z85" w:id="74"/>
    <w:p>
      <w:pPr>
        <w:spacing w:after="0"/>
        <w:ind w:left="0"/>
        <w:jc w:val="both"/>
      </w:pPr>
      <w:r>
        <w:rPr>
          <w:rFonts w:ascii="Times New Roman"/>
          <w:b w:val="false"/>
          <w:i w:val="false"/>
          <w:color w:val="000000"/>
          <w:sz w:val="28"/>
        </w:rPr>
        <w:t>
      координирует работу кружков по военно-партриотическому воспитанию.</w:t>
      </w:r>
    </w:p>
    <w:bookmarkEnd w:id="74"/>
    <w:bookmarkStart w:name="z86" w:id="75"/>
    <w:p>
      <w:pPr>
        <w:spacing w:after="0"/>
        <w:ind w:left="0"/>
        <w:jc w:val="both"/>
      </w:pPr>
      <w:r>
        <w:rPr>
          <w:rFonts w:ascii="Times New Roman"/>
          <w:b w:val="false"/>
          <w:i w:val="false"/>
          <w:color w:val="000000"/>
          <w:sz w:val="28"/>
        </w:rPr>
        <w:t xml:space="preserve">
      59. Должен знать: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и иные нормативные правовые акты, определяющие направления и перспективы развития образования; </w:t>
      </w:r>
    </w:p>
    <w:bookmarkStart w:name="z88" w:id="76"/>
    <w:p>
      <w:pPr>
        <w:spacing w:after="0"/>
        <w:ind w:left="0"/>
        <w:jc w:val="both"/>
      </w:pPr>
      <w:r>
        <w:rPr>
          <w:rFonts w:ascii="Times New Roman"/>
          <w:b w:val="false"/>
          <w:i w:val="false"/>
          <w:color w:val="000000"/>
          <w:sz w:val="28"/>
        </w:rPr>
        <w:t>
      основы педагогики и психологии;</w:t>
      </w:r>
    </w:p>
    <w:bookmarkEnd w:id="76"/>
    <w:bookmarkStart w:name="z89" w:id="77"/>
    <w:p>
      <w:pPr>
        <w:spacing w:after="0"/>
        <w:ind w:left="0"/>
        <w:jc w:val="both"/>
      </w:pPr>
      <w:r>
        <w:rPr>
          <w:rFonts w:ascii="Times New Roman"/>
          <w:b w:val="false"/>
          <w:i w:val="false"/>
          <w:color w:val="000000"/>
          <w:sz w:val="28"/>
        </w:rPr>
        <w:t>
      государственный общеобязательный стандарт образования, достижения педагогической науки и практики;</w:t>
      </w:r>
    </w:p>
    <w:bookmarkEnd w:id="77"/>
    <w:bookmarkStart w:name="z90" w:id="78"/>
    <w:p>
      <w:pPr>
        <w:spacing w:after="0"/>
        <w:ind w:left="0"/>
        <w:jc w:val="both"/>
      </w:pPr>
      <w:r>
        <w:rPr>
          <w:rFonts w:ascii="Times New Roman"/>
          <w:b w:val="false"/>
          <w:i w:val="false"/>
          <w:color w:val="000000"/>
          <w:sz w:val="28"/>
        </w:rPr>
        <w:t>
      нормы педагогической этики;</w:t>
      </w:r>
    </w:p>
    <w:bookmarkEnd w:id="78"/>
    <w:bookmarkStart w:name="z91" w:id="79"/>
    <w:p>
      <w:pPr>
        <w:spacing w:after="0"/>
        <w:ind w:left="0"/>
        <w:jc w:val="both"/>
      </w:pPr>
      <w:r>
        <w:rPr>
          <w:rFonts w:ascii="Times New Roman"/>
          <w:b w:val="false"/>
          <w:i w:val="false"/>
          <w:color w:val="000000"/>
          <w:sz w:val="28"/>
        </w:rPr>
        <w:t xml:space="preserve">
      основы экономики, финансово-хозяйственной деятельности; </w:t>
      </w:r>
    </w:p>
    <w:bookmarkEnd w:id="79"/>
    <w:bookmarkStart w:name="z92" w:id="80"/>
    <w:p>
      <w:pPr>
        <w:spacing w:after="0"/>
        <w:ind w:left="0"/>
        <w:jc w:val="both"/>
      </w:pPr>
      <w:r>
        <w:rPr>
          <w:rFonts w:ascii="Times New Roman"/>
          <w:b w:val="false"/>
          <w:i w:val="false"/>
          <w:color w:val="000000"/>
          <w:sz w:val="28"/>
        </w:rPr>
        <w:t>
      правила безопасности и охраны труда, противопожарной защиты, санитарные правила и нормы.</w:t>
      </w:r>
    </w:p>
    <w:bookmarkEnd w:id="80"/>
    <w:bookmarkStart w:name="z93" w:id="81"/>
    <w:p>
      <w:pPr>
        <w:spacing w:after="0"/>
        <w:ind w:left="0"/>
        <w:jc w:val="both"/>
      </w:pPr>
      <w:r>
        <w:rPr>
          <w:rFonts w:ascii="Times New Roman"/>
          <w:b w:val="false"/>
          <w:i w:val="false"/>
          <w:color w:val="000000"/>
          <w:sz w:val="28"/>
        </w:rPr>
        <w:t xml:space="preserve">
      Заместитель начальника (директор) специализированной организации образования с углубленной допризывной подготовкой – командир учебной роты дополнительно должен знать: </w:t>
      </w:r>
    </w:p>
    <w:bookmarkEnd w:id="81"/>
    <w:bookmarkStart w:name="z94" w:id="82"/>
    <w:p>
      <w:pPr>
        <w:spacing w:after="0"/>
        <w:ind w:left="0"/>
        <w:jc w:val="both"/>
      </w:pPr>
      <w:r>
        <w:rPr>
          <w:rFonts w:ascii="Times New Roman"/>
          <w:b w:val="false"/>
          <w:i w:val="false"/>
          <w:color w:val="000000"/>
          <w:sz w:val="28"/>
        </w:rPr>
        <w:t>
      Закон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w:t>
      </w:r>
      <w:r>
        <w:rPr>
          <w:rFonts w:ascii="Times New Roman"/>
          <w:b w:val="false"/>
          <w:i w:val="false"/>
          <w:color w:val="000000"/>
          <w:sz w:val="28"/>
        </w:rPr>
        <w:t>Об обороне и ВС РК</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8</w:t>
      </w:r>
      <w:r>
        <w:rPr>
          <w:rFonts w:ascii="Times New Roman"/>
          <w:b w:val="false"/>
          <w:i w:val="false"/>
          <w:color w:val="000000"/>
          <w:sz w:val="28"/>
        </w:rPr>
        <w:t xml:space="preserve"> главы 3 изложить в следующей редакции:</w:t>
      </w:r>
    </w:p>
    <w:bookmarkStart w:name="z96" w:id="83"/>
    <w:p>
      <w:pPr>
        <w:spacing w:after="0"/>
        <w:ind w:left="0"/>
        <w:jc w:val="both"/>
      </w:pPr>
      <w:r>
        <w:rPr>
          <w:rFonts w:ascii="Times New Roman"/>
          <w:b w:val="false"/>
          <w:i w:val="false"/>
          <w:color w:val="000000"/>
          <w:sz w:val="28"/>
        </w:rPr>
        <w:t>
      "Параграф 8. Педагог-организатор начальной военной подготовки организаций среднего образования";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p>
    <w:bookmarkStart w:name="z98" w:id="84"/>
    <w:p>
      <w:pPr>
        <w:spacing w:after="0"/>
        <w:ind w:left="0"/>
        <w:jc w:val="both"/>
      </w:pPr>
      <w:r>
        <w:rPr>
          <w:rFonts w:ascii="Times New Roman"/>
          <w:b w:val="false"/>
          <w:i w:val="false"/>
          <w:color w:val="000000"/>
          <w:sz w:val="28"/>
        </w:rPr>
        <w:t xml:space="preserve">
      "68. Должностные обязанности: </w:t>
      </w:r>
    </w:p>
    <w:bookmarkEnd w:id="84"/>
    <w:bookmarkStart w:name="z99" w:id="85"/>
    <w:p>
      <w:pPr>
        <w:spacing w:after="0"/>
        <w:ind w:left="0"/>
        <w:jc w:val="both"/>
      </w:pPr>
      <w:r>
        <w:rPr>
          <w:rFonts w:ascii="Times New Roman"/>
          <w:b w:val="false"/>
          <w:i w:val="false"/>
          <w:color w:val="000000"/>
          <w:sz w:val="28"/>
        </w:rPr>
        <w:t>
      организует работу по военно-патриотическому воспитанию обучающихся;</w:t>
      </w:r>
    </w:p>
    <w:bookmarkEnd w:id="85"/>
    <w:bookmarkStart w:name="z100" w:id="86"/>
    <w:p>
      <w:pPr>
        <w:spacing w:after="0"/>
        <w:ind w:left="0"/>
        <w:jc w:val="both"/>
      </w:pPr>
      <w:r>
        <w:rPr>
          <w:rFonts w:ascii="Times New Roman"/>
          <w:b w:val="false"/>
          <w:i w:val="false"/>
          <w:color w:val="000000"/>
          <w:sz w:val="28"/>
        </w:rPr>
        <w:t xml:space="preserve">
      разрабатывает учебные программы, учебно-методические комплексы; </w:t>
      </w:r>
    </w:p>
    <w:bookmarkEnd w:id="86"/>
    <w:bookmarkStart w:name="z101" w:id="87"/>
    <w:p>
      <w:pPr>
        <w:spacing w:after="0"/>
        <w:ind w:left="0"/>
        <w:jc w:val="both"/>
      </w:pPr>
      <w:r>
        <w:rPr>
          <w:rFonts w:ascii="Times New Roman"/>
          <w:b w:val="false"/>
          <w:i w:val="false"/>
          <w:color w:val="000000"/>
          <w:sz w:val="28"/>
        </w:rPr>
        <w:t>
      соблюдает требования к оснащению и оборудованию учебного кабинета;</w:t>
      </w:r>
    </w:p>
    <w:bookmarkEnd w:id="87"/>
    <w:bookmarkStart w:name="z102" w:id="88"/>
    <w:p>
      <w:pPr>
        <w:spacing w:after="0"/>
        <w:ind w:left="0"/>
        <w:jc w:val="both"/>
      </w:pPr>
      <w:r>
        <w:rPr>
          <w:rFonts w:ascii="Times New Roman"/>
          <w:b w:val="false"/>
          <w:i w:val="false"/>
          <w:color w:val="000000"/>
          <w:sz w:val="28"/>
        </w:rPr>
        <w:t>
      совместно с заместителем руководителя по воспитательной работе, классными руководителями (руководителями групп) разрабатывает план военно-патриотической работы на учебный год, обеспечивает его выполнение и координирует работу учебного полигона;</w:t>
      </w:r>
    </w:p>
    <w:bookmarkEnd w:id="88"/>
    <w:bookmarkStart w:name="z103" w:id="89"/>
    <w:p>
      <w:pPr>
        <w:spacing w:after="0"/>
        <w:ind w:left="0"/>
        <w:jc w:val="both"/>
      </w:pPr>
      <w:r>
        <w:rPr>
          <w:rFonts w:ascii="Times New Roman"/>
          <w:b w:val="false"/>
          <w:i w:val="false"/>
          <w:color w:val="000000"/>
          <w:sz w:val="28"/>
        </w:rPr>
        <w:t xml:space="preserve">
      принимает меры по развитию и укреплению материальной базы кабинетов и (или) полигонов начальной военной подготовки организации образования, сохранности оборудования и инвентаря, соблюдения санитарно-гигиенических требований; </w:t>
      </w:r>
    </w:p>
    <w:bookmarkEnd w:id="89"/>
    <w:bookmarkStart w:name="z104" w:id="90"/>
    <w:p>
      <w:pPr>
        <w:spacing w:after="0"/>
        <w:ind w:left="0"/>
        <w:jc w:val="both"/>
      </w:pPr>
      <w:r>
        <w:rPr>
          <w:rFonts w:ascii="Times New Roman"/>
          <w:b w:val="false"/>
          <w:i w:val="false"/>
          <w:color w:val="000000"/>
          <w:sz w:val="28"/>
        </w:rPr>
        <w:t>
      руководит кружками по изучению основ военного дела, проводит практические занятия и тренировки по действиям в случае введения чрезвычайного положения;</w:t>
      </w:r>
    </w:p>
    <w:bookmarkEnd w:id="90"/>
    <w:bookmarkStart w:name="z105" w:id="91"/>
    <w:p>
      <w:pPr>
        <w:spacing w:after="0"/>
        <w:ind w:left="0"/>
        <w:jc w:val="both"/>
      </w:pPr>
      <w:r>
        <w:rPr>
          <w:rFonts w:ascii="Times New Roman"/>
          <w:b w:val="false"/>
          <w:i w:val="false"/>
          <w:color w:val="000000"/>
          <w:sz w:val="28"/>
        </w:rPr>
        <w:t>
      проводит занятия по гражданской обороне в организациях образования, отрабатывает мероприятия по действию в случае введения чрезвычайного положения, обеспечивает готовность защитных сооружений, индивидуальных средств защиты по гражданской обороне;</w:t>
      </w:r>
    </w:p>
    <w:bookmarkEnd w:id="91"/>
    <w:bookmarkStart w:name="z106" w:id="92"/>
    <w:p>
      <w:pPr>
        <w:spacing w:after="0"/>
        <w:ind w:left="0"/>
        <w:jc w:val="both"/>
      </w:pPr>
      <w:r>
        <w:rPr>
          <w:rFonts w:ascii="Times New Roman"/>
          <w:b w:val="false"/>
          <w:i w:val="false"/>
          <w:color w:val="000000"/>
          <w:sz w:val="28"/>
        </w:rPr>
        <w:t>
      соблюдает меры безопасности в учебно-воспитательном процессе;</w:t>
      </w:r>
    </w:p>
    <w:bookmarkEnd w:id="92"/>
    <w:bookmarkStart w:name="z107" w:id="93"/>
    <w:p>
      <w:pPr>
        <w:spacing w:after="0"/>
        <w:ind w:left="0"/>
        <w:jc w:val="both"/>
      </w:pPr>
      <w:r>
        <w:rPr>
          <w:rFonts w:ascii="Times New Roman"/>
          <w:b w:val="false"/>
          <w:i w:val="false"/>
          <w:color w:val="000000"/>
          <w:sz w:val="28"/>
        </w:rPr>
        <w:t>
      прививает антикоррупционную культуру, принципы академической честности среди обучающихся, воспитанников.</w:t>
      </w:r>
    </w:p>
    <w:bookmarkEnd w:id="93"/>
    <w:bookmarkStart w:name="z108" w:id="94"/>
    <w:p>
      <w:pPr>
        <w:spacing w:after="0"/>
        <w:ind w:left="0"/>
        <w:jc w:val="both"/>
      </w:pPr>
      <w:r>
        <w:rPr>
          <w:rFonts w:ascii="Times New Roman"/>
          <w:b w:val="false"/>
          <w:i w:val="false"/>
          <w:color w:val="000000"/>
          <w:sz w:val="28"/>
        </w:rPr>
        <w:t>
      69. Должен знать:</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xml:space="preserve"> в Республике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Об обороне и ВС РК</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нормативные правовые акты по вопросам воинского учета граждан Республики Казахстан;</w:t>
      </w:r>
    </w:p>
    <w:bookmarkStart w:name="z110" w:id="95"/>
    <w:p>
      <w:pPr>
        <w:spacing w:after="0"/>
        <w:ind w:left="0"/>
        <w:jc w:val="both"/>
      </w:pPr>
      <w:r>
        <w:rPr>
          <w:rFonts w:ascii="Times New Roman"/>
          <w:b w:val="false"/>
          <w:i w:val="false"/>
          <w:color w:val="000000"/>
          <w:sz w:val="28"/>
        </w:rPr>
        <w:t>
      государственные программы развития образования, иные нормативные правовые акты по вопросам образования и воспитания обучающихся, начальной военной подготовки;</w:t>
      </w:r>
    </w:p>
    <w:bookmarkEnd w:id="95"/>
    <w:bookmarkStart w:name="z111" w:id="96"/>
    <w:p>
      <w:pPr>
        <w:spacing w:after="0"/>
        <w:ind w:left="0"/>
        <w:jc w:val="both"/>
      </w:pPr>
      <w:r>
        <w:rPr>
          <w:rFonts w:ascii="Times New Roman"/>
          <w:b w:val="false"/>
          <w:i w:val="false"/>
          <w:color w:val="000000"/>
          <w:sz w:val="28"/>
        </w:rPr>
        <w:t>
      государственный общеобязательный стандарт образования, содержание учебной дисциплины, учебно-воспитательный процесс, методику преподавания и оценивания;</w:t>
      </w:r>
    </w:p>
    <w:bookmarkEnd w:id="96"/>
    <w:bookmarkStart w:name="z112" w:id="97"/>
    <w:p>
      <w:pPr>
        <w:spacing w:after="0"/>
        <w:ind w:left="0"/>
        <w:jc w:val="both"/>
      </w:pPr>
      <w:r>
        <w:rPr>
          <w:rFonts w:ascii="Times New Roman"/>
          <w:b w:val="false"/>
          <w:i w:val="false"/>
          <w:color w:val="000000"/>
          <w:sz w:val="28"/>
        </w:rPr>
        <w:t>
      основы педагогики и психологии, социологии, достижения современной педагогической науки и практики;</w:t>
      </w:r>
    </w:p>
    <w:bookmarkEnd w:id="97"/>
    <w:bookmarkStart w:name="z113" w:id="98"/>
    <w:p>
      <w:pPr>
        <w:spacing w:after="0"/>
        <w:ind w:left="0"/>
        <w:jc w:val="both"/>
      </w:pPr>
      <w:r>
        <w:rPr>
          <w:rFonts w:ascii="Times New Roman"/>
          <w:b w:val="false"/>
          <w:i w:val="false"/>
          <w:color w:val="000000"/>
          <w:sz w:val="28"/>
        </w:rPr>
        <w:t>
      инновационные методы управления;</w:t>
      </w:r>
    </w:p>
    <w:bookmarkEnd w:id="98"/>
    <w:bookmarkStart w:name="z114" w:id="99"/>
    <w:p>
      <w:pPr>
        <w:spacing w:after="0"/>
        <w:ind w:left="0"/>
        <w:jc w:val="both"/>
      </w:pPr>
      <w:r>
        <w:rPr>
          <w:rFonts w:ascii="Times New Roman"/>
          <w:b w:val="false"/>
          <w:i w:val="false"/>
          <w:color w:val="000000"/>
          <w:sz w:val="28"/>
        </w:rPr>
        <w:t>
      нормы педагогической этики;</w:t>
      </w:r>
    </w:p>
    <w:bookmarkEnd w:id="99"/>
    <w:bookmarkStart w:name="z115" w:id="100"/>
    <w:p>
      <w:pPr>
        <w:spacing w:after="0"/>
        <w:ind w:left="0"/>
        <w:jc w:val="both"/>
      </w:pPr>
      <w:r>
        <w:rPr>
          <w:rFonts w:ascii="Times New Roman"/>
          <w:b w:val="false"/>
          <w:i w:val="false"/>
          <w:color w:val="000000"/>
          <w:sz w:val="28"/>
        </w:rPr>
        <w:t>
      основы экономики, трудового законодательства, правила безопасности и охраны труда, противопожарной защиты.</w:t>
      </w:r>
    </w:p>
    <w:bookmarkEnd w:id="100"/>
    <w:bookmarkStart w:name="z116" w:id="101"/>
    <w:p>
      <w:pPr>
        <w:spacing w:after="0"/>
        <w:ind w:left="0"/>
        <w:jc w:val="both"/>
      </w:pPr>
      <w:r>
        <w:rPr>
          <w:rFonts w:ascii="Times New Roman"/>
          <w:b w:val="false"/>
          <w:i w:val="false"/>
          <w:color w:val="000000"/>
          <w:sz w:val="28"/>
        </w:rPr>
        <w:t>
      70. Требования к квалификации:</w:t>
      </w:r>
    </w:p>
    <w:bookmarkEnd w:id="101"/>
    <w:bookmarkStart w:name="z117" w:id="102"/>
    <w:p>
      <w:pPr>
        <w:spacing w:after="0"/>
        <w:ind w:left="0"/>
        <w:jc w:val="both"/>
      </w:pPr>
      <w:r>
        <w:rPr>
          <w:rFonts w:ascii="Times New Roman"/>
          <w:b w:val="false"/>
          <w:i w:val="false"/>
          <w:color w:val="000000"/>
          <w:sz w:val="28"/>
        </w:rPr>
        <w:t>
      высшее и (или) послевузовское педагогическое образование по соответствующему профилю, прошедшие воинскую службу или военную подготовку по программе офицеров запаса на военной кафедре (военном факультете) организаций высшего (послевузовского) образования;</w:t>
      </w:r>
    </w:p>
    <w:bookmarkEnd w:id="102"/>
    <w:bookmarkStart w:name="z118" w:id="103"/>
    <w:p>
      <w:pPr>
        <w:spacing w:after="0"/>
        <w:ind w:left="0"/>
        <w:jc w:val="both"/>
      </w:pPr>
      <w:r>
        <w:rPr>
          <w:rFonts w:ascii="Times New Roman"/>
          <w:b w:val="false"/>
          <w:i w:val="false"/>
          <w:color w:val="000000"/>
          <w:sz w:val="28"/>
        </w:rPr>
        <w:t>
      или прошедшие воинскую службу на должностях офицерского, старшего или высшего сержантского составов (за исключением граждан, уволенных с воинской службы по отрицательным мотивам без права повторного поступления на воинскую службу), имеющие высшее (послевузовское) образование и прошедшие педагогическую переподготовку.";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и </w:t>
      </w:r>
      <w:r>
        <w:rPr>
          <w:rFonts w:ascii="Times New Roman"/>
          <w:b w:val="false"/>
          <w:i w:val="false"/>
          <w:color w:val="000000"/>
          <w:sz w:val="28"/>
        </w:rPr>
        <w:t>160</w:t>
      </w:r>
      <w:r>
        <w:rPr>
          <w:rFonts w:ascii="Times New Roman"/>
          <w:b w:val="false"/>
          <w:i w:val="false"/>
          <w:color w:val="000000"/>
          <w:sz w:val="28"/>
        </w:rPr>
        <w:t xml:space="preserve"> изложить в следующей редакции:</w:t>
      </w:r>
    </w:p>
    <w:bookmarkStart w:name="z120" w:id="104"/>
    <w:p>
      <w:pPr>
        <w:spacing w:after="0"/>
        <w:ind w:left="0"/>
        <w:jc w:val="both"/>
      </w:pPr>
      <w:r>
        <w:rPr>
          <w:rFonts w:ascii="Times New Roman"/>
          <w:b w:val="false"/>
          <w:i w:val="false"/>
          <w:color w:val="000000"/>
          <w:sz w:val="28"/>
        </w:rPr>
        <w:t xml:space="preserve">
      "152. Должностные обязанности: </w:t>
      </w:r>
    </w:p>
    <w:bookmarkEnd w:id="104"/>
    <w:bookmarkStart w:name="z121" w:id="105"/>
    <w:p>
      <w:pPr>
        <w:spacing w:after="0"/>
        <w:ind w:left="0"/>
        <w:jc w:val="both"/>
      </w:pPr>
      <w:r>
        <w:rPr>
          <w:rFonts w:ascii="Times New Roman"/>
          <w:b w:val="false"/>
          <w:i w:val="false"/>
          <w:color w:val="000000"/>
          <w:sz w:val="28"/>
        </w:rPr>
        <w:t>
      руководит организацией дополнительного образования обучающихся и воспитанников в соответствии с Уставом организации и иными нормативными правовыми актами и нормативными документами;</w:t>
      </w:r>
    </w:p>
    <w:bookmarkEnd w:id="105"/>
    <w:bookmarkStart w:name="z122" w:id="106"/>
    <w:p>
      <w:pPr>
        <w:spacing w:after="0"/>
        <w:ind w:left="0"/>
        <w:jc w:val="both"/>
      </w:pPr>
      <w:r>
        <w:rPr>
          <w:rFonts w:ascii="Times New Roman"/>
          <w:b w:val="false"/>
          <w:i w:val="false"/>
          <w:color w:val="000000"/>
          <w:sz w:val="28"/>
        </w:rPr>
        <w:t>
      организует работу и взаимодействие структурных подразделений по оказанию социальных, дополнительных образовательных услуг в области культурно-досуговой деятельности, развитию физической культуры и спорта;</w:t>
      </w:r>
    </w:p>
    <w:bookmarkEnd w:id="106"/>
    <w:bookmarkStart w:name="z123" w:id="107"/>
    <w:p>
      <w:pPr>
        <w:spacing w:after="0"/>
        <w:ind w:left="0"/>
        <w:jc w:val="both"/>
      </w:pPr>
      <w:r>
        <w:rPr>
          <w:rFonts w:ascii="Times New Roman"/>
          <w:b w:val="false"/>
          <w:i w:val="false"/>
          <w:color w:val="000000"/>
          <w:sz w:val="28"/>
        </w:rPr>
        <w:t>
      прогнозирует и планирует работу на основе современных методов управления;</w:t>
      </w:r>
    </w:p>
    <w:bookmarkEnd w:id="107"/>
    <w:bookmarkStart w:name="z124" w:id="108"/>
    <w:p>
      <w:pPr>
        <w:spacing w:after="0"/>
        <w:ind w:left="0"/>
        <w:jc w:val="both"/>
      </w:pPr>
      <w:r>
        <w:rPr>
          <w:rFonts w:ascii="Times New Roman"/>
          <w:b w:val="false"/>
          <w:i w:val="false"/>
          <w:color w:val="000000"/>
          <w:sz w:val="28"/>
        </w:rPr>
        <w:t>
      выполняет государственный образовательный заказ обучения на дополнительное образование;</w:t>
      </w:r>
    </w:p>
    <w:bookmarkEnd w:id="108"/>
    <w:bookmarkStart w:name="z125" w:id="109"/>
    <w:p>
      <w:pPr>
        <w:spacing w:after="0"/>
        <w:ind w:left="0"/>
        <w:jc w:val="both"/>
      </w:pPr>
      <w:r>
        <w:rPr>
          <w:rFonts w:ascii="Times New Roman"/>
          <w:b w:val="false"/>
          <w:i w:val="false"/>
          <w:color w:val="000000"/>
          <w:sz w:val="28"/>
        </w:rPr>
        <w:t>
      осуществляет контроль за качеством образования, создает условия безопасности жизни и здоровья обучающихся и работников организации во время образовательного процесса;</w:t>
      </w:r>
    </w:p>
    <w:bookmarkEnd w:id="109"/>
    <w:bookmarkStart w:name="z126" w:id="110"/>
    <w:p>
      <w:pPr>
        <w:spacing w:after="0"/>
        <w:ind w:left="0"/>
        <w:jc w:val="both"/>
      </w:pPr>
      <w:r>
        <w:rPr>
          <w:rFonts w:ascii="Times New Roman"/>
          <w:b w:val="false"/>
          <w:i w:val="false"/>
          <w:color w:val="000000"/>
          <w:sz w:val="28"/>
        </w:rPr>
        <w:t>
      создает условия для удовлетворения особых образовательных потребностей обучающихся;</w:t>
      </w:r>
    </w:p>
    <w:bookmarkEnd w:id="110"/>
    <w:bookmarkStart w:name="z127" w:id="111"/>
    <w:p>
      <w:pPr>
        <w:spacing w:after="0"/>
        <w:ind w:left="0"/>
        <w:jc w:val="both"/>
      </w:pPr>
      <w:r>
        <w:rPr>
          <w:rFonts w:ascii="Times New Roman"/>
          <w:b w:val="false"/>
          <w:i w:val="false"/>
          <w:color w:val="000000"/>
          <w:sz w:val="28"/>
        </w:rPr>
        <w:t>
      обеспечивает психолого-педагогическое сопровождение детей и родителей;</w:t>
      </w:r>
    </w:p>
    <w:bookmarkEnd w:id="111"/>
    <w:bookmarkStart w:name="z128" w:id="112"/>
    <w:p>
      <w:pPr>
        <w:spacing w:after="0"/>
        <w:ind w:left="0"/>
        <w:jc w:val="both"/>
      </w:pPr>
      <w:r>
        <w:rPr>
          <w:rFonts w:ascii="Times New Roman"/>
          <w:b w:val="false"/>
          <w:i w:val="false"/>
          <w:color w:val="000000"/>
          <w:sz w:val="28"/>
        </w:rPr>
        <w:t>
      руководит работой педагогического совета;</w:t>
      </w:r>
    </w:p>
    <w:bookmarkEnd w:id="112"/>
    <w:bookmarkStart w:name="z129" w:id="113"/>
    <w:p>
      <w:pPr>
        <w:spacing w:after="0"/>
        <w:ind w:left="0"/>
        <w:jc w:val="both"/>
      </w:pPr>
      <w:r>
        <w:rPr>
          <w:rFonts w:ascii="Times New Roman"/>
          <w:b w:val="false"/>
          <w:i w:val="false"/>
          <w:color w:val="000000"/>
          <w:sz w:val="28"/>
        </w:rPr>
        <w:t>
      осуществляет меры по расширению взаимовыгодного сотрудничества с организациями дополнительного образования обучающихся, воспитанников ближнего и дальнего зарубежья по вопросам образования и воспитания, активно использует и развивает современные информационные технологии;</w:t>
      </w:r>
    </w:p>
    <w:bookmarkEnd w:id="113"/>
    <w:bookmarkStart w:name="z130" w:id="114"/>
    <w:p>
      <w:pPr>
        <w:spacing w:after="0"/>
        <w:ind w:left="0"/>
        <w:jc w:val="both"/>
      </w:pPr>
      <w:r>
        <w:rPr>
          <w:rFonts w:ascii="Times New Roman"/>
          <w:b w:val="false"/>
          <w:i w:val="false"/>
          <w:color w:val="000000"/>
          <w:sz w:val="28"/>
        </w:rPr>
        <w:t xml:space="preserve">
      определяет структуру управления, осуществляет руководство финансово-хозяйственной деятельностью организации дополнительного образования детей; </w:t>
      </w:r>
    </w:p>
    <w:bookmarkEnd w:id="114"/>
    <w:bookmarkStart w:name="z131" w:id="115"/>
    <w:p>
      <w:pPr>
        <w:spacing w:after="0"/>
        <w:ind w:left="0"/>
        <w:jc w:val="both"/>
      </w:pPr>
      <w:r>
        <w:rPr>
          <w:rFonts w:ascii="Times New Roman"/>
          <w:b w:val="false"/>
          <w:i w:val="false"/>
          <w:color w:val="000000"/>
          <w:sz w:val="28"/>
        </w:rPr>
        <w:t>
      формирует контингент обучающихся и воспитанников;</w:t>
      </w:r>
    </w:p>
    <w:bookmarkEnd w:id="115"/>
    <w:bookmarkStart w:name="z132" w:id="116"/>
    <w:p>
      <w:pPr>
        <w:spacing w:after="0"/>
        <w:ind w:left="0"/>
        <w:jc w:val="both"/>
      </w:pPr>
      <w:r>
        <w:rPr>
          <w:rFonts w:ascii="Times New Roman"/>
          <w:b w:val="false"/>
          <w:i w:val="false"/>
          <w:color w:val="000000"/>
          <w:sz w:val="28"/>
        </w:rPr>
        <w:t>
      координирует работу педагогов, содействует деятельности попечительского совета и общественных организаций, в том числе детских организаций;</w:t>
      </w:r>
    </w:p>
    <w:bookmarkEnd w:id="116"/>
    <w:bookmarkStart w:name="z133" w:id="117"/>
    <w:p>
      <w:pPr>
        <w:spacing w:after="0"/>
        <w:ind w:left="0"/>
        <w:jc w:val="both"/>
      </w:pPr>
      <w:r>
        <w:rPr>
          <w:rFonts w:ascii="Times New Roman"/>
          <w:b w:val="false"/>
          <w:i w:val="false"/>
          <w:color w:val="000000"/>
          <w:sz w:val="28"/>
        </w:rPr>
        <w:t>
      обеспечивает учет, сохранность и пополнение учебно-материальной базы, соблюдение правил санитарно-гигиенического режима, безопасности и охраны труда;</w:t>
      </w:r>
    </w:p>
    <w:bookmarkEnd w:id="117"/>
    <w:bookmarkStart w:name="z134" w:id="118"/>
    <w:p>
      <w:pPr>
        <w:spacing w:after="0"/>
        <w:ind w:left="0"/>
        <w:jc w:val="both"/>
      </w:pPr>
      <w:r>
        <w:rPr>
          <w:rFonts w:ascii="Times New Roman"/>
          <w:b w:val="false"/>
          <w:i w:val="false"/>
          <w:color w:val="000000"/>
          <w:sz w:val="28"/>
        </w:rPr>
        <w:t>
      осуществляет подбор и расстановку педагогов и вспомогательного персонала, создает условия для повышения их профессиональной компетентности;</w:t>
      </w:r>
    </w:p>
    <w:bookmarkEnd w:id="118"/>
    <w:bookmarkStart w:name="z135" w:id="119"/>
    <w:p>
      <w:pPr>
        <w:spacing w:after="0"/>
        <w:ind w:left="0"/>
        <w:jc w:val="both"/>
      </w:pPr>
      <w:r>
        <w:rPr>
          <w:rFonts w:ascii="Times New Roman"/>
          <w:b w:val="false"/>
          <w:i w:val="false"/>
          <w:color w:val="000000"/>
          <w:sz w:val="28"/>
        </w:rPr>
        <w:t>
      осуществляет связь с общественностью, координирует работу с родителями обучающихся, воспитанников (лицами, их заменяющими);</w:t>
      </w:r>
    </w:p>
    <w:bookmarkEnd w:id="119"/>
    <w:bookmarkStart w:name="z136" w:id="120"/>
    <w:p>
      <w:pPr>
        <w:spacing w:after="0"/>
        <w:ind w:left="0"/>
        <w:jc w:val="both"/>
      </w:pPr>
      <w:r>
        <w:rPr>
          <w:rFonts w:ascii="Times New Roman"/>
          <w:b w:val="false"/>
          <w:i w:val="false"/>
          <w:color w:val="000000"/>
          <w:sz w:val="28"/>
        </w:rPr>
        <w:t>
      обеспечивает подготовку и представление отчетности;</w:t>
      </w:r>
    </w:p>
    <w:bookmarkEnd w:id="120"/>
    <w:bookmarkStart w:name="z137" w:id="121"/>
    <w:p>
      <w:pPr>
        <w:spacing w:after="0"/>
        <w:ind w:left="0"/>
        <w:jc w:val="both"/>
      </w:pPr>
      <w:r>
        <w:rPr>
          <w:rFonts w:ascii="Times New Roman"/>
          <w:b w:val="false"/>
          <w:i w:val="false"/>
          <w:color w:val="000000"/>
          <w:sz w:val="28"/>
        </w:rPr>
        <w:t>
      представляет интересы организации во всех органах и осуществляет иную деятельность, не запрещенную законодательством Республики Казахстан.</w:t>
      </w:r>
    </w:p>
    <w:bookmarkEnd w:id="121"/>
    <w:bookmarkStart w:name="z138" w:id="122"/>
    <w:p>
      <w:pPr>
        <w:spacing w:after="0"/>
        <w:ind w:left="0"/>
        <w:jc w:val="both"/>
      </w:pPr>
      <w:r>
        <w:rPr>
          <w:rFonts w:ascii="Times New Roman"/>
          <w:b w:val="false"/>
          <w:i w:val="false"/>
          <w:color w:val="000000"/>
          <w:sz w:val="28"/>
        </w:rPr>
        <w:t>
      Дополнительно, руководитель (директор) организации дополнительного образования по допризывной подготовке:</w:t>
      </w:r>
    </w:p>
    <w:bookmarkEnd w:id="122"/>
    <w:bookmarkStart w:name="z139" w:id="123"/>
    <w:p>
      <w:pPr>
        <w:spacing w:after="0"/>
        <w:ind w:left="0"/>
        <w:jc w:val="both"/>
      </w:pPr>
      <w:r>
        <w:rPr>
          <w:rFonts w:ascii="Times New Roman"/>
          <w:b w:val="false"/>
          <w:i w:val="false"/>
          <w:color w:val="000000"/>
          <w:sz w:val="28"/>
        </w:rPr>
        <w:t>
      утверждает план военно-патриотической работы на учебный год, обеспечивает его выполнение и координирует работу учебного полигона;</w:t>
      </w:r>
    </w:p>
    <w:bookmarkEnd w:id="123"/>
    <w:bookmarkStart w:name="z140" w:id="124"/>
    <w:p>
      <w:pPr>
        <w:spacing w:after="0"/>
        <w:ind w:left="0"/>
        <w:jc w:val="both"/>
      </w:pPr>
      <w:r>
        <w:rPr>
          <w:rFonts w:ascii="Times New Roman"/>
          <w:b w:val="false"/>
          <w:i w:val="false"/>
          <w:color w:val="000000"/>
          <w:sz w:val="28"/>
        </w:rPr>
        <w:t>
      осуществляет контроль работы кружков по военно-патриотическому воспитанию.</w:t>
      </w:r>
    </w:p>
    <w:bookmarkEnd w:id="124"/>
    <w:bookmarkStart w:name="z141" w:id="125"/>
    <w:p>
      <w:pPr>
        <w:spacing w:after="0"/>
        <w:ind w:left="0"/>
        <w:jc w:val="both"/>
      </w:pPr>
      <w:r>
        <w:rPr>
          <w:rFonts w:ascii="Times New Roman"/>
          <w:b w:val="false"/>
          <w:i w:val="false"/>
          <w:color w:val="000000"/>
          <w:sz w:val="28"/>
        </w:rPr>
        <w:t xml:space="preserve">
      153. Должен знать: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иные нормативные правовые акты, определяющие направления и перспективы развития образования, профиль работы организации дополнительного образования детей и его особенности;</w:t>
      </w:r>
    </w:p>
    <w:bookmarkStart w:name="z143" w:id="126"/>
    <w:p>
      <w:pPr>
        <w:spacing w:after="0"/>
        <w:ind w:left="0"/>
        <w:jc w:val="both"/>
      </w:pPr>
      <w:r>
        <w:rPr>
          <w:rFonts w:ascii="Times New Roman"/>
          <w:b w:val="false"/>
          <w:i w:val="false"/>
          <w:color w:val="000000"/>
          <w:sz w:val="28"/>
        </w:rPr>
        <w:t>
      педагогику и психологию;</w:t>
      </w:r>
    </w:p>
    <w:bookmarkEnd w:id="126"/>
    <w:bookmarkStart w:name="z144" w:id="127"/>
    <w:p>
      <w:pPr>
        <w:spacing w:after="0"/>
        <w:ind w:left="0"/>
        <w:jc w:val="both"/>
      </w:pPr>
      <w:r>
        <w:rPr>
          <w:rFonts w:ascii="Times New Roman"/>
          <w:b w:val="false"/>
          <w:i w:val="false"/>
          <w:color w:val="000000"/>
          <w:sz w:val="28"/>
        </w:rPr>
        <w:t>
      нормы педагогической этики;</w:t>
      </w:r>
    </w:p>
    <w:bookmarkEnd w:id="127"/>
    <w:bookmarkStart w:name="z145" w:id="128"/>
    <w:p>
      <w:pPr>
        <w:spacing w:after="0"/>
        <w:ind w:left="0"/>
        <w:jc w:val="both"/>
      </w:pPr>
      <w:r>
        <w:rPr>
          <w:rFonts w:ascii="Times New Roman"/>
          <w:b w:val="false"/>
          <w:i w:val="false"/>
          <w:color w:val="000000"/>
          <w:sz w:val="28"/>
        </w:rPr>
        <w:t>
      основы экономики, финансово-хозяйственной деятельности;</w:t>
      </w:r>
    </w:p>
    <w:bookmarkEnd w:id="128"/>
    <w:bookmarkStart w:name="z146" w:id="129"/>
    <w:p>
      <w:pPr>
        <w:spacing w:after="0"/>
        <w:ind w:left="0"/>
        <w:jc w:val="both"/>
      </w:pPr>
      <w:r>
        <w:rPr>
          <w:rFonts w:ascii="Times New Roman"/>
          <w:b w:val="false"/>
          <w:i w:val="false"/>
          <w:color w:val="000000"/>
          <w:sz w:val="28"/>
        </w:rPr>
        <w:t>
      компьютерная грамотность, информационно-коммуникационные технологии;</w:t>
      </w:r>
    </w:p>
    <w:bookmarkEnd w:id="129"/>
    <w:bookmarkStart w:name="z147" w:id="130"/>
    <w:p>
      <w:pPr>
        <w:spacing w:after="0"/>
        <w:ind w:left="0"/>
        <w:jc w:val="both"/>
      </w:pPr>
      <w:r>
        <w:rPr>
          <w:rFonts w:ascii="Times New Roman"/>
          <w:b w:val="false"/>
          <w:i w:val="false"/>
          <w:color w:val="000000"/>
          <w:sz w:val="28"/>
        </w:rPr>
        <w:t>
      правила по безопасности и охране труда, противопожарной защиты, санитарные правила и нормы.</w:t>
      </w:r>
    </w:p>
    <w:bookmarkEnd w:id="130"/>
    <w:bookmarkStart w:name="z148" w:id="131"/>
    <w:p>
      <w:pPr>
        <w:spacing w:after="0"/>
        <w:ind w:left="0"/>
        <w:jc w:val="both"/>
      </w:pPr>
      <w:r>
        <w:rPr>
          <w:rFonts w:ascii="Times New Roman"/>
          <w:b w:val="false"/>
          <w:i w:val="false"/>
          <w:color w:val="000000"/>
          <w:sz w:val="28"/>
        </w:rPr>
        <w:t xml:space="preserve">
      Руководитель (директор) организации дополнительного образования по допризывной подготовке дополнительно должен знать: </w:t>
      </w:r>
    </w:p>
    <w:bookmarkEnd w:id="131"/>
    <w:bookmarkStart w:name="z149" w:id="13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w:t>
      </w:r>
      <w:r>
        <w:rPr>
          <w:rFonts w:ascii="Times New Roman"/>
          <w:b w:val="false"/>
          <w:i w:val="false"/>
          <w:color w:val="000000"/>
          <w:sz w:val="28"/>
        </w:rPr>
        <w:t>Об обороне и ВС РК</w:t>
      </w:r>
      <w:r>
        <w:rPr>
          <w:rFonts w:ascii="Times New Roman"/>
          <w:b w:val="false"/>
          <w:i w:val="false"/>
          <w:color w:val="000000"/>
          <w:sz w:val="28"/>
        </w:rPr>
        <w:t>".</w:t>
      </w:r>
    </w:p>
    <w:bookmarkEnd w:id="132"/>
    <w:bookmarkStart w:name="z150" w:id="133"/>
    <w:p>
      <w:pPr>
        <w:spacing w:after="0"/>
        <w:ind w:left="0"/>
        <w:jc w:val="both"/>
      </w:pPr>
      <w:r>
        <w:rPr>
          <w:rFonts w:ascii="Times New Roman"/>
          <w:b w:val="false"/>
          <w:i w:val="false"/>
          <w:color w:val="000000"/>
          <w:sz w:val="28"/>
        </w:rPr>
        <w:t xml:space="preserve">
      154. Требования к квалификации: </w:t>
      </w:r>
    </w:p>
    <w:bookmarkEnd w:id="133"/>
    <w:bookmarkStart w:name="z151" w:id="134"/>
    <w:p>
      <w:pPr>
        <w:spacing w:after="0"/>
        <w:ind w:left="0"/>
        <w:jc w:val="both"/>
      </w:pPr>
      <w:r>
        <w:rPr>
          <w:rFonts w:ascii="Times New Roman"/>
          <w:b w:val="false"/>
          <w:i w:val="false"/>
          <w:color w:val="000000"/>
          <w:sz w:val="28"/>
        </w:rPr>
        <w:t xml:space="preserve">
      высшее (послевузовское) педагогическое или иное профессиональное образование по соответствующему профилю или документ о прохождении педагогической переподготовки, стаж педагогической работы в организациях образования не менее пяти лет, в том числе последние два года непрерывного стажа в системе образования, стаж в должности заместителя руководителя или руководителя организации дополнительного образования не менее двух лет; </w:t>
      </w:r>
    </w:p>
    <w:bookmarkEnd w:id="134"/>
    <w:bookmarkStart w:name="z152" w:id="135"/>
    <w:p>
      <w:pPr>
        <w:spacing w:after="0"/>
        <w:ind w:left="0"/>
        <w:jc w:val="both"/>
      </w:pPr>
      <w:r>
        <w:rPr>
          <w:rFonts w:ascii="Times New Roman"/>
          <w:b w:val="false"/>
          <w:i w:val="false"/>
          <w:color w:val="000000"/>
          <w:sz w:val="28"/>
        </w:rPr>
        <w:t>
      и (или) наличие квалификации педагога – эксперта или педагога – исследователя или педагога – мастера; либо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квалификационной категории "руководитель третьей квалификационной категории" или "руководитель второй квалификационной категории" или "руководитель первой квалификационной категории";</w:t>
      </w:r>
    </w:p>
    <w:bookmarkEnd w:id="135"/>
    <w:bookmarkStart w:name="z153" w:id="136"/>
    <w:p>
      <w:pPr>
        <w:spacing w:after="0"/>
        <w:ind w:left="0"/>
        <w:jc w:val="both"/>
      </w:pPr>
      <w:r>
        <w:rPr>
          <w:rFonts w:ascii="Times New Roman"/>
          <w:b w:val="false"/>
          <w:i w:val="false"/>
          <w:color w:val="000000"/>
          <w:sz w:val="28"/>
        </w:rPr>
        <w:t>
      стаж работы не менее пяти лет в должности государственного служащего по направлению деятельности в области образования и науки, или в должности руководителя организаций технического и профессионального, послесреднего образования или высшего и (или) послевузовского образования с учетом наличия высшего педагогического образования за исключением норм абзацев 2, 3 настоящего пункта.</w:t>
      </w:r>
    </w:p>
    <w:bookmarkEnd w:id="136"/>
    <w:bookmarkStart w:name="z154" w:id="137"/>
    <w:p>
      <w:pPr>
        <w:spacing w:after="0"/>
        <w:ind w:left="0"/>
        <w:jc w:val="both"/>
      </w:pPr>
      <w:r>
        <w:rPr>
          <w:rFonts w:ascii="Times New Roman"/>
          <w:b w:val="false"/>
          <w:i w:val="false"/>
          <w:color w:val="000000"/>
          <w:sz w:val="28"/>
        </w:rPr>
        <w:t>
      Для руководителя (директора) организации дополнительного образования по допризывной подготовке - наличие стажа работы, связанной с военным образованием или военной подготовкой в организациях образования не менее 5 лет, и документ, подтверждающий педагогическую переподготовку.</w:t>
      </w:r>
    </w:p>
    <w:bookmarkEnd w:id="137"/>
    <w:bookmarkStart w:name="z155" w:id="138"/>
    <w:p>
      <w:pPr>
        <w:spacing w:after="0"/>
        <w:ind w:left="0"/>
        <w:jc w:val="both"/>
      </w:pPr>
      <w:r>
        <w:rPr>
          <w:rFonts w:ascii="Times New Roman"/>
          <w:b w:val="false"/>
          <w:i w:val="false"/>
          <w:color w:val="000000"/>
          <w:sz w:val="28"/>
        </w:rPr>
        <w:t xml:space="preserve">
      155. Должностные обязанности: </w:t>
      </w:r>
    </w:p>
    <w:bookmarkEnd w:id="138"/>
    <w:bookmarkStart w:name="z156" w:id="139"/>
    <w:p>
      <w:pPr>
        <w:spacing w:after="0"/>
        <w:ind w:left="0"/>
        <w:jc w:val="both"/>
      </w:pPr>
      <w:r>
        <w:rPr>
          <w:rFonts w:ascii="Times New Roman"/>
          <w:b w:val="false"/>
          <w:i w:val="false"/>
          <w:color w:val="000000"/>
          <w:sz w:val="28"/>
        </w:rPr>
        <w:t>
      организует текущее и перспективное планирование деятельности педагогического коллектива;</w:t>
      </w:r>
    </w:p>
    <w:bookmarkEnd w:id="139"/>
    <w:bookmarkStart w:name="z157" w:id="140"/>
    <w:p>
      <w:pPr>
        <w:spacing w:after="0"/>
        <w:ind w:left="0"/>
        <w:jc w:val="both"/>
      </w:pPr>
      <w:r>
        <w:rPr>
          <w:rFonts w:ascii="Times New Roman"/>
          <w:b w:val="false"/>
          <w:i w:val="false"/>
          <w:color w:val="000000"/>
          <w:sz w:val="28"/>
        </w:rPr>
        <w:t>
      координирует работу педагогов по выполнению типовых учебных планов и образовательных программ, а также разработку учебно-методической документации;</w:t>
      </w:r>
    </w:p>
    <w:bookmarkEnd w:id="140"/>
    <w:bookmarkStart w:name="z158" w:id="141"/>
    <w:p>
      <w:pPr>
        <w:spacing w:after="0"/>
        <w:ind w:left="0"/>
        <w:jc w:val="both"/>
      </w:pPr>
      <w:r>
        <w:rPr>
          <w:rFonts w:ascii="Times New Roman"/>
          <w:b w:val="false"/>
          <w:i w:val="false"/>
          <w:color w:val="000000"/>
          <w:sz w:val="28"/>
        </w:rPr>
        <w:t xml:space="preserve">
      осуществляет контроль за качеством образовательного процесса и объективностью оценки результатов обучения обучающихся и воспитанников; </w:t>
      </w:r>
    </w:p>
    <w:bookmarkEnd w:id="141"/>
    <w:bookmarkStart w:name="z159" w:id="142"/>
    <w:p>
      <w:pPr>
        <w:spacing w:after="0"/>
        <w:ind w:left="0"/>
        <w:jc w:val="both"/>
      </w:pPr>
      <w:r>
        <w:rPr>
          <w:rFonts w:ascii="Times New Roman"/>
          <w:b w:val="false"/>
          <w:i w:val="false"/>
          <w:color w:val="000000"/>
          <w:sz w:val="28"/>
        </w:rPr>
        <w:t>
      оказывает помощь педагогам в освоении и разработке инновационных программ;</w:t>
      </w:r>
    </w:p>
    <w:bookmarkEnd w:id="142"/>
    <w:bookmarkStart w:name="z160" w:id="143"/>
    <w:p>
      <w:pPr>
        <w:spacing w:after="0"/>
        <w:ind w:left="0"/>
        <w:jc w:val="both"/>
      </w:pPr>
      <w:r>
        <w:rPr>
          <w:rFonts w:ascii="Times New Roman"/>
          <w:b w:val="false"/>
          <w:i w:val="false"/>
          <w:color w:val="000000"/>
          <w:sz w:val="28"/>
        </w:rPr>
        <w:t>
      проводит работу по организации и проведению мероприятий;</w:t>
      </w:r>
    </w:p>
    <w:bookmarkEnd w:id="143"/>
    <w:bookmarkStart w:name="z161" w:id="144"/>
    <w:p>
      <w:pPr>
        <w:spacing w:after="0"/>
        <w:ind w:left="0"/>
        <w:jc w:val="both"/>
      </w:pPr>
      <w:r>
        <w:rPr>
          <w:rFonts w:ascii="Times New Roman"/>
          <w:b w:val="false"/>
          <w:i w:val="false"/>
          <w:color w:val="000000"/>
          <w:sz w:val="28"/>
        </w:rPr>
        <w:t xml:space="preserve">
      обеспечивает условия обучающимся, воспитанникам и работникам, принимает меры по сохранению контингента обучающихся; </w:t>
      </w:r>
    </w:p>
    <w:bookmarkEnd w:id="144"/>
    <w:bookmarkStart w:name="z162" w:id="145"/>
    <w:p>
      <w:pPr>
        <w:spacing w:after="0"/>
        <w:ind w:left="0"/>
        <w:jc w:val="both"/>
      </w:pPr>
      <w:r>
        <w:rPr>
          <w:rFonts w:ascii="Times New Roman"/>
          <w:b w:val="false"/>
          <w:i w:val="false"/>
          <w:color w:val="000000"/>
          <w:sz w:val="28"/>
        </w:rPr>
        <w:t xml:space="preserve">
      организует просветительскую работу среди родителей; </w:t>
      </w:r>
    </w:p>
    <w:bookmarkEnd w:id="145"/>
    <w:bookmarkStart w:name="z163" w:id="146"/>
    <w:p>
      <w:pPr>
        <w:spacing w:after="0"/>
        <w:ind w:left="0"/>
        <w:jc w:val="both"/>
      </w:pPr>
      <w:r>
        <w:rPr>
          <w:rFonts w:ascii="Times New Roman"/>
          <w:b w:val="false"/>
          <w:i w:val="false"/>
          <w:color w:val="000000"/>
          <w:sz w:val="28"/>
        </w:rPr>
        <w:t xml:space="preserve">
      составляет расписание учебных занятий; </w:t>
      </w:r>
    </w:p>
    <w:bookmarkEnd w:id="146"/>
    <w:bookmarkStart w:name="z164" w:id="147"/>
    <w:p>
      <w:pPr>
        <w:spacing w:after="0"/>
        <w:ind w:left="0"/>
        <w:jc w:val="both"/>
      </w:pPr>
      <w:r>
        <w:rPr>
          <w:rFonts w:ascii="Times New Roman"/>
          <w:b w:val="false"/>
          <w:i w:val="false"/>
          <w:color w:val="000000"/>
          <w:sz w:val="28"/>
        </w:rPr>
        <w:t xml:space="preserve">
      обеспечивает своевременное составление установленной отчетной документации; </w:t>
      </w:r>
    </w:p>
    <w:bookmarkEnd w:id="147"/>
    <w:bookmarkStart w:name="z165" w:id="148"/>
    <w:p>
      <w:pPr>
        <w:spacing w:after="0"/>
        <w:ind w:left="0"/>
        <w:jc w:val="both"/>
      </w:pPr>
      <w:r>
        <w:rPr>
          <w:rFonts w:ascii="Times New Roman"/>
          <w:b w:val="false"/>
          <w:i w:val="false"/>
          <w:color w:val="000000"/>
          <w:sz w:val="28"/>
        </w:rPr>
        <w:t>
      вносит предложения по совершенствованию образовательного процесса;</w:t>
      </w:r>
    </w:p>
    <w:bookmarkEnd w:id="148"/>
    <w:bookmarkStart w:name="z166" w:id="149"/>
    <w:p>
      <w:pPr>
        <w:spacing w:after="0"/>
        <w:ind w:left="0"/>
        <w:jc w:val="both"/>
      </w:pPr>
      <w:r>
        <w:rPr>
          <w:rFonts w:ascii="Times New Roman"/>
          <w:b w:val="false"/>
          <w:i w:val="false"/>
          <w:color w:val="000000"/>
          <w:sz w:val="28"/>
        </w:rPr>
        <w:t>
      вносит предложения по оснащению учебных кабинетов, аудиторий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p>
    <w:bookmarkEnd w:id="149"/>
    <w:bookmarkStart w:name="z167" w:id="150"/>
    <w:p>
      <w:pPr>
        <w:spacing w:after="0"/>
        <w:ind w:left="0"/>
        <w:jc w:val="both"/>
      </w:pPr>
      <w:r>
        <w:rPr>
          <w:rFonts w:ascii="Times New Roman"/>
          <w:b w:val="false"/>
          <w:i w:val="false"/>
          <w:color w:val="000000"/>
          <w:sz w:val="28"/>
        </w:rPr>
        <w:t>
      обеспечивает подготовку и представление отчетности;</w:t>
      </w:r>
    </w:p>
    <w:bookmarkEnd w:id="150"/>
    <w:bookmarkStart w:name="z168" w:id="151"/>
    <w:p>
      <w:pPr>
        <w:spacing w:after="0"/>
        <w:ind w:left="0"/>
        <w:jc w:val="both"/>
      </w:pPr>
      <w:r>
        <w:rPr>
          <w:rFonts w:ascii="Times New Roman"/>
          <w:b w:val="false"/>
          <w:i w:val="false"/>
          <w:color w:val="000000"/>
          <w:sz w:val="28"/>
        </w:rPr>
        <w:t>
      создает условия для дополнительного образования детей с особыми образовательными потребностями;</w:t>
      </w:r>
    </w:p>
    <w:bookmarkEnd w:id="151"/>
    <w:bookmarkStart w:name="z169" w:id="152"/>
    <w:p>
      <w:pPr>
        <w:spacing w:after="0"/>
        <w:ind w:left="0"/>
        <w:jc w:val="both"/>
      </w:pPr>
      <w:r>
        <w:rPr>
          <w:rFonts w:ascii="Times New Roman"/>
          <w:b w:val="false"/>
          <w:i w:val="false"/>
          <w:color w:val="000000"/>
          <w:sz w:val="28"/>
        </w:rPr>
        <w:t>
      прививает антикоррупционную культуру, принципы академической честности среди обучающихся, воспитанников, педагогов и других работников.</w:t>
      </w:r>
    </w:p>
    <w:bookmarkEnd w:id="152"/>
    <w:bookmarkStart w:name="z170" w:id="153"/>
    <w:p>
      <w:pPr>
        <w:spacing w:after="0"/>
        <w:ind w:left="0"/>
        <w:jc w:val="both"/>
      </w:pPr>
      <w:r>
        <w:rPr>
          <w:rFonts w:ascii="Times New Roman"/>
          <w:b w:val="false"/>
          <w:i w:val="false"/>
          <w:color w:val="000000"/>
          <w:sz w:val="28"/>
        </w:rPr>
        <w:t>
      Дополнительно, заместитель руководителя (директор) организации дополнительного образования по допризывной подготовке:</w:t>
      </w:r>
    </w:p>
    <w:bookmarkEnd w:id="153"/>
    <w:bookmarkStart w:name="z171" w:id="154"/>
    <w:p>
      <w:pPr>
        <w:spacing w:after="0"/>
        <w:ind w:left="0"/>
        <w:jc w:val="both"/>
      </w:pPr>
      <w:r>
        <w:rPr>
          <w:rFonts w:ascii="Times New Roman"/>
          <w:b w:val="false"/>
          <w:i w:val="false"/>
          <w:color w:val="000000"/>
          <w:sz w:val="28"/>
        </w:rPr>
        <w:t>
      организует работу по военно-патриотическому воспитанию обучающихся;</w:t>
      </w:r>
    </w:p>
    <w:bookmarkEnd w:id="154"/>
    <w:bookmarkStart w:name="z172" w:id="155"/>
    <w:p>
      <w:pPr>
        <w:spacing w:after="0"/>
        <w:ind w:left="0"/>
        <w:jc w:val="both"/>
      </w:pPr>
      <w:r>
        <w:rPr>
          <w:rFonts w:ascii="Times New Roman"/>
          <w:b w:val="false"/>
          <w:i w:val="false"/>
          <w:color w:val="000000"/>
          <w:sz w:val="28"/>
        </w:rPr>
        <w:t>
      разрабатывает план военно-патриотической работы на учебный год, обеспечивает его выполнение и координирует работу учебного полигона;</w:t>
      </w:r>
    </w:p>
    <w:bookmarkEnd w:id="155"/>
    <w:bookmarkStart w:name="z173" w:id="156"/>
    <w:p>
      <w:pPr>
        <w:spacing w:after="0"/>
        <w:ind w:left="0"/>
        <w:jc w:val="both"/>
      </w:pPr>
      <w:r>
        <w:rPr>
          <w:rFonts w:ascii="Times New Roman"/>
          <w:b w:val="false"/>
          <w:i w:val="false"/>
          <w:color w:val="000000"/>
          <w:sz w:val="28"/>
        </w:rPr>
        <w:t>
      координирует работу кружков по военно-патриотическому воспитанию.</w:t>
      </w:r>
    </w:p>
    <w:bookmarkEnd w:id="156"/>
    <w:bookmarkStart w:name="z174" w:id="157"/>
    <w:p>
      <w:pPr>
        <w:spacing w:after="0"/>
        <w:ind w:left="0"/>
        <w:jc w:val="both"/>
      </w:pPr>
      <w:r>
        <w:rPr>
          <w:rFonts w:ascii="Times New Roman"/>
          <w:b w:val="false"/>
          <w:i w:val="false"/>
          <w:color w:val="000000"/>
          <w:sz w:val="28"/>
        </w:rPr>
        <w:t xml:space="preserve">
      156. Должен знать: </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иные нормативные правовые акты, определяющие направления и перспективы развития дополнительного образования детей, педагогику, психологию;</w:t>
      </w:r>
    </w:p>
    <w:bookmarkStart w:name="z176" w:id="158"/>
    <w:p>
      <w:pPr>
        <w:spacing w:after="0"/>
        <w:ind w:left="0"/>
        <w:jc w:val="both"/>
      </w:pPr>
      <w:r>
        <w:rPr>
          <w:rFonts w:ascii="Times New Roman"/>
          <w:b w:val="false"/>
          <w:i w:val="false"/>
          <w:color w:val="000000"/>
          <w:sz w:val="28"/>
        </w:rPr>
        <w:t xml:space="preserve">
      основы физиологии и гигиены; </w:t>
      </w:r>
    </w:p>
    <w:bookmarkEnd w:id="158"/>
    <w:bookmarkStart w:name="z177" w:id="159"/>
    <w:p>
      <w:pPr>
        <w:spacing w:after="0"/>
        <w:ind w:left="0"/>
        <w:jc w:val="both"/>
      </w:pPr>
      <w:r>
        <w:rPr>
          <w:rFonts w:ascii="Times New Roman"/>
          <w:b w:val="false"/>
          <w:i w:val="false"/>
          <w:color w:val="000000"/>
          <w:sz w:val="28"/>
        </w:rPr>
        <w:t>
      нормы педагогической этики;</w:t>
      </w:r>
    </w:p>
    <w:bookmarkEnd w:id="159"/>
    <w:bookmarkStart w:name="z178" w:id="160"/>
    <w:p>
      <w:pPr>
        <w:spacing w:after="0"/>
        <w:ind w:left="0"/>
        <w:jc w:val="both"/>
      </w:pPr>
      <w:r>
        <w:rPr>
          <w:rFonts w:ascii="Times New Roman"/>
          <w:b w:val="false"/>
          <w:i w:val="false"/>
          <w:color w:val="000000"/>
          <w:sz w:val="28"/>
        </w:rPr>
        <w:t>
      достижения педагогической науки и практики;</w:t>
      </w:r>
    </w:p>
    <w:bookmarkEnd w:id="160"/>
    <w:bookmarkStart w:name="z179" w:id="161"/>
    <w:p>
      <w:pPr>
        <w:spacing w:after="0"/>
        <w:ind w:left="0"/>
        <w:jc w:val="both"/>
      </w:pPr>
      <w:r>
        <w:rPr>
          <w:rFonts w:ascii="Times New Roman"/>
          <w:b w:val="false"/>
          <w:i w:val="false"/>
          <w:color w:val="000000"/>
          <w:sz w:val="28"/>
        </w:rPr>
        <w:t xml:space="preserve">
      основы экономики, финансово-хозяйственной деятельности; </w:t>
      </w:r>
    </w:p>
    <w:bookmarkEnd w:id="161"/>
    <w:bookmarkStart w:name="z180" w:id="162"/>
    <w:p>
      <w:pPr>
        <w:spacing w:after="0"/>
        <w:ind w:left="0"/>
        <w:jc w:val="both"/>
      </w:pPr>
      <w:r>
        <w:rPr>
          <w:rFonts w:ascii="Times New Roman"/>
          <w:b w:val="false"/>
          <w:i w:val="false"/>
          <w:color w:val="000000"/>
          <w:sz w:val="28"/>
        </w:rPr>
        <w:t>
      правила безопасности и охраны труда, противопожарной защиты, санитарные правила и нормы.</w:t>
      </w:r>
    </w:p>
    <w:bookmarkEnd w:id="162"/>
    <w:bookmarkStart w:name="z181" w:id="163"/>
    <w:p>
      <w:pPr>
        <w:spacing w:after="0"/>
        <w:ind w:left="0"/>
        <w:jc w:val="both"/>
      </w:pPr>
      <w:r>
        <w:rPr>
          <w:rFonts w:ascii="Times New Roman"/>
          <w:b w:val="false"/>
          <w:i w:val="false"/>
          <w:color w:val="000000"/>
          <w:sz w:val="28"/>
        </w:rPr>
        <w:t xml:space="preserve">
      Заместитель руководителя (директора) организации дополнительного образования по допризывной подготовке дополнительно должен знать: </w:t>
      </w:r>
    </w:p>
    <w:bookmarkEnd w:id="163"/>
    <w:bookmarkStart w:name="z182" w:id="16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w:t>
      </w:r>
      <w:r>
        <w:rPr>
          <w:rFonts w:ascii="Times New Roman"/>
          <w:b w:val="false"/>
          <w:i w:val="false"/>
          <w:color w:val="000000"/>
          <w:sz w:val="28"/>
        </w:rPr>
        <w:t>Об обороне и ВС РК</w:t>
      </w:r>
      <w:r>
        <w:rPr>
          <w:rFonts w:ascii="Times New Roman"/>
          <w:b w:val="false"/>
          <w:i w:val="false"/>
          <w:color w:val="000000"/>
          <w:sz w:val="28"/>
        </w:rPr>
        <w:t>".</w:t>
      </w:r>
    </w:p>
    <w:bookmarkEnd w:id="164"/>
    <w:bookmarkStart w:name="z183" w:id="165"/>
    <w:p>
      <w:pPr>
        <w:spacing w:after="0"/>
        <w:ind w:left="0"/>
        <w:jc w:val="both"/>
      </w:pPr>
      <w:r>
        <w:rPr>
          <w:rFonts w:ascii="Times New Roman"/>
          <w:b w:val="false"/>
          <w:i w:val="false"/>
          <w:color w:val="000000"/>
          <w:sz w:val="28"/>
        </w:rPr>
        <w:t>
      157. Требования к квалификации:</w:t>
      </w:r>
    </w:p>
    <w:bookmarkEnd w:id="165"/>
    <w:bookmarkStart w:name="z184" w:id="166"/>
    <w:p>
      <w:pPr>
        <w:spacing w:after="0"/>
        <w:ind w:left="0"/>
        <w:jc w:val="both"/>
      </w:pPr>
      <w:r>
        <w:rPr>
          <w:rFonts w:ascii="Times New Roman"/>
          <w:b w:val="false"/>
          <w:i w:val="false"/>
          <w:color w:val="000000"/>
          <w:sz w:val="28"/>
        </w:rPr>
        <w:t>
      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организациях образования не менее 5 лет;</w:t>
      </w:r>
    </w:p>
    <w:bookmarkEnd w:id="166"/>
    <w:bookmarkStart w:name="z185" w:id="167"/>
    <w:p>
      <w:pPr>
        <w:spacing w:after="0"/>
        <w:ind w:left="0"/>
        <w:jc w:val="both"/>
      </w:pPr>
      <w:r>
        <w:rPr>
          <w:rFonts w:ascii="Times New Roman"/>
          <w:b w:val="false"/>
          <w:i w:val="false"/>
          <w:color w:val="000000"/>
          <w:sz w:val="28"/>
        </w:rPr>
        <w:t>
      и (или) наличие квалификации педагога – эксперта или педагога – исследователя или педагога – мастера; либо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w:t>
      </w:r>
    </w:p>
    <w:bookmarkEnd w:id="167"/>
    <w:bookmarkStart w:name="z186" w:id="168"/>
    <w:p>
      <w:pPr>
        <w:spacing w:after="0"/>
        <w:ind w:left="0"/>
        <w:jc w:val="both"/>
      </w:pPr>
      <w:r>
        <w:rPr>
          <w:rFonts w:ascii="Times New Roman"/>
          <w:b w:val="false"/>
          <w:i w:val="false"/>
          <w:color w:val="000000"/>
          <w:sz w:val="28"/>
        </w:rPr>
        <w:t>
      Для заместителя руководителя (директора) организации дополнительного образования по допризывной подготовке - наличие стажа работы, связанной с военным образованием или военной подготовкой не менее 5 лет, и документ, подтверждающий педагогическую переподготовку.</w:t>
      </w:r>
    </w:p>
    <w:bookmarkEnd w:id="168"/>
    <w:bookmarkStart w:name="z187" w:id="169"/>
    <w:p>
      <w:pPr>
        <w:spacing w:after="0"/>
        <w:ind w:left="0"/>
        <w:jc w:val="both"/>
      </w:pPr>
      <w:r>
        <w:rPr>
          <w:rFonts w:ascii="Times New Roman"/>
          <w:b w:val="false"/>
          <w:i w:val="false"/>
          <w:color w:val="000000"/>
          <w:sz w:val="28"/>
        </w:rPr>
        <w:t xml:space="preserve">
      158. Должностные обязанности: </w:t>
      </w:r>
    </w:p>
    <w:bookmarkEnd w:id="169"/>
    <w:bookmarkStart w:name="z188" w:id="170"/>
    <w:p>
      <w:pPr>
        <w:spacing w:after="0"/>
        <w:ind w:left="0"/>
        <w:jc w:val="both"/>
      </w:pPr>
      <w:r>
        <w:rPr>
          <w:rFonts w:ascii="Times New Roman"/>
          <w:b w:val="false"/>
          <w:i w:val="false"/>
          <w:color w:val="000000"/>
          <w:sz w:val="28"/>
        </w:rPr>
        <w:t>
      организует разнообразную творческую деятельность обучающихся в области дополнительного образования;</w:t>
      </w:r>
    </w:p>
    <w:bookmarkEnd w:id="170"/>
    <w:bookmarkStart w:name="z189" w:id="171"/>
    <w:p>
      <w:pPr>
        <w:spacing w:after="0"/>
        <w:ind w:left="0"/>
        <w:jc w:val="both"/>
      </w:pPr>
      <w:r>
        <w:rPr>
          <w:rFonts w:ascii="Times New Roman"/>
          <w:b w:val="false"/>
          <w:i w:val="false"/>
          <w:color w:val="000000"/>
          <w:sz w:val="28"/>
        </w:rPr>
        <w:t>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bookmarkEnd w:id="171"/>
    <w:bookmarkStart w:name="z190" w:id="172"/>
    <w:p>
      <w:pPr>
        <w:spacing w:after="0"/>
        <w:ind w:left="0"/>
        <w:jc w:val="both"/>
      </w:pPr>
      <w:r>
        <w:rPr>
          <w:rFonts w:ascii="Times New Roman"/>
          <w:b w:val="false"/>
          <w:i w:val="false"/>
          <w:color w:val="000000"/>
          <w:sz w:val="28"/>
        </w:rPr>
        <w:t>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bookmarkEnd w:id="172"/>
    <w:bookmarkStart w:name="z191" w:id="173"/>
    <w:p>
      <w:pPr>
        <w:spacing w:after="0"/>
        <w:ind w:left="0"/>
        <w:jc w:val="both"/>
      </w:pPr>
      <w:r>
        <w:rPr>
          <w:rFonts w:ascii="Times New Roman"/>
          <w:b w:val="false"/>
          <w:i w:val="false"/>
          <w:color w:val="000000"/>
          <w:sz w:val="28"/>
        </w:rPr>
        <w:t>
      ведет установленную документацию;</w:t>
      </w:r>
    </w:p>
    <w:bookmarkEnd w:id="173"/>
    <w:bookmarkStart w:name="z192" w:id="174"/>
    <w:p>
      <w:pPr>
        <w:spacing w:after="0"/>
        <w:ind w:left="0"/>
        <w:jc w:val="both"/>
      </w:pPr>
      <w:r>
        <w:rPr>
          <w:rFonts w:ascii="Times New Roman"/>
          <w:b w:val="false"/>
          <w:i w:val="false"/>
          <w:color w:val="000000"/>
          <w:sz w:val="28"/>
        </w:rPr>
        <w:t>
      обеспечивает педагогически обоснованный выбор форм, средств и методов работы, исходя из психофизиологической целесообразности;</w:t>
      </w:r>
    </w:p>
    <w:bookmarkEnd w:id="174"/>
    <w:bookmarkStart w:name="z193" w:id="175"/>
    <w:p>
      <w:pPr>
        <w:spacing w:after="0"/>
        <w:ind w:left="0"/>
        <w:jc w:val="both"/>
      </w:pPr>
      <w:r>
        <w:rPr>
          <w:rFonts w:ascii="Times New Roman"/>
          <w:b w:val="false"/>
          <w:i w:val="false"/>
          <w:color w:val="000000"/>
          <w:sz w:val="28"/>
        </w:rPr>
        <w:t xml:space="preserve">
      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 </w:t>
      </w:r>
    </w:p>
    <w:bookmarkEnd w:id="175"/>
    <w:bookmarkStart w:name="z194" w:id="176"/>
    <w:p>
      <w:pPr>
        <w:spacing w:after="0"/>
        <w:ind w:left="0"/>
        <w:jc w:val="both"/>
      </w:pPr>
      <w:r>
        <w:rPr>
          <w:rFonts w:ascii="Times New Roman"/>
          <w:b w:val="false"/>
          <w:i w:val="false"/>
          <w:color w:val="000000"/>
          <w:sz w:val="28"/>
        </w:rPr>
        <w:t>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bookmarkEnd w:id="176"/>
    <w:bookmarkStart w:name="z195" w:id="177"/>
    <w:p>
      <w:pPr>
        <w:spacing w:after="0"/>
        <w:ind w:left="0"/>
        <w:jc w:val="both"/>
      </w:pPr>
      <w:r>
        <w:rPr>
          <w:rFonts w:ascii="Times New Roman"/>
          <w:b w:val="false"/>
          <w:i w:val="false"/>
          <w:color w:val="000000"/>
          <w:sz w:val="28"/>
        </w:rPr>
        <w:t xml:space="preserve">
      обеспечивает и анализирует достижения обучающихся, воспитанников; </w:t>
      </w:r>
    </w:p>
    <w:bookmarkEnd w:id="177"/>
    <w:bookmarkStart w:name="z196" w:id="178"/>
    <w:p>
      <w:pPr>
        <w:spacing w:after="0"/>
        <w:ind w:left="0"/>
        <w:jc w:val="both"/>
      </w:pPr>
      <w:r>
        <w:rPr>
          <w:rFonts w:ascii="Times New Roman"/>
          <w:b w:val="false"/>
          <w:i w:val="false"/>
          <w:color w:val="000000"/>
          <w:sz w:val="28"/>
        </w:rPr>
        <w:t xml:space="preserve">
      оценивает результат освоения образовательной программы; </w:t>
      </w:r>
    </w:p>
    <w:bookmarkEnd w:id="178"/>
    <w:bookmarkStart w:name="z197" w:id="179"/>
    <w:p>
      <w:pPr>
        <w:spacing w:after="0"/>
        <w:ind w:left="0"/>
        <w:jc w:val="both"/>
      </w:pPr>
      <w:r>
        <w:rPr>
          <w:rFonts w:ascii="Times New Roman"/>
          <w:b w:val="false"/>
          <w:i w:val="false"/>
          <w:color w:val="000000"/>
          <w:sz w:val="28"/>
        </w:rPr>
        <w:t>
      поддерживает одаренных и талантливых обучающихся, воспитанников, в том числе детей с особыми образовательными потребностями;</w:t>
      </w:r>
    </w:p>
    <w:bookmarkEnd w:id="179"/>
    <w:bookmarkStart w:name="z198" w:id="180"/>
    <w:p>
      <w:pPr>
        <w:spacing w:after="0"/>
        <w:ind w:left="0"/>
        <w:jc w:val="both"/>
      </w:pPr>
      <w:r>
        <w:rPr>
          <w:rFonts w:ascii="Times New Roman"/>
          <w:b w:val="false"/>
          <w:i w:val="false"/>
          <w:color w:val="000000"/>
          <w:sz w:val="28"/>
        </w:rPr>
        <w:t>
      организует участие детей в мероприятиях разного уровня и направленности;</w:t>
      </w:r>
    </w:p>
    <w:bookmarkEnd w:id="180"/>
    <w:bookmarkStart w:name="z199" w:id="181"/>
    <w:p>
      <w:pPr>
        <w:spacing w:after="0"/>
        <w:ind w:left="0"/>
        <w:jc w:val="both"/>
      </w:pPr>
      <w:r>
        <w:rPr>
          <w:rFonts w:ascii="Times New Roman"/>
          <w:b w:val="false"/>
          <w:i w:val="false"/>
          <w:color w:val="000000"/>
          <w:sz w:val="28"/>
        </w:rPr>
        <w:t>
      участвует в организации каникулярного отдыха обучающихся, воспитанников;</w:t>
      </w:r>
    </w:p>
    <w:bookmarkEnd w:id="181"/>
    <w:bookmarkStart w:name="z200" w:id="182"/>
    <w:p>
      <w:pPr>
        <w:spacing w:after="0"/>
        <w:ind w:left="0"/>
        <w:jc w:val="both"/>
      </w:pPr>
      <w:r>
        <w:rPr>
          <w:rFonts w:ascii="Times New Roman"/>
          <w:b w:val="false"/>
          <w:i w:val="false"/>
          <w:color w:val="000000"/>
          <w:sz w:val="28"/>
        </w:rPr>
        <w:t>
      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bookmarkEnd w:id="182"/>
    <w:bookmarkStart w:name="z201" w:id="183"/>
    <w:p>
      <w:pPr>
        <w:spacing w:after="0"/>
        <w:ind w:left="0"/>
        <w:jc w:val="both"/>
      </w:pPr>
      <w:r>
        <w:rPr>
          <w:rFonts w:ascii="Times New Roman"/>
          <w:b w:val="false"/>
          <w:i w:val="false"/>
          <w:color w:val="000000"/>
          <w:sz w:val="28"/>
        </w:rPr>
        <w:t xml:space="preserve">
      оказывает консультативную помощь родителям и лицам, их заменяющим, а также педагогам; </w:t>
      </w:r>
    </w:p>
    <w:bookmarkEnd w:id="183"/>
    <w:bookmarkStart w:name="z202" w:id="184"/>
    <w:p>
      <w:pPr>
        <w:spacing w:after="0"/>
        <w:ind w:left="0"/>
        <w:jc w:val="both"/>
      </w:pPr>
      <w:r>
        <w:rPr>
          <w:rFonts w:ascii="Times New Roman"/>
          <w:b w:val="false"/>
          <w:i w:val="false"/>
          <w:color w:val="000000"/>
          <w:sz w:val="28"/>
        </w:rPr>
        <w:t xml:space="preserve">
      участвует в деятельности методических советов, объединений, в мероприятиях, направленных на повышение педагогического мастерства; </w:t>
      </w:r>
    </w:p>
    <w:bookmarkEnd w:id="184"/>
    <w:bookmarkStart w:name="z203" w:id="185"/>
    <w:p>
      <w:pPr>
        <w:spacing w:after="0"/>
        <w:ind w:left="0"/>
        <w:jc w:val="both"/>
      </w:pPr>
      <w:r>
        <w:rPr>
          <w:rFonts w:ascii="Times New Roman"/>
          <w:b w:val="false"/>
          <w:i w:val="false"/>
          <w:color w:val="000000"/>
          <w:sz w:val="28"/>
        </w:rPr>
        <w:t>
      систематически повышает профессиональную квалификацию.</w:t>
      </w:r>
    </w:p>
    <w:bookmarkEnd w:id="185"/>
    <w:bookmarkStart w:name="z204" w:id="186"/>
    <w:p>
      <w:pPr>
        <w:spacing w:after="0"/>
        <w:ind w:left="0"/>
        <w:jc w:val="both"/>
      </w:pPr>
      <w:r>
        <w:rPr>
          <w:rFonts w:ascii="Times New Roman"/>
          <w:b w:val="false"/>
          <w:i w:val="false"/>
          <w:color w:val="000000"/>
          <w:sz w:val="28"/>
        </w:rPr>
        <w:t>
      Дополнительно, педагог организации дополнительного образования по допризывной подготовке:</w:t>
      </w:r>
    </w:p>
    <w:bookmarkEnd w:id="186"/>
    <w:bookmarkStart w:name="z205" w:id="187"/>
    <w:p>
      <w:pPr>
        <w:spacing w:after="0"/>
        <w:ind w:left="0"/>
        <w:jc w:val="both"/>
      </w:pPr>
      <w:r>
        <w:rPr>
          <w:rFonts w:ascii="Times New Roman"/>
          <w:b w:val="false"/>
          <w:i w:val="false"/>
          <w:color w:val="000000"/>
          <w:sz w:val="28"/>
        </w:rPr>
        <w:t>
      организует работу по военно-патриотическому воспитанию обучающихся;</w:t>
      </w:r>
    </w:p>
    <w:bookmarkEnd w:id="187"/>
    <w:bookmarkStart w:name="z206" w:id="188"/>
    <w:p>
      <w:pPr>
        <w:spacing w:after="0"/>
        <w:ind w:left="0"/>
        <w:jc w:val="both"/>
      </w:pPr>
      <w:r>
        <w:rPr>
          <w:rFonts w:ascii="Times New Roman"/>
          <w:b w:val="false"/>
          <w:i w:val="false"/>
          <w:color w:val="000000"/>
          <w:sz w:val="28"/>
        </w:rPr>
        <w:t xml:space="preserve">
      разрабатывает учебные программы, учебно-методические комплексы; </w:t>
      </w:r>
    </w:p>
    <w:bookmarkEnd w:id="188"/>
    <w:bookmarkStart w:name="z207" w:id="189"/>
    <w:p>
      <w:pPr>
        <w:spacing w:after="0"/>
        <w:ind w:left="0"/>
        <w:jc w:val="both"/>
      </w:pPr>
      <w:r>
        <w:rPr>
          <w:rFonts w:ascii="Times New Roman"/>
          <w:b w:val="false"/>
          <w:i w:val="false"/>
          <w:color w:val="000000"/>
          <w:sz w:val="28"/>
        </w:rPr>
        <w:t>
      соблюдает требования к оснащению и оборудованию учебного кабинета;</w:t>
      </w:r>
    </w:p>
    <w:bookmarkEnd w:id="189"/>
    <w:bookmarkStart w:name="z208" w:id="190"/>
    <w:p>
      <w:pPr>
        <w:spacing w:after="0"/>
        <w:ind w:left="0"/>
        <w:jc w:val="both"/>
      </w:pPr>
      <w:r>
        <w:rPr>
          <w:rFonts w:ascii="Times New Roman"/>
          <w:b w:val="false"/>
          <w:i w:val="false"/>
          <w:color w:val="000000"/>
          <w:sz w:val="28"/>
        </w:rPr>
        <w:t>
      совместно с заместителем руководителя разрабатывает план военно-патриотической работы на учебный год, обеспечивает его выполнение и координирует работу учебного полигона;</w:t>
      </w:r>
    </w:p>
    <w:bookmarkEnd w:id="190"/>
    <w:bookmarkStart w:name="z209" w:id="191"/>
    <w:p>
      <w:pPr>
        <w:spacing w:after="0"/>
        <w:ind w:left="0"/>
        <w:jc w:val="both"/>
      </w:pPr>
      <w:r>
        <w:rPr>
          <w:rFonts w:ascii="Times New Roman"/>
          <w:b w:val="false"/>
          <w:i w:val="false"/>
          <w:color w:val="000000"/>
          <w:sz w:val="28"/>
        </w:rPr>
        <w:t xml:space="preserve">
      принимает меры по развитию и укреплению материальной базы кабинетов и (или) полигонов, сохранности оборудования и инвентаря, соблюдения санитарно-гигиенических требований; </w:t>
      </w:r>
    </w:p>
    <w:bookmarkEnd w:id="191"/>
    <w:bookmarkStart w:name="z210" w:id="192"/>
    <w:p>
      <w:pPr>
        <w:spacing w:after="0"/>
        <w:ind w:left="0"/>
        <w:jc w:val="both"/>
      </w:pPr>
      <w:r>
        <w:rPr>
          <w:rFonts w:ascii="Times New Roman"/>
          <w:b w:val="false"/>
          <w:i w:val="false"/>
          <w:color w:val="000000"/>
          <w:sz w:val="28"/>
        </w:rPr>
        <w:t>
      проводит занятия по изучению основ военного дела, проводит практические занятия и тренировки;</w:t>
      </w:r>
    </w:p>
    <w:bookmarkEnd w:id="192"/>
    <w:bookmarkStart w:name="z211" w:id="193"/>
    <w:p>
      <w:pPr>
        <w:spacing w:after="0"/>
        <w:ind w:left="0"/>
        <w:jc w:val="both"/>
      </w:pPr>
      <w:r>
        <w:rPr>
          <w:rFonts w:ascii="Times New Roman"/>
          <w:b w:val="false"/>
          <w:i w:val="false"/>
          <w:color w:val="000000"/>
          <w:sz w:val="28"/>
        </w:rPr>
        <w:t>
      отрабатывает мероприятия по действию в случае введения чрезвычайного положения, обеспечивает готовность защитных сооружений, индивидуальных средств защиты по гражданской обороне;</w:t>
      </w:r>
    </w:p>
    <w:bookmarkEnd w:id="193"/>
    <w:bookmarkStart w:name="z212" w:id="194"/>
    <w:p>
      <w:pPr>
        <w:spacing w:after="0"/>
        <w:ind w:left="0"/>
        <w:jc w:val="both"/>
      </w:pPr>
      <w:r>
        <w:rPr>
          <w:rFonts w:ascii="Times New Roman"/>
          <w:b w:val="false"/>
          <w:i w:val="false"/>
          <w:color w:val="000000"/>
          <w:sz w:val="28"/>
        </w:rPr>
        <w:t>
      соблюдает меры безопасности в учебно-воспитательном процессе;</w:t>
      </w:r>
    </w:p>
    <w:bookmarkEnd w:id="194"/>
    <w:bookmarkStart w:name="z213" w:id="195"/>
    <w:p>
      <w:pPr>
        <w:spacing w:after="0"/>
        <w:ind w:left="0"/>
        <w:jc w:val="both"/>
      </w:pPr>
      <w:r>
        <w:rPr>
          <w:rFonts w:ascii="Times New Roman"/>
          <w:b w:val="false"/>
          <w:i w:val="false"/>
          <w:color w:val="000000"/>
          <w:sz w:val="28"/>
        </w:rPr>
        <w:t>
      прививает антикоррупционную культуру.</w:t>
      </w:r>
    </w:p>
    <w:bookmarkEnd w:id="195"/>
    <w:bookmarkStart w:name="z214" w:id="196"/>
    <w:p>
      <w:pPr>
        <w:spacing w:after="0"/>
        <w:ind w:left="0"/>
        <w:jc w:val="both"/>
      </w:pPr>
      <w:r>
        <w:rPr>
          <w:rFonts w:ascii="Times New Roman"/>
          <w:b w:val="false"/>
          <w:i w:val="false"/>
          <w:color w:val="000000"/>
          <w:sz w:val="28"/>
        </w:rPr>
        <w:t>
      159. Должен знать:</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и иные нормативные правовые акты, регламентирующие образовательную деятельность, приоритетные направления развития образования Республики Казахстан; </w:t>
      </w:r>
    </w:p>
    <w:bookmarkStart w:name="z216" w:id="197"/>
    <w:p>
      <w:pPr>
        <w:spacing w:after="0"/>
        <w:ind w:left="0"/>
        <w:jc w:val="both"/>
      </w:pPr>
      <w:r>
        <w:rPr>
          <w:rFonts w:ascii="Times New Roman"/>
          <w:b w:val="false"/>
          <w:i w:val="false"/>
          <w:color w:val="000000"/>
          <w:sz w:val="28"/>
        </w:rPr>
        <w:t>
      основы педагогики и психологии, трудового законодательства;</w:t>
      </w:r>
    </w:p>
    <w:bookmarkEnd w:id="197"/>
    <w:bookmarkStart w:name="z217" w:id="198"/>
    <w:p>
      <w:pPr>
        <w:spacing w:after="0"/>
        <w:ind w:left="0"/>
        <w:jc w:val="both"/>
      </w:pPr>
      <w:r>
        <w:rPr>
          <w:rFonts w:ascii="Times New Roman"/>
          <w:b w:val="false"/>
          <w:i w:val="false"/>
          <w:color w:val="000000"/>
          <w:sz w:val="28"/>
        </w:rPr>
        <w:t>
      нормы педагогической этики;</w:t>
      </w:r>
    </w:p>
    <w:bookmarkEnd w:id="198"/>
    <w:bookmarkStart w:name="z218" w:id="199"/>
    <w:p>
      <w:pPr>
        <w:spacing w:after="0"/>
        <w:ind w:left="0"/>
        <w:jc w:val="both"/>
      </w:pPr>
      <w:r>
        <w:rPr>
          <w:rFonts w:ascii="Times New Roman"/>
          <w:b w:val="false"/>
          <w:i w:val="false"/>
          <w:color w:val="000000"/>
          <w:sz w:val="28"/>
        </w:rPr>
        <w:t xml:space="preserve">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w:t>
      </w:r>
    </w:p>
    <w:bookmarkEnd w:id="199"/>
    <w:bookmarkStart w:name="z219" w:id="200"/>
    <w:p>
      <w:pPr>
        <w:spacing w:after="0"/>
        <w:ind w:left="0"/>
        <w:jc w:val="both"/>
      </w:pPr>
      <w:r>
        <w:rPr>
          <w:rFonts w:ascii="Times New Roman"/>
          <w:b w:val="false"/>
          <w:i w:val="false"/>
          <w:color w:val="000000"/>
          <w:sz w:val="28"/>
        </w:rPr>
        <w:t>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w:t>
      </w:r>
    </w:p>
    <w:bookmarkEnd w:id="200"/>
    <w:bookmarkStart w:name="z220" w:id="201"/>
    <w:p>
      <w:pPr>
        <w:spacing w:after="0"/>
        <w:ind w:left="0"/>
        <w:jc w:val="both"/>
      </w:pPr>
      <w:r>
        <w:rPr>
          <w:rFonts w:ascii="Times New Roman"/>
          <w:b w:val="false"/>
          <w:i w:val="false"/>
          <w:color w:val="000000"/>
          <w:sz w:val="28"/>
        </w:rPr>
        <w:t>
      правила внутреннего трудового распорядка организации образования, правила безопасности и охраны труда, пожарной безопасности.</w:t>
      </w:r>
    </w:p>
    <w:bookmarkEnd w:id="201"/>
    <w:bookmarkStart w:name="z221" w:id="202"/>
    <w:p>
      <w:pPr>
        <w:spacing w:after="0"/>
        <w:ind w:left="0"/>
        <w:jc w:val="both"/>
      </w:pPr>
      <w:r>
        <w:rPr>
          <w:rFonts w:ascii="Times New Roman"/>
          <w:b w:val="false"/>
          <w:i w:val="false"/>
          <w:color w:val="000000"/>
          <w:sz w:val="28"/>
        </w:rPr>
        <w:t>
      Дополнительно педагог организации дополнительного образования по допризывной подготовке должен знать:</w:t>
      </w:r>
    </w:p>
    <w:bookmarkEnd w:id="202"/>
    <w:bookmarkStart w:name="z222" w:id="20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w:t>
      </w:r>
      <w:r>
        <w:rPr>
          <w:rFonts w:ascii="Times New Roman"/>
          <w:b w:val="false"/>
          <w:i w:val="false"/>
          <w:color w:val="000000"/>
          <w:sz w:val="28"/>
        </w:rPr>
        <w:t>Об обороне и ВС РК</w:t>
      </w:r>
      <w:r>
        <w:rPr>
          <w:rFonts w:ascii="Times New Roman"/>
          <w:b w:val="false"/>
          <w:i w:val="false"/>
          <w:color w:val="000000"/>
          <w:sz w:val="28"/>
        </w:rPr>
        <w:t>".</w:t>
      </w:r>
    </w:p>
    <w:bookmarkEnd w:id="203"/>
    <w:bookmarkStart w:name="z223" w:id="204"/>
    <w:p>
      <w:pPr>
        <w:spacing w:after="0"/>
        <w:ind w:left="0"/>
        <w:jc w:val="both"/>
      </w:pPr>
      <w:r>
        <w:rPr>
          <w:rFonts w:ascii="Times New Roman"/>
          <w:b w:val="false"/>
          <w:i w:val="false"/>
          <w:color w:val="000000"/>
          <w:sz w:val="28"/>
        </w:rPr>
        <w:t>
      160. Требования к квалификации:</w:t>
      </w:r>
    </w:p>
    <w:bookmarkEnd w:id="204"/>
    <w:bookmarkStart w:name="z224" w:id="205"/>
    <w:p>
      <w:pPr>
        <w:spacing w:after="0"/>
        <w:ind w:left="0"/>
        <w:jc w:val="both"/>
      </w:pPr>
      <w:r>
        <w:rPr>
          <w:rFonts w:ascii="Times New Roman"/>
          <w:b w:val="false"/>
          <w:i w:val="false"/>
          <w:color w:val="000000"/>
          <w:sz w:val="28"/>
        </w:rPr>
        <w:t>
      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bookmarkEnd w:id="205"/>
    <w:bookmarkStart w:name="z225" w:id="206"/>
    <w:p>
      <w:pPr>
        <w:spacing w:after="0"/>
        <w:ind w:left="0"/>
        <w:jc w:val="both"/>
      </w:pPr>
      <w:r>
        <w:rPr>
          <w:rFonts w:ascii="Times New Roman"/>
          <w:b w:val="false"/>
          <w:i w:val="false"/>
          <w:color w:val="000000"/>
          <w:sz w:val="28"/>
        </w:rPr>
        <w:t>
      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bookmarkEnd w:id="206"/>
    <w:bookmarkStart w:name="z226" w:id="207"/>
    <w:p>
      <w:pPr>
        <w:spacing w:after="0"/>
        <w:ind w:left="0"/>
        <w:jc w:val="both"/>
      </w:pPr>
      <w:r>
        <w:rPr>
          <w:rFonts w:ascii="Times New Roman"/>
          <w:b w:val="false"/>
          <w:i w:val="false"/>
          <w:color w:val="000000"/>
          <w:sz w:val="28"/>
        </w:rPr>
        <w:t>
      и при наличии высшего уровня квалификации стаж работы по специальности для педагога-мастера - не менее 5 лет;</w:t>
      </w:r>
    </w:p>
    <w:bookmarkEnd w:id="207"/>
    <w:bookmarkStart w:name="z227" w:id="208"/>
    <w:p>
      <w:pPr>
        <w:spacing w:after="0"/>
        <w:ind w:left="0"/>
        <w:jc w:val="both"/>
      </w:pPr>
      <w:r>
        <w:rPr>
          <w:rFonts w:ascii="Times New Roman"/>
          <w:b w:val="false"/>
          <w:i w:val="false"/>
          <w:color w:val="000000"/>
          <w:sz w:val="28"/>
        </w:rPr>
        <w:t>
      Для педагога организаций дополнительного образования по допризывной подготовке:</w:t>
      </w:r>
    </w:p>
    <w:bookmarkEnd w:id="208"/>
    <w:bookmarkStart w:name="z228" w:id="209"/>
    <w:p>
      <w:pPr>
        <w:spacing w:after="0"/>
        <w:ind w:left="0"/>
        <w:jc w:val="both"/>
      </w:pPr>
      <w:r>
        <w:rPr>
          <w:rFonts w:ascii="Times New Roman"/>
          <w:b w:val="false"/>
          <w:i w:val="false"/>
          <w:color w:val="000000"/>
          <w:sz w:val="28"/>
        </w:rPr>
        <w:t>
      высшее (послевузовское) педагогическое образование по соответствующему профилю, прошедшие воинскую службу или военную подготовку по программе офицеров запаса на военной кафедре (военном факультете) организаций высшего (послевузовского) образования;</w:t>
      </w:r>
    </w:p>
    <w:bookmarkEnd w:id="209"/>
    <w:bookmarkStart w:name="z229" w:id="210"/>
    <w:p>
      <w:pPr>
        <w:spacing w:after="0"/>
        <w:ind w:left="0"/>
        <w:jc w:val="both"/>
      </w:pPr>
      <w:r>
        <w:rPr>
          <w:rFonts w:ascii="Times New Roman"/>
          <w:b w:val="false"/>
          <w:i w:val="false"/>
          <w:color w:val="000000"/>
          <w:sz w:val="28"/>
        </w:rPr>
        <w:t>
      или прошедшие воинскую службу на должностях офицерского, старшего или высшего сержантского составов (за исключением граждан, уволенных с воинской службы по отрицательным мотивам без права повторного поступления на воинскую службу), имеющие высшее (послевузовское) образование и прошедшие педагогическую переподготовку.";</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13</w:t>
      </w:r>
      <w:r>
        <w:rPr>
          <w:rFonts w:ascii="Times New Roman"/>
          <w:b w:val="false"/>
          <w:i w:val="false"/>
          <w:color w:val="000000"/>
          <w:sz w:val="28"/>
        </w:rPr>
        <w:t xml:space="preserve"> главы 10 изложить в следующей редакции:</w:t>
      </w:r>
    </w:p>
    <w:bookmarkStart w:name="z231" w:id="211"/>
    <w:p>
      <w:pPr>
        <w:spacing w:after="0"/>
        <w:ind w:left="0"/>
        <w:jc w:val="both"/>
      </w:pPr>
      <w:r>
        <w:rPr>
          <w:rFonts w:ascii="Times New Roman"/>
          <w:b w:val="false"/>
          <w:i w:val="false"/>
          <w:color w:val="000000"/>
          <w:sz w:val="28"/>
        </w:rPr>
        <w:t>
      "Параграф 13. Педагог-организатор начальной военной подготовки организаций технического и профессионального, послесреднего образования";</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и </w:t>
      </w:r>
      <w:r>
        <w:rPr>
          <w:rFonts w:ascii="Times New Roman"/>
          <w:b w:val="false"/>
          <w:i w:val="false"/>
          <w:color w:val="000000"/>
          <w:sz w:val="28"/>
        </w:rPr>
        <w:t>290</w:t>
      </w:r>
      <w:r>
        <w:rPr>
          <w:rFonts w:ascii="Times New Roman"/>
          <w:b w:val="false"/>
          <w:i w:val="false"/>
          <w:color w:val="000000"/>
          <w:sz w:val="28"/>
        </w:rPr>
        <w:t xml:space="preserve"> изложить в следующей редакции:</w:t>
      </w:r>
    </w:p>
    <w:bookmarkStart w:name="z233" w:id="212"/>
    <w:p>
      <w:pPr>
        <w:spacing w:after="0"/>
        <w:ind w:left="0"/>
        <w:jc w:val="both"/>
      </w:pPr>
      <w:r>
        <w:rPr>
          <w:rFonts w:ascii="Times New Roman"/>
          <w:b w:val="false"/>
          <w:i w:val="false"/>
          <w:color w:val="000000"/>
          <w:sz w:val="28"/>
        </w:rPr>
        <w:t>
      "288. Должностные обязанности:</w:t>
      </w:r>
    </w:p>
    <w:bookmarkEnd w:id="212"/>
    <w:bookmarkStart w:name="z234" w:id="213"/>
    <w:p>
      <w:pPr>
        <w:spacing w:after="0"/>
        <w:ind w:left="0"/>
        <w:jc w:val="both"/>
      </w:pPr>
      <w:r>
        <w:rPr>
          <w:rFonts w:ascii="Times New Roman"/>
          <w:b w:val="false"/>
          <w:i w:val="false"/>
          <w:color w:val="000000"/>
          <w:sz w:val="28"/>
        </w:rPr>
        <w:t>
      организует работу по военно-патриотическому воспитанию обучающихся;</w:t>
      </w:r>
    </w:p>
    <w:bookmarkEnd w:id="213"/>
    <w:bookmarkStart w:name="z235" w:id="214"/>
    <w:p>
      <w:pPr>
        <w:spacing w:after="0"/>
        <w:ind w:left="0"/>
        <w:jc w:val="both"/>
      </w:pPr>
      <w:r>
        <w:rPr>
          <w:rFonts w:ascii="Times New Roman"/>
          <w:b w:val="false"/>
          <w:i w:val="false"/>
          <w:color w:val="000000"/>
          <w:sz w:val="28"/>
        </w:rPr>
        <w:t xml:space="preserve">
      разрабатывает учебные программы, учебно-методические комплексы; </w:t>
      </w:r>
    </w:p>
    <w:bookmarkEnd w:id="214"/>
    <w:bookmarkStart w:name="z236" w:id="215"/>
    <w:p>
      <w:pPr>
        <w:spacing w:after="0"/>
        <w:ind w:left="0"/>
        <w:jc w:val="both"/>
      </w:pPr>
      <w:r>
        <w:rPr>
          <w:rFonts w:ascii="Times New Roman"/>
          <w:b w:val="false"/>
          <w:i w:val="false"/>
          <w:color w:val="000000"/>
          <w:sz w:val="28"/>
        </w:rPr>
        <w:t>
      соблюдает требования к оснащению и оборудованию учебного кабинета;</w:t>
      </w:r>
    </w:p>
    <w:bookmarkEnd w:id="215"/>
    <w:bookmarkStart w:name="z237" w:id="216"/>
    <w:p>
      <w:pPr>
        <w:spacing w:after="0"/>
        <w:ind w:left="0"/>
        <w:jc w:val="both"/>
      </w:pPr>
      <w:r>
        <w:rPr>
          <w:rFonts w:ascii="Times New Roman"/>
          <w:b w:val="false"/>
          <w:i w:val="false"/>
          <w:color w:val="000000"/>
          <w:sz w:val="28"/>
        </w:rPr>
        <w:t>
      совместно с заместителем руководителя по воспитательной работе, классными руководителями (руководителями групп) разрабатывает план военно-патриотической работы на учебный год, обеспечивает его выполнение и координирует работу учебного полигона;</w:t>
      </w:r>
    </w:p>
    <w:bookmarkEnd w:id="216"/>
    <w:bookmarkStart w:name="z238" w:id="217"/>
    <w:p>
      <w:pPr>
        <w:spacing w:after="0"/>
        <w:ind w:left="0"/>
        <w:jc w:val="both"/>
      </w:pPr>
      <w:r>
        <w:rPr>
          <w:rFonts w:ascii="Times New Roman"/>
          <w:b w:val="false"/>
          <w:i w:val="false"/>
          <w:color w:val="000000"/>
          <w:sz w:val="28"/>
        </w:rPr>
        <w:t>
      принимает меры по развитию и укреплению материальной базы кабинетов и (или) полигонов начальной военной подготовки организации образования, сохранности оборудования и инвентаря, соблюдения санитарно-гигиенических требований;</w:t>
      </w:r>
    </w:p>
    <w:bookmarkEnd w:id="217"/>
    <w:bookmarkStart w:name="z239" w:id="218"/>
    <w:p>
      <w:pPr>
        <w:spacing w:after="0"/>
        <w:ind w:left="0"/>
        <w:jc w:val="both"/>
      </w:pPr>
      <w:r>
        <w:rPr>
          <w:rFonts w:ascii="Times New Roman"/>
          <w:b w:val="false"/>
          <w:i w:val="false"/>
          <w:color w:val="000000"/>
          <w:sz w:val="28"/>
        </w:rPr>
        <w:t>
      руководит кружками по изучению основ военного дела, проводит практические занятия и тренировки по действиям в случае введения чрезвычайного положения;</w:t>
      </w:r>
    </w:p>
    <w:bookmarkEnd w:id="218"/>
    <w:bookmarkStart w:name="z240" w:id="219"/>
    <w:p>
      <w:pPr>
        <w:spacing w:after="0"/>
        <w:ind w:left="0"/>
        <w:jc w:val="both"/>
      </w:pPr>
      <w:r>
        <w:rPr>
          <w:rFonts w:ascii="Times New Roman"/>
          <w:b w:val="false"/>
          <w:i w:val="false"/>
          <w:color w:val="000000"/>
          <w:sz w:val="28"/>
        </w:rPr>
        <w:t>
      проводит занятия по гражданской обороне в организациях образования, отрабатывает мероприятия по действию в случае введения чрезвычайного положения, обеспечивает готовность защитных сооружений, индивидуальных средств защиты по гражданской обороне;</w:t>
      </w:r>
    </w:p>
    <w:bookmarkEnd w:id="219"/>
    <w:bookmarkStart w:name="z241" w:id="220"/>
    <w:p>
      <w:pPr>
        <w:spacing w:after="0"/>
        <w:ind w:left="0"/>
        <w:jc w:val="both"/>
      </w:pPr>
      <w:r>
        <w:rPr>
          <w:rFonts w:ascii="Times New Roman"/>
          <w:b w:val="false"/>
          <w:i w:val="false"/>
          <w:color w:val="000000"/>
          <w:sz w:val="28"/>
        </w:rPr>
        <w:t>
      прививает антикоррупционную культуру, принципы академической честности среди обучающихся, воспитанников.</w:t>
      </w:r>
    </w:p>
    <w:bookmarkEnd w:id="220"/>
    <w:bookmarkStart w:name="z242" w:id="221"/>
    <w:p>
      <w:pPr>
        <w:spacing w:after="0"/>
        <w:ind w:left="0"/>
        <w:jc w:val="both"/>
      </w:pPr>
      <w:r>
        <w:rPr>
          <w:rFonts w:ascii="Times New Roman"/>
          <w:b w:val="false"/>
          <w:i w:val="false"/>
          <w:color w:val="000000"/>
          <w:sz w:val="28"/>
        </w:rPr>
        <w:t>
      289. Должен знать:</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Об обороне и ВС РК</w:t>
      </w:r>
      <w:r>
        <w:rPr>
          <w:rFonts w:ascii="Times New Roman"/>
          <w:b w:val="false"/>
          <w:i w:val="false"/>
          <w:color w:val="000000"/>
          <w:sz w:val="28"/>
        </w:rPr>
        <w:t>", нормативные правовые акты по вопросам воинского учета граждан Республики Казахстан;</w:t>
      </w:r>
    </w:p>
    <w:bookmarkStart w:name="z244" w:id="222"/>
    <w:p>
      <w:pPr>
        <w:spacing w:after="0"/>
        <w:ind w:left="0"/>
        <w:jc w:val="both"/>
      </w:pPr>
      <w:r>
        <w:rPr>
          <w:rFonts w:ascii="Times New Roman"/>
          <w:b w:val="false"/>
          <w:i w:val="false"/>
          <w:color w:val="000000"/>
          <w:sz w:val="28"/>
        </w:rPr>
        <w:t>
      государственные программы развития образования, иные нормативные правовые акты по вопросам образования и воспитания обучающихся, начальной военной подготовки;</w:t>
      </w:r>
    </w:p>
    <w:bookmarkEnd w:id="222"/>
    <w:bookmarkStart w:name="z245" w:id="223"/>
    <w:p>
      <w:pPr>
        <w:spacing w:after="0"/>
        <w:ind w:left="0"/>
        <w:jc w:val="both"/>
      </w:pPr>
      <w:r>
        <w:rPr>
          <w:rFonts w:ascii="Times New Roman"/>
          <w:b w:val="false"/>
          <w:i w:val="false"/>
          <w:color w:val="000000"/>
          <w:sz w:val="28"/>
        </w:rPr>
        <w:t>
      государственный общеобязательный стандарт образования, содержание учебной дисциплины, учебно-воспитательный процесс, методику преподавания и оценивания;</w:t>
      </w:r>
    </w:p>
    <w:bookmarkEnd w:id="223"/>
    <w:bookmarkStart w:name="z246" w:id="224"/>
    <w:p>
      <w:pPr>
        <w:spacing w:after="0"/>
        <w:ind w:left="0"/>
        <w:jc w:val="both"/>
      </w:pPr>
      <w:r>
        <w:rPr>
          <w:rFonts w:ascii="Times New Roman"/>
          <w:b w:val="false"/>
          <w:i w:val="false"/>
          <w:color w:val="000000"/>
          <w:sz w:val="28"/>
        </w:rPr>
        <w:t>
      основы педагогики и психологии, социологии, достижения современной педагогической науки и практики;</w:t>
      </w:r>
    </w:p>
    <w:bookmarkEnd w:id="224"/>
    <w:bookmarkStart w:name="z247" w:id="225"/>
    <w:p>
      <w:pPr>
        <w:spacing w:after="0"/>
        <w:ind w:left="0"/>
        <w:jc w:val="both"/>
      </w:pPr>
      <w:r>
        <w:rPr>
          <w:rFonts w:ascii="Times New Roman"/>
          <w:b w:val="false"/>
          <w:i w:val="false"/>
          <w:color w:val="000000"/>
          <w:sz w:val="28"/>
        </w:rPr>
        <w:t>
      инновационные методы управления;</w:t>
      </w:r>
    </w:p>
    <w:bookmarkEnd w:id="225"/>
    <w:bookmarkStart w:name="z248" w:id="226"/>
    <w:p>
      <w:pPr>
        <w:spacing w:after="0"/>
        <w:ind w:left="0"/>
        <w:jc w:val="both"/>
      </w:pPr>
      <w:r>
        <w:rPr>
          <w:rFonts w:ascii="Times New Roman"/>
          <w:b w:val="false"/>
          <w:i w:val="false"/>
          <w:color w:val="000000"/>
          <w:sz w:val="28"/>
        </w:rPr>
        <w:t>
      нормы педагогической этики;</w:t>
      </w:r>
    </w:p>
    <w:bookmarkEnd w:id="226"/>
    <w:bookmarkStart w:name="z249" w:id="227"/>
    <w:p>
      <w:pPr>
        <w:spacing w:after="0"/>
        <w:ind w:left="0"/>
        <w:jc w:val="both"/>
      </w:pPr>
      <w:r>
        <w:rPr>
          <w:rFonts w:ascii="Times New Roman"/>
          <w:b w:val="false"/>
          <w:i w:val="false"/>
          <w:color w:val="000000"/>
          <w:sz w:val="28"/>
        </w:rPr>
        <w:t>
      основы экономики, законодательства о труде, правила безопасности и охраны труда, противопожарной защиты.</w:t>
      </w:r>
    </w:p>
    <w:bookmarkEnd w:id="227"/>
    <w:bookmarkStart w:name="z250" w:id="228"/>
    <w:p>
      <w:pPr>
        <w:spacing w:after="0"/>
        <w:ind w:left="0"/>
        <w:jc w:val="both"/>
      </w:pPr>
      <w:r>
        <w:rPr>
          <w:rFonts w:ascii="Times New Roman"/>
          <w:b w:val="false"/>
          <w:i w:val="false"/>
          <w:color w:val="000000"/>
          <w:sz w:val="28"/>
        </w:rPr>
        <w:t>
      290. Требования к квалификации:</w:t>
      </w:r>
    </w:p>
    <w:bookmarkEnd w:id="228"/>
    <w:bookmarkStart w:name="z251" w:id="229"/>
    <w:p>
      <w:pPr>
        <w:spacing w:after="0"/>
        <w:ind w:left="0"/>
        <w:jc w:val="both"/>
      </w:pPr>
      <w:r>
        <w:rPr>
          <w:rFonts w:ascii="Times New Roman"/>
          <w:b w:val="false"/>
          <w:i w:val="false"/>
          <w:color w:val="000000"/>
          <w:sz w:val="28"/>
        </w:rPr>
        <w:t>
      высшее и (или) послевузовское педагогическое образование по соответствующему профилю, прошедшие воинскую службу или военную подготовку по программе офицеров запаса на военной кафедре (военном факультете) организаций высшего (послевузовского) образования;</w:t>
      </w:r>
    </w:p>
    <w:bookmarkEnd w:id="229"/>
    <w:bookmarkStart w:name="z252" w:id="230"/>
    <w:p>
      <w:pPr>
        <w:spacing w:after="0"/>
        <w:ind w:left="0"/>
        <w:jc w:val="both"/>
      </w:pPr>
      <w:r>
        <w:rPr>
          <w:rFonts w:ascii="Times New Roman"/>
          <w:b w:val="false"/>
          <w:i w:val="false"/>
          <w:color w:val="000000"/>
          <w:sz w:val="28"/>
        </w:rPr>
        <w:t>
      или прошедшие воинскую службу на должностях офицерского, старшего или высшего сержантского составов (за исключением граждан, уволенных с воинской службы по отрицательным мотивам без права повторного поступления на воинскую службу), имеющие высшее (послевузовское) образование и прошедшие педагогическую переподготовку.";</w:t>
      </w:r>
    </w:p>
    <w:bookmarkEnd w:id="230"/>
    <w:bookmarkStart w:name="z253" w:id="231"/>
    <w:p>
      <w:pPr>
        <w:spacing w:after="0"/>
        <w:ind w:left="0"/>
        <w:jc w:val="both"/>
      </w:pPr>
      <w:r>
        <w:rPr>
          <w:rFonts w:ascii="Times New Roman"/>
          <w:b w:val="false"/>
          <w:i w:val="false"/>
          <w:color w:val="000000"/>
          <w:sz w:val="28"/>
        </w:rPr>
        <w:t xml:space="preserve">
      дополнить параграфом 24 следующего содержания: </w:t>
      </w:r>
    </w:p>
    <w:bookmarkEnd w:id="231"/>
    <w:bookmarkStart w:name="z254" w:id="232"/>
    <w:p>
      <w:pPr>
        <w:spacing w:after="0"/>
        <w:ind w:left="0"/>
        <w:jc w:val="both"/>
      </w:pPr>
      <w:r>
        <w:rPr>
          <w:rFonts w:ascii="Times New Roman"/>
          <w:b w:val="false"/>
          <w:i w:val="false"/>
          <w:color w:val="000000"/>
          <w:sz w:val="28"/>
        </w:rPr>
        <w:t>
      "Параграф 24. Командир учебного взвода – воспитатель специализированной организации образования занимающейся углубленной допризывной подготовкой</w:t>
      </w:r>
    </w:p>
    <w:bookmarkEnd w:id="232"/>
    <w:bookmarkStart w:name="z255" w:id="233"/>
    <w:p>
      <w:pPr>
        <w:spacing w:after="0"/>
        <w:ind w:left="0"/>
        <w:jc w:val="both"/>
      </w:pPr>
      <w:r>
        <w:rPr>
          <w:rFonts w:ascii="Times New Roman"/>
          <w:b w:val="false"/>
          <w:i w:val="false"/>
          <w:color w:val="000000"/>
          <w:sz w:val="28"/>
        </w:rPr>
        <w:t>
      332. Должностные обязанности:</w:t>
      </w:r>
    </w:p>
    <w:bookmarkEnd w:id="233"/>
    <w:bookmarkStart w:name="z256" w:id="234"/>
    <w:p>
      <w:pPr>
        <w:spacing w:after="0"/>
        <w:ind w:left="0"/>
        <w:jc w:val="both"/>
      </w:pPr>
      <w:r>
        <w:rPr>
          <w:rFonts w:ascii="Times New Roman"/>
          <w:b w:val="false"/>
          <w:i w:val="false"/>
          <w:color w:val="000000"/>
          <w:sz w:val="28"/>
        </w:rPr>
        <w:t>
      создает условия, обеспечивающие сохранность жизни и здоровья детей, необходимые бытовые условия, обеспечивает соблюдение режима дня воспитанников;</w:t>
      </w:r>
    </w:p>
    <w:bookmarkEnd w:id="234"/>
    <w:bookmarkStart w:name="z257" w:id="235"/>
    <w:p>
      <w:pPr>
        <w:spacing w:after="0"/>
        <w:ind w:left="0"/>
        <w:jc w:val="both"/>
      </w:pPr>
      <w:r>
        <w:rPr>
          <w:rFonts w:ascii="Times New Roman"/>
          <w:b w:val="false"/>
          <w:i w:val="false"/>
          <w:color w:val="000000"/>
          <w:sz w:val="28"/>
        </w:rPr>
        <w:t>
      поддерживает связь с организациями образования, взаимодействует с классными руководителями;</w:t>
      </w:r>
    </w:p>
    <w:bookmarkEnd w:id="235"/>
    <w:bookmarkStart w:name="z258" w:id="236"/>
    <w:p>
      <w:pPr>
        <w:spacing w:after="0"/>
        <w:ind w:left="0"/>
        <w:jc w:val="both"/>
      </w:pPr>
      <w:r>
        <w:rPr>
          <w:rFonts w:ascii="Times New Roman"/>
          <w:b w:val="false"/>
          <w:i w:val="false"/>
          <w:color w:val="000000"/>
          <w:sz w:val="28"/>
        </w:rPr>
        <w:t>
      способствует своевременному получению воспитанниками общего среднего образования;</w:t>
      </w:r>
    </w:p>
    <w:bookmarkEnd w:id="236"/>
    <w:bookmarkStart w:name="z259" w:id="237"/>
    <w:p>
      <w:pPr>
        <w:spacing w:after="0"/>
        <w:ind w:left="0"/>
        <w:jc w:val="both"/>
      </w:pPr>
      <w:r>
        <w:rPr>
          <w:rFonts w:ascii="Times New Roman"/>
          <w:b w:val="false"/>
          <w:i w:val="false"/>
          <w:color w:val="000000"/>
          <w:sz w:val="28"/>
        </w:rPr>
        <w:t>
      организует работу воспитанников по самообслуживанию, соблюдению правил личной гигиены;</w:t>
      </w:r>
    </w:p>
    <w:bookmarkEnd w:id="237"/>
    <w:bookmarkStart w:name="z260" w:id="238"/>
    <w:p>
      <w:pPr>
        <w:spacing w:after="0"/>
        <w:ind w:left="0"/>
        <w:jc w:val="both"/>
      </w:pPr>
      <w:r>
        <w:rPr>
          <w:rFonts w:ascii="Times New Roman"/>
          <w:b w:val="false"/>
          <w:i w:val="false"/>
          <w:color w:val="000000"/>
          <w:sz w:val="28"/>
        </w:rPr>
        <w:t>
      осуществляет спортивно-оздоровительное и военно-патриотическое воспитание обучающихся;</w:t>
      </w:r>
    </w:p>
    <w:bookmarkEnd w:id="238"/>
    <w:bookmarkStart w:name="z261" w:id="239"/>
    <w:p>
      <w:pPr>
        <w:spacing w:after="0"/>
        <w:ind w:left="0"/>
        <w:jc w:val="both"/>
      </w:pPr>
      <w:r>
        <w:rPr>
          <w:rFonts w:ascii="Times New Roman"/>
          <w:b w:val="false"/>
          <w:i w:val="false"/>
          <w:color w:val="000000"/>
          <w:sz w:val="28"/>
        </w:rPr>
        <w:t xml:space="preserve">
      способствует реализации прав ребенка, организует работу с воспитанниками, защищает их законные права и интересы в соответствии с законами Республики Казахстан; </w:t>
      </w:r>
    </w:p>
    <w:bookmarkEnd w:id="239"/>
    <w:bookmarkStart w:name="z262" w:id="240"/>
    <w:p>
      <w:pPr>
        <w:spacing w:after="0"/>
        <w:ind w:left="0"/>
        <w:jc w:val="both"/>
      </w:pPr>
      <w:r>
        <w:rPr>
          <w:rFonts w:ascii="Times New Roman"/>
          <w:b w:val="false"/>
          <w:i w:val="false"/>
          <w:color w:val="000000"/>
          <w:sz w:val="28"/>
        </w:rPr>
        <w:t>
      организует работу по профилактике правонарушений среди подростков;</w:t>
      </w:r>
    </w:p>
    <w:bookmarkEnd w:id="240"/>
    <w:bookmarkStart w:name="z263" w:id="241"/>
    <w:p>
      <w:pPr>
        <w:spacing w:after="0"/>
        <w:ind w:left="0"/>
        <w:jc w:val="both"/>
      </w:pPr>
      <w:r>
        <w:rPr>
          <w:rFonts w:ascii="Times New Roman"/>
          <w:b w:val="false"/>
          <w:i w:val="false"/>
          <w:color w:val="000000"/>
          <w:sz w:val="28"/>
        </w:rPr>
        <w:t>
      поддерживает связь с родителями или законными представителями;</w:t>
      </w:r>
    </w:p>
    <w:bookmarkEnd w:id="241"/>
    <w:bookmarkStart w:name="z264" w:id="242"/>
    <w:p>
      <w:pPr>
        <w:spacing w:after="0"/>
        <w:ind w:left="0"/>
        <w:jc w:val="both"/>
      </w:pPr>
      <w:r>
        <w:rPr>
          <w:rFonts w:ascii="Times New Roman"/>
          <w:b w:val="false"/>
          <w:i w:val="false"/>
          <w:color w:val="000000"/>
          <w:sz w:val="28"/>
        </w:rPr>
        <w:t>
      проводит индивидуальную работу с обучающимися;</w:t>
      </w:r>
    </w:p>
    <w:bookmarkEnd w:id="242"/>
    <w:bookmarkStart w:name="z265" w:id="243"/>
    <w:p>
      <w:pPr>
        <w:spacing w:after="0"/>
        <w:ind w:left="0"/>
        <w:jc w:val="both"/>
      </w:pPr>
      <w:r>
        <w:rPr>
          <w:rFonts w:ascii="Times New Roman"/>
          <w:b w:val="false"/>
          <w:i w:val="false"/>
          <w:color w:val="000000"/>
          <w:sz w:val="28"/>
        </w:rPr>
        <w:t xml:space="preserve">
      обеспечивает охрану жизни и здоровья обучающихся; </w:t>
      </w:r>
    </w:p>
    <w:bookmarkEnd w:id="243"/>
    <w:bookmarkStart w:name="z266" w:id="244"/>
    <w:p>
      <w:pPr>
        <w:spacing w:after="0"/>
        <w:ind w:left="0"/>
        <w:jc w:val="both"/>
      </w:pPr>
      <w:r>
        <w:rPr>
          <w:rFonts w:ascii="Times New Roman"/>
          <w:b w:val="false"/>
          <w:i w:val="false"/>
          <w:color w:val="000000"/>
          <w:sz w:val="28"/>
        </w:rPr>
        <w:t>
      выполняет требования правил безопасности и охраны труда, противопожарной защиты.</w:t>
      </w:r>
    </w:p>
    <w:bookmarkEnd w:id="244"/>
    <w:bookmarkStart w:name="z267" w:id="245"/>
    <w:p>
      <w:pPr>
        <w:spacing w:after="0"/>
        <w:ind w:left="0"/>
        <w:jc w:val="both"/>
      </w:pPr>
      <w:r>
        <w:rPr>
          <w:rFonts w:ascii="Times New Roman"/>
          <w:b w:val="false"/>
          <w:i w:val="false"/>
          <w:color w:val="000000"/>
          <w:sz w:val="28"/>
        </w:rPr>
        <w:t>
      изучает индивидуальные способности, интересы и склонности детей с целью развития личности каждого ребенка;</w:t>
      </w:r>
    </w:p>
    <w:bookmarkEnd w:id="245"/>
    <w:bookmarkStart w:name="z268" w:id="246"/>
    <w:p>
      <w:pPr>
        <w:spacing w:after="0"/>
        <w:ind w:left="0"/>
        <w:jc w:val="both"/>
      </w:pPr>
      <w:r>
        <w:rPr>
          <w:rFonts w:ascii="Times New Roman"/>
          <w:b w:val="false"/>
          <w:i w:val="false"/>
          <w:color w:val="000000"/>
          <w:sz w:val="28"/>
        </w:rPr>
        <w:t>
      организует выполнение воспитанниками режима дня, приготовление ими домашних заданий, участие в общественно-полезном труде;</w:t>
      </w:r>
    </w:p>
    <w:bookmarkEnd w:id="246"/>
    <w:bookmarkStart w:name="z269" w:id="247"/>
    <w:p>
      <w:pPr>
        <w:spacing w:after="0"/>
        <w:ind w:left="0"/>
        <w:jc w:val="both"/>
      </w:pPr>
      <w:r>
        <w:rPr>
          <w:rFonts w:ascii="Times New Roman"/>
          <w:b w:val="false"/>
          <w:i w:val="false"/>
          <w:color w:val="000000"/>
          <w:sz w:val="28"/>
        </w:rPr>
        <w:t>
      оказывает им помощь в обучении, организации досуга и в получении дополнительного образования;</w:t>
      </w:r>
    </w:p>
    <w:bookmarkEnd w:id="247"/>
    <w:bookmarkStart w:name="z270" w:id="248"/>
    <w:p>
      <w:pPr>
        <w:spacing w:after="0"/>
        <w:ind w:left="0"/>
        <w:jc w:val="both"/>
      </w:pPr>
      <w:r>
        <w:rPr>
          <w:rFonts w:ascii="Times New Roman"/>
          <w:b w:val="false"/>
          <w:i w:val="false"/>
          <w:color w:val="000000"/>
          <w:sz w:val="28"/>
        </w:rPr>
        <w:t xml:space="preserve">
      проводит воспитательную работу с воспитанниками во внеурочное время; </w:t>
      </w:r>
    </w:p>
    <w:bookmarkEnd w:id="248"/>
    <w:bookmarkStart w:name="z271" w:id="249"/>
    <w:p>
      <w:pPr>
        <w:spacing w:after="0"/>
        <w:ind w:left="0"/>
        <w:jc w:val="both"/>
      </w:pPr>
      <w:r>
        <w:rPr>
          <w:rFonts w:ascii="Times New Roman"/>
          <w:b w:val="false"/>
          <w:i w:val="false"/>
          <w:color w:val="000000"/>
          <w:sz w:val="28"/>
        </w:rPr>
        <w:t>
      организует с учетом возраста воспитанников работу по самообслуживанию, соблюдению правил личной гигиены;</w:t>
      </w:r>
    </w:p>
    <w:bookmarkEnd w:id="249"/>
    <w:bookmarkStart w:name="z272" w:id="250"/>
    <w:p>
      <w:pPr>
        <w:spacing w:after="0"/>
        <w:ind w:left="0"/>
        <w:jc w:val="both"/>
      </w:pPr>
      <w:r>
        <w:rPr>
          <w:rFonts w:ascii="Times New Roman"/>
          <w:b w:val="false"/>
          <w:i w:val="false"/>
          <w:color w:val="000000"/>
          <w:sz w:val="28"/>
        </w:rPr>
        <w:t>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w:t>
      </w:r>
    </w:p>
    <w:bookmarkEnd w:id="250"/>
    <w:bookmarkStart w:name="z273" w:id="251"/>
    <w:p>
      <w:pPr>
        <w:spacing w:after="0"/>
        <w:ind w:left="0"/>
        <w:jc w:val="both"/>
      </w:pPr>
      <w:r>
        <w:rPr>
          <w:rFonts w:ascii="Times New Roman"/>
          <w:b w:val="false"/>
          <w:i w:val="false"/>
          <w:color w:val="000000"/>
          <w:sz w:val="28"/>
        </w:rPr>
        <w:t xml:space="preserve">
      обеспечивает сохранность имущества; </w:t>
      </w:r>
    </w:p>
    <w:bookmarkEnd w:id="251"/>
    <w:bookmarkStart w:name="z274" w:id="252"/>
    <w:p>
      <w:pPr>
        <w:spacing w:after="0"/>
        <w:ind w:left="0"/>
        <w:jc w:val="both"/>
      </w:pPr>
      <w:r>
        <w:rPr>
          <w:rFonts w:ascii="Times New Roman"/>
          <w:b w:val="false"/>
          <w:i w:val="false"/>
          <w:color w:val="000000"/>
          <w:sz w:val="28"/>
        </w:rPr>
        <w:t>
      обеспечивает качественное и своевременное составление и сдачу установленной отчетной документации;</w:t>
      </w:r>
    </w:p>
    <w:bookmarkEnd w:id="252"/>
    <w:bookmarkStart w:name="z275" w:id="253"/>
    <w:p>
      <w:pPr>
        <w:spacing w:after="0"/>
        <w:ind w:left="0"/>
        <w:jc w:val="both"/>
      </w:pPr>
      <w:r>
        <w:rPr>
          <w:rFonts w:ascii="Times New Roman"/>
          <w:b w:val="false"/>
          <w:i w:val="false"/>
          <w:color w:val="000000"/>
          <w:sz w:val="28"/>
        </w:rPr>
        <w:t>
      прививает антикоррупционную культуру, принципы академической честности среди воспитанников;</w:t>
      </w:r>
    </w:p>
    <w:bookmarkEnd w:id="253"/>
    <w:bookmarkStart w:name="z276" w:id="254"/>
    <w:p>
      <w:pPr>
        <w:spacing w:after="0"/>
        <w:ind w:left="0"/>
        <w:jc w:val="both"/>
      </w:pPr>
      <w:r>
        <w:rPr>
          <w:rFonts w:ascii="Times New Roman"/>
          <w:b w:val="false"/>
          <w:i w:val="false"/>
          <w:color w:val="000000"/>
          <w:sz w:val="28"/>
        </w:rPr>
        <w:t>
      при выполнении обязанностей старшего воспитателя руководит работой воспитателей.</w:t>
      </w:r>
    </w:p>
    <w:bookmarkEnd w:id="254"/>
    <w:bookmarkStart w:name="z277" w:id="255"/>
    <w:p>
      <w:pPr>
        <w:spacing w:after="0"/>
        <w:ind w:left="0"/>
        <w:jc w:val="both"/>
      </w:pPr>
      <w:r>
        <w:rPr>
          <w:rFonts w:ascii="Times New Roman"/>
          <w:b w:val="false"/>
          <w:i w:val="false"/>
          <w:color w:val="000000"/>
          <w:sz w:val="28"/>
        </w:rPr>
        <w:t>
      333. Должен знать:</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Социальный</w:t>
      </w:r>
      <w:r>
        <w:rPr>
          <w:rFonts w:ascii="Times New Roman"/>
          <w:b w:val="false"/>
          <w:i w:val="false"/>
          <w:color w:val="000000"/>
          <w:sz w:val="28"/>
        </w:rPr>
        <w:t xml:space="preserve"> кодекс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Об обороне и ВС РК</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w:t>
      </w:r>
      <w:r>
        <w:rPr>
          <w:rFonts w:ascii="Times New Roman"/>
          <w:b w:val="false"/>
          <w:i w:val="false"/>
          <w:color w:val="000000"/>
          <w:sz w:val="28"/>
        </w:rPr>
        <w:t xml:space="preserve"> детей с ограниченными возможностями", "</w:t>
      </w:r>
      <w:r>
        <w:rPr>
          <w:rFonts w:ascii="Times New Roman"/>
          <w:b w:val="false"/>
          <w:i w:val="false"/>
          <w:color w:val="000000"/>
          <w:sz w:val="28"/>
        </w:rPr>
        <w:t>О профилактике правонарушений</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xml:space="preserve">", и иные нормативные правовые акты, определяющие направления и перспективы развития образования; </w:t>
      </w:r>
    </w:p>
    <w:bookmarkStart w:name="z279" w:id="256"/>
    <w:p>
      <w:pPr>
        <w:spacing w:after="0"/>
        <w:ind w:left="0"/>
        <w:jc w:val="both"/>
      </w:pPr>
      <w:r>
        <w:rPr>
          <w:rFonts w:ascii="Times New Roman"/>
          <w:b w:val="false"/>
          <w:i w:val="false"/>
          <w:color w:val="000000"/>
          <w:sz w:val="28"/>
        </w:rPr>
        <w:t>
      основы педагогики и психологии;</w:t>
      </w:r>
    </w:p>
    <w:bookmarkEnd w:id="256"/>
    <w:bookmarkStart w:name="z280" w:id="257"/>
    <w:p>
      <w:pPr>
        <w:spacing w:after="0"/>
        <w:ind w:left="0"/>
        <w:jc w:val="both"/>
      </w:pPr>
      <w:r>
        <w:rPr>
          <w:rFonts w:ascii="Times New Roman"/>
          <w:b w:val="false"/>
          <w:i w:val="false"/>
          <w:color w:val="000000"/>
          <w:sz w:val="28"/>
        </w:rPr>
        <w:t xml:space="preserve">
      достижения педагогической науки и практики; </w:t>
      </w:r>
    </w:p>
    <w:bookmarkEnd w:id="257"/>
    <w:bookmarkStart w:name="z281" w:id="258"/>
    <w:p>
      <w:pPr>
        <w:spacing w:after="0"/>
        <w:ind w:left="0"/>
        <w:jc w:val="both"/>
      </w:pPr>
      <w:r>
        <w:rPr>
          <w:rFonts w:ascii="Times New Roman"/>
          <w:b w:val="false"/>
          <w:i w:val="false"/>
          <w:color w:val="000000"/>
          <w:sz w:val="28"/>
        </w:rPr>
        <w:t>
      нормы педагогической этики;</w:t>
      </w:r>
    </w:p>
    <w:bookmarkEnd w:id="258"/>
    <w:bookmarkStart w:name="z282" w:id="259"/>
    <w:p>
      <w:pPr>
        <w:spacing w:after="0"/>
        <w:ind w:left="0"/>
        <w:jc w:val="both"/>
      </w:pPr>
      <w:r>
        <w:rPr>
          <w:rFonts w:ascii="Times New Roman"/>
          <w:b w:val="false"/>
          <w:i w:val="false"/>
          <w:color w:val="000000"/>
          <w:sz w:val="28"/>
        </w:rPr>
        <w:t>
      основы менеджмента, финансово-хозяйственной деятельности, трудового законодательства;</w:t>
      </w:r>
    </w:p>
    <w:bookmarkEnd w:id="259"/>
    <w:bookmarkStart w:name="z283" w:id="260"/>
    <w:p>
      <w:pPr>
        <w:spacing w:after="0"/>
        <w:ind w:left="0"/>
        <w:jc w:val="both"/>
      </w:pPr>
      <w:r>
        <w:rPr>
          <w:rFonts w:ascii="Times New Roman"/>
          <w:b w:val="false"/>
          <w:i w:val="false"/>
          <w:color w:val="000000"/>
          <w:sz w:val="28"/>
        </w:rPr>
        <w:t>
      правила безопасности и охраны труда, противопожарной защиты, санитарные правила и нормы.</w:t>
      </w:r>
    </w:p>
    <w:bookmarkEnd w:id="260"/>
    <w:bookmarkStart w:name="z284" w:id="261"/>
    <w:p>
      <w:pPr>
        <w:spacing w:after="0"/>
        <w:ind w:left="0"/>
        <w:jc w:val="both"/>
      </w:pPr>
      <w:r>
        <w:rPr>
          <w:rFonts w:ascii="Times New Roman"/>
          <w:b w:val="false"/>
          <w:i w:val="false"/>
          <w:color w:val="000000"/>
          <w:sz w:val="28"/>
        </w:rPr>
        <w:t>
      334. Наличие высшего образования, стаж воинской службы не менее 15 лет и прошедшие педагогическую переподготовку.".</w:t>
      </w:r>
    </w:p>
    <w:bookmarkEnd w:id="261"/>
    <w:bookmarkStart w:name="z285" w:id="26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января 2016 года № 83 "Об утверждении Правил и условий проведения аттестации педагогов" (зарегистрирован в Реестре государственной регистрации нормативных правовых актов под № 13317) следующие изменения:</w:t>
      </w:r>
    </w:p>
    <w:bookmarkEnd w:id="262"/>
    <w:bookmarkStart w:name="z286"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проведения аттестации педагогов, утвержденных указанным приказом:</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288" w:id="264"/>
    <w:p>
      <w:pPr>
        <w:spacing w:after="0"/>
        <w:ind w:left="0"/>
        <w:jc w:val="both"/>
      </w:pPr>
      <w:r>
        <w:rPr>
          <w:rFonts w:ascii="Times New Roman"/>
          <w:b w:val="false"/>
          <w:i w:val="false"/>
          <w:color w:val="000000"/>
          <w:sz w:val="28"/>
        </w:rPr>
        <w:t>
      "32. Комиссией присваивается квалификационная категория:</w:t>
      </w:r>
    </w:p>
    <w:bookmarkEnd w:id="264"/>
    <w:bookmarkStart w:name="z289" w:id="265"/>
    <w:p>
      <w:pPr>
        <w:spacing w:after="0"/>
        <w:ind w:left="0"/>
        <w:jc w:val="both"/>
      </w:pPr>
      <w:r>
        <w:rPr>
          <w:rFonts w:ascii="Times New Roman"/>
          <w:b w:val="false"/>
          <w:i w:val="false"/>
          <w:color w:val="000000"/>
          <w:sz w:val="28"/>
        </w:rPr>
        <w:t xml:space="preserve">
      "педагог-модератор" без прохождения процедуры аттестации - лицам, вошедшим в Президентский кадровый резерв или имеющим степень кандидата/доктора наук или доктора PhD;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педагогам иностранных языков, имеющим сертификат Сэлта CELTA (сертифекейт ин инглиш лэнгуиж тичинг то адалтс. Кембридж Certificate in English Language Teaching to Adults. Cambridge) пасэндэбав Pass and above) или имеющим сертификат Дэлта DELTA (диплом ин инглш лэнгуидж тичинг ту адалтс Diploma in English Language Teaching to Adults) пас энд эбав Pass and above) и лицам, имеющим воинское звание не ниже майора или штаб-сержанта; лицам, перешедшим в организации образования из органа управлением образования, уполномоченного органа в области образования, организации повышения квалификации, организации высшего и послевузовского образования. </w:t>
      </w:r>
    </w:p>
    <w:bookmarkEnd w:id="265"/>
    <w:bookmarkStart w:name="z290" w:id="266"/>
    <w:p>
      <w:pPr>
        <w:spacing w:after="0"/>
        <w:ind w:left="0"/>
        <w:jc w:val="both"/>
      </w:pPr>
      <w:r>
        <w:rPr>
          <w:rFonts w:ascii="Times New Roman"/>
          <w:b w:val="false"/>
          <w:i w:val="false"/>
          <w:color w:val="000000"/>
          <w:sz w:val="28"/>
        </w:rPr>
        <w:t>
      Последующая аттестация проводится в порядке, определенном настоящими Правилами.";</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Start w:name="z292" w:id="26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июля 2017 года № 355 "Об утверждении Типовых правил организации работы Попечительского совета и порядок его избрания в организациях образования" (зарегистрирован в Реестре государственной регистрации нормативных правовых актов под № 15584) следующие изменения и дополнения:</w:t>
      </w:r>
    </w:p>
    <w:bookmarkEnd w:id="267"/>
    <w:bookmarkStart w:name="z293"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организации работы Попечительского совета и порядок его избрания в дошкольных организациях:</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295" w:id="269"/>
    <w:p>
      <w:pPr>
        <w:spacing w:after="0"/>
        <w:ind w:left="0"/>
        <w:jc w:val="both"/>
      </w:pPr>
      <w:r>
        <w:rPr>
          <w:rFonts w:ascii="Times New Roman"/>
          <w:b w:val="false"/>
          <w:i w:val="false"/>
          <w:color w:val="000000"/>
          <w:sz w:val="28"/>
        </w:rPr>
        <w:t>
      "3. В своей деятельности члены Попечительского совета:</w:t>
      </w:r>
    </w:p>
    <w:bookmarkEnd w:id="269"/>
    <w:bookmarkStart w:name="z296" w:id="270"/>
    <w:p>
      <w:pPr>
        <w:spacing w:after="0"/>
        <w:ind w:left="0"/>
        <w:jc w:val="both"/>
      </w:pPr>
      <w:r>
        <w:rPr>
          <w:rFonts w:ascii="Times New Roman"/>
          <w:b w:val="false"/>
          <w:i w:val="false"/>
          <w:color w:val="000000"/>
          <w:sz w:val="28"/>
        </w:rPr>
        <w:t>
      1) соблюдают законодательство Республики Казахстан, требования настоящих Правил и иных нормативных правовых актов;</w:t>
      </w:r>
    </w:p>
    <w:bookmarkEnd w:id="270"/>
    <w:bookmarkStart w:name="z297" w:id="271"/>
    <w:p>
      <w:pPr>
        <w:spacing w:after="0"/>
        <w:ind w:left="0"/>
        <w:jc w:val="both"/>
      </w:pPr>
      <w:r>
        <w:rPr>
          <w:rFonts w:ascii="Times New Roman"/>
          <w:b w:val="false"/>
          <w:i w:val="false"/>
          <w:color w:val="000000"/>
          <w:sz w:val="28"/>
        </w:rPr>
        <w:t>
      2) осуществляют свою деятельность во взаимодействии с дошкольной организацией, общественностью, местными исполнительными и представительными органами, заинтересованными государственными органами и иными физическими и/или юридическими лицами;</w:t>
      </w:r>
    </w:p>
    <w:bookmarkEnd w:id="271"/>
    <w:bookmarkStart w:name="z298" w:id="272"/>
    <w:p>
      <w:pPr>
        <w:spacing w:after="0"/>
        <w:ind w:left="0"/>
        <w:jc w:val="both"/>
      </w:pPr>
      <w:r>
        <w:rPr>
          <w:rFonts w:ascii="Times New Roman"/>
          <w:b w:val="false"/>
          <w:i w:val="false"/>
          <w:color w:val="000000"/>
          <w:sz w:val="28"/>
        </w:rPr>
        <w:t>
      3) участвуют в заседаниях Попечительского совета с правом голоса по всем вопросам его компетенции;</w:t>
      </w:r>
    </w:p>
    <w:bookmarkEnd w:id="272"/>
    <w:bookmarkStart w:name="z299" w:id="273"/>
    <w:p>
      <w:pPr>
        <w:spacing w:after="0"/>
        <w:ind w:left="0"/>
        <w:jc w:val="both"/>
      </w:pPr>
      <w:r>
        <w:rPr>
          <w:rFonts w:ascii="Times New Roman"/>
          <w:b w:val="false"/>
          <w:i w:val="false"/>
          <w:color w:val="000000"/>
          <w:sz w:val="28"/>
        </w:rPr>
        <w:t>
      4) вносят предложения по вопросам деятельности дошкольной организации, в том числе по совершенствованию образовательного процесса, улучшению материально-технической базы, организации воспитательной работы;</w:t>
      </w:r>
    </w:p>
    <w:bookmarkEnd w:id="273"/>
    <w:bookmarkStart w:name="z300" w:id="274"/>
    <w:p>
      <w:pPr>
        <w:spacing w:after="0"/>
        <w:ind w:left="0"/>
        <w:jc w:val="both"/>
      </w:pPr>
      <w:r>
        <w:rPr>
          <w:rFonts w:ascii="Times New Roman"/>
          <w:b w:val="false"/>
          <w:i w:val="false"/>
          <w:color w:val="000000"/>
          <w:sz w:val="28"/>
        </w:rPr>
        <w:t>
      5) получают от администрации организации образования необходимую информацию в пределах компетенции Попечительского совета;</w:t>
      </w:r>
    </w:p>
    <w:bookmarkEnd w:id="274"/>
    <w:bookmarkStart w:name="z301" w:id="275"/>
    <w:p>
      <w:pPr>
        <w:spacing w:after="0"/>
        <w:ind w:left="0"/>
        <w:jc w:val="both"/>
      </w:pPr>
      <w:r>
        <w:rPr>
          <w:rFonts w:ascii="Times New Roman"/>
          <w:b w:val="false"/>
          <w:i w:val="false"/>
          <w:color w:val="000000"/>
          <w:sz w:val="28"/>
        </w:rPr>
        <w:t>
      6) иницируют рассмотрение на заседаниях Попечительского совета вопросов, относящихся к его полномочиям;</w:t>
      </w:r>
    </w:p>
    <w:bookmarkEnd w:id="275"/>
    <w:bookmarkStart w:name="z302" w:id="276"/>
    <w:p>
      <w:pPr>
        <w:spacing w:after="0"/>
        <w:ind w:left="0"/>
        <w:jc w:val="both"/>
      </w:pPr>
      <w:r>
        <w:rPr>
          <w:rFonts w:ascii="Times New Roman"/>
          <w:b w:val="false"/>
          <w:i w:val="false"/>
          <w:color w:val="000000"/>
          <w:sz w:val="28"/>
        </w:rPr>
        <w:t>
      7) участвуют в подготовке и реализации проектов, мероприятий и программ, направленных на развитие дошкольной организации;</w:t>
      </w:r>
    </w:p>
    <w:bookmarkEnd w:id="276"/>
    <w:bookmarkStart w:name="z303" w:id="277"/>
    <w:p>
      <w:pPr>
        <w:spacing w:after="0"/>
        <w:ind w:left="0"/>
        <w:jc w:val="both"/>
      </w:pPr>
      <w:r>
        <w:rPr>
          <w:rFonts w:ascii="Times New Roman"/>
          <w:b w:val="false"/>
          <w:i w:val="false"/>
          <w:color w:val="000000"/>
          <w:sz w:val="28"/>
        </w:rPr>
        <w:t>
      8) представляют интересы Попечительского совета в органах государственной власти, местного самоуправления, общественных объединениях и иных организациях;</w:t>
      </w:r>
    </w:p>
    <w:bookmarkEnd w:id="277"/>
    <w:bookmarkStart w:name="z304" w:id="278"/>
    <w:p>
      <w:pPr>
        <w:spacing w:after="0"/>
        <w:ind w:left="0"/>
        <w:jc w:val="both"/>
      </w:pPr>
      <w:r>
        <w:rPr>
          <w:rFonts w:ascii="Times New Roman"/>
          <w:b w:val="false"/>
          <w:i w:val="false"/>
          <w:color w:val="000000"/>
          <w:sz w:val="28"/>
        </w:rPr>
        <w:t>
      9) соблюдают действующее законодательство Республики Казахстан и положения настоящих Правил;</w:t>
      </w:r>
    </w:p>
    <w:bookmarkEnd w:id="278"/>
    <w:bookmarkStart w:name="z305" w:id="279"/>
    <w:p>
      <w:pPr>
        <w:spacing w:after="0"/>
        <w:ind w:left="0"/>
        <w:jc w:val="both"/>
      </w:pPr>
      <w:r>
        <w:rPr>
          <w:rFonts w:ascii="Times New Roman"/>
          <w:b w:val="false"/>
          <w:i w:val="false"/>
          <w:color w:val="000000"/>
          <w:sz w:val="28"/>
        </w:rPr>
        <w:t>
      10) добросовестно и объективно выполняют возложенные на них функции;</w:t>
      </w:r>
    </w:p>
    <w:bookmarkEnd w:id="279"/>
    <w:bookmarkStart w:name="z306" w:id="280"/>
    <w:p>
      <w:pPr>
        <w:spacing w:after="0"/>
        <w:ind w:left="0"/>
        <w:jc w:val="both"/>
      </w:pPr>
      <w:r>
        <w:rPr>
          <w:rFonts w:ascii="Times New Roman"/>
          <w:b w:val="false"/>
          <w:i w:val="false"/>
          <w:color w:val="000000"/>
          <w:sz w:val="28"/>
        </w:rPr>
        <w:t>
      11) способствуют укреплению авторитета Попечительского совета и дошкольной организации;</w:t>
      </w:r>
    </w:p>
    <w:bookmarkEnd w:id="280"/>
    <w:bookmarkStart w:name="z307" w:id="281"/>
    <w:p>
      <w:pPr>
        <w:spacing w:after="0"/>
        <w:ind w:left="0"/>
        <w:jc w:val="both"/>
      </w:pPr>
      <w:r>
        <w:rPr>
          <w:rFonts w:ascii="Times New Roman"/>
          <w:b w:val="false"/>
          <w:i w:val="false"/>
          <w:color w:val="000000"/>
          <w:sz w:val="28"/>
        </w:rPr>
        <w:t>
      12) обеспечивают конфиденциальность к персональным данным ограниченного доступа путем соблюдения требований по недопущению их распространения без согласия субъекта или его законного представителя либо наличия иного законного основания;</w:t>
      </w:r>
    </w:p>
    <w:bookmarkEnd w:id="281"/>
    <w:bookmarkStart w:name="z308" w:id="282"/>
    <w:p>
      <w:pPr>
        <w:spacing w:after="0"/>
        <w:ind w:left="0"/>
        <w:jc w:val="both"/>
      </w:pPr>
      <w:r>
        <w:rPr>
          <w:rFonts w:ascii="Times New Roman"/>
          <w:b w:val="false"/>
          <w:i w:val="false"/>
          <w:color w:val="000000"/>
          <w:sz w:val="28"/>
        </w:rPr>
        <w:t>
      13) избегают конфликты интересов при принятии решений и уведомляют Попечительский совет о его наличии.";</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10" w:id="283"/>
    <w:p>
      <w:pPr>
        <w:spacing w:after="0"/>
        <w:ind w:left="0"/>
        <w:jc w:val="both"/>
      </w:pPr>
      <w:r>
        <w:rPr>
          <w:rFonts w:ascii="Times New Roman"/>
          <w:b w:val="false"/>
          <w:i w:val="false"/>
          <w:color w:val="000000"/>
          <w:sz w:val="28"/>
        </w:rPr>
        <w:t>
      "6. Председатель Комиссии избирается из числа членов Комиссии, за исключением представителей местных представительных, и/или исполнительных, и/или правоохранительных органов, на ее первом заседании, о чем выносится протокольное решение.</w:t>
      </w:r>
    </w:p>
    <w:bookmarkEnd w:id="283"/>
    <w:bookmarkStart w:name="z311" w:id="284"/>
    <w:p>
      <w:pPr>
        <w:spacing w:after="0"/>
        <w:ind w:left="0"/>
        <w:jc w:val="both"/>
      </w:pPr>
      <w:r>
        <w:rPr>
          <w:rFonts w:ascii="Times New Roman"/>
          <w:b w:val="false"/>
          <w:i w:val="false"/>
          <w:color w:val="000000"/>
          <w:sz w:val="28"/>
        </w:rPr>
        <w:t>
      Секретарь Комиссии осуществляет организационное обеспечение ее работы, не является ее членом и не принимает участие в голосовании. Секретарем Комиссии является сотрудник уполномоченного органа соответствующей отрасли или местного исполнительного органа в области образования.";</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13" w:id="285"/>
    <w:p>
      <w:pPr>
        <w:spacing w:after="0"/>
        <w:ind w:left="0"/>
        <w:jc w:val="both"/>
      </w:pPr>
      <w:r>
        <w:rPr>
          <w:rFonts w:ascii="Times New Roman"/>
          <w:b w:val="false"/>
          <w:i w:val="false"/>
          <w:color w:val="000000"/>
          <w:sz w:val="28"/>
        </w:rPr>
        <w:t>
      "11. Кандидаты в члены Попечительского совета выдвигаются дошкольными организациями и проходят отбор на общем собрании родительской общественности (далее – собрание) согласно следующему порядку выдвижения:</w:t>
      </w:r>
    </w:p>
    <w:bookmarkEnd w:id="285"/>
    <w:bookmarkStart w:name="z314" w:id="286"/>
    <w:p>
      <w:pPr>
        <w:spacing w:after="0"/>
        <w:ind w:left="0"/>
        <w:jc w:val="both"/>
      </w:pPr>
      <w:r>
        <w:rPr>
          <w:rFonts w:ascii="Times New Roman"/>
          <w:b w:val="false"/>
          <w:i w:val="false"/>
          <w:color w:val="000000"/>
          <w:sz w:val="28"/>
        </w:rPr>
        <w:t>
      1) администрация дошкольной организации за 10 (десять) календарных дней до даты проведения собрания направляет родителям (законным представителям) письменные или электронные уведомления с указанием даты, времени и места собрания. Одновременно размещается объявление на информационном стенде и/или официальном интернет-ресурсе дошкольной организации;</w:t>
      </w:r>
    </w:p>
    <w:bookmarkEnd w:id="286"/>
    <w:bookmarkStart w:name="z315" w:id="287"/>
    <w:p>
      <w:pPr>
        <w:spacing w:after="0"/>
        <w:ind w:left="0"/>
        <w:jc w:val="both"/>
      </w:pPr>
      <w:r>
        <w:rPr>
          <w:rFonts w:ascii="Times New Roman"/>
          <w:b w:val="false"/>
          <w:i w:val="false"/>
          <w:color w:val="000000"/>
          <w:sz w:val="28"/>
        </w:rPr>
        <w:t>
      2) родители или иные законные представители воспитанников каждой возрастной группы предлагают не более 1 (одной) кандидатуры от группы. Кандидатуры выдвигаются устно на собрании либо предварительно письменно на имя руководителя дошкольной организации с указанием согласия кандидата.</w:t>
      </w:r>
    </w:p>
    <w:bookmarkEnd w:id="287"/>
    <w:bookmarkStart w:name="z316" w:id="288"/>
    <w:p>
      <w:pPr>
        <w:spacing w:after="0"/>
        <w:ind w:left="0"/>
        <w:jc w:val="both"/>
      </w:pPr>
      <w:r>
        <w:rPr>
          <w:rFonts w:ascii="Times New Roman"/>
          <w:b w:val="false"/>
          <w:i w:val="false"/>
          <w:color w:val="000000"/>
          <w:sz w:val="28"/>
        </w:rPr>
        <w:t>
      Граждане, желающие участвовать в работе попечительского совета в личном качестве, имеют право на собрании самостоятельно подать свою кандидатуру;</w:t>
      </w:r>
    </w:p>
    <w:bookmarkEnd w:id="288"/>
    <w:bookmarkStart w:name="z317" w:id="289"/>
    <w:p>
      <w:pPr>
        <w:spacing w:after="0"/>
        <w:ind w:left="0"/>
        <w:jc w:val="both"/>
      </w:pPr>
      <w:r>
        <w:rPr>
          <w:rFonts w:ascii="Times New Roman"/>
          <w:b w:val="false"/>
          <w:i w:val="false"/>
          <w:color w:val="000000"/>
          <w:sz w:val="28"/>
        </w:rPr>
        <w:t>
      3) каждый предложенный кандидат кратко представляет себя на собрании, рассказывает о своем опыте и мотивации участия в работе Попечительского совета;</w:t>
      </w:r>
    </w:p>
    <w:bookmarkEnd w:id="289"/>
    <w:bookmarkStart w:name="z318" w:id="290"/>
    <w:p>
      <w:pPr>
        <w:spacing w:after="0"/>
        <w:ind w:left="0"/>
        <w:jc w:val="both"/>
      </w:pPr>
      <w:r>
        <w:rPr>
          <w:rFonts w:ascii="Times New Roman"/>
          <w:b w:val="false"/>
          <w:i w:val="false"/>
          <w:color w:val="000000"/>
          <w:sz w:val="28"/>
        </w:rPr>
        <w:t>
      4) голосование родителей или иных законных представителей на собрании проводится открытым или тайным способом (решается большинством голосов присутствующих). Избранным от возрастной группы считается кандидат, набравший большинство голосов;</w:t>
      </w:r>
    </w:p>
    <w:bookmarkEnd w:id="290"/>
    <w:bookmarkStart w:name="z319" w:id="291"/>
    <w:p>
      <w:pPr>
        <w:spacing w:after="0"/>
        <w:ind w:left="0"/>
        <w:jc w:val="both"/>
      </w:pPr>
      <w:r>
        <w:rPr>
          <w:rFonts w:ascii="Times New Roman"/>
          <w:b w:val="false"/>
          <w:i w:val="false"/>
          <w:color w:val="000000"/>
          <w:sz w:val="28"/>
        </w:rPr>
        <w:t>
      5) итоги голосования оформляются протоколом (в произвольной форме), который подписывается председателем и секретарем собрания. К протоколу прилагаются документы, предусмотренные пунктом 9 настоящих Правил;</w:t>
      </w:r>
    </w:p>
    <w:bookmarkEnd w:id="291"/>
    <w:bookmarkStart w:name="z320" w:id="292"/>
    <w:p>
      <w:pPr>
        <w:spacing w:after="0"/>
        <w:ind w:left="0"/>
        <w:jc w:val="both"/>
      </w:pPr>
      <w:r>
        <w:rPr>
          <w:rFonts w:ascii="Times New Roman"/>
          <w:b w:val="false"/>
          <w:i w:val="false"/>
          <w:color w:val="000000"/>
          <w:sz w:val="28"/>
        </w:rPr>
        <w:t>
      6) список избранных кандидатов (по одному от каждой возрастной группы) с приложением полного пакета документов направляется в уполномоченный орган соответствующей отрасли или местный исполнительный орган в области образования не позднее 3 (трех) рабочих дней со дня проведения собрания.";</w:t>
      </w:r>
    </w:p>
    <w:bookmarkEnd w:id="292"/>
    <w:bookmarkStart w:name="z321" w:id="293"/>
    <w:p>
      <w:pPr>
        <w:spacing w:after="0"/>
        <w:ind w:left="0"/>
        <w:jc w:val="both"/>
      </w:pPr>
      <w:r>
        <w:rPr>
          <w:rFonts w:ascii="Times New Roman"/>
          <w:b w:val="false"/>
          <w:i w:val="false"/>
          <w:color w:val="000000"/>
          <w:sz w:val="28"/>
        </w:rPr>
        <w:t>
      дополнить пунктом 11-1 следующего содержания:</w:t>
      </w:r>
    </w:p>
    <w:bookmarkEnd w:id="293"/>
    <w:bookmarkStart w:name="z322" w:id="294"/>
    <w:p>
      <w:pPr>
        <w:spacing w:after="0"/>
        <w:ind w:left="0"/>
        <w:jc w:val="both"/>
      </w:pPr>
      <w:r>
        <w:rPr>
          <w:rFonts w:ascii="Times New Roman"/>
          <w:b w:val="false"/>
          <w:i w:val="false"/>
          <w:color w:val="000000"/>
          <w:sz w:val="28"/>
        </w:rPr>
        <w:t>
      "11-1. После завершения приема документов секретарь Комиссии формирует сводную ведомость кандидатов (в произвольной форме) с указанием представленных документов и передает ее членам Комиссии в течение 3 (трех) рабочих дней.";</w:t>
      </w:r>
    </w:p>
    <w:bookmarkEnd w:id="294"/>
    <w:bookmarkStart w:name="z323" w:id="295"/>
    <w:p>
      <w:pPr>
        <w:spacing w:after="0"/>
        <w:ind w:left="0"/>
        <w:jc w:val="both"/>
      </w:pPr>
      <w:r>
        <w:rPr>
          <w:rFonts w:ascii="Times New Roman"/>
          <w:b w:val="false"/>
          <w:i w:val="false"/>
          <w:color w:val="000000"/>
          <w:sz w:val="28"/>
        </w:rPr>
        <w:t>
      дополнить пунктами 12-1 и 12-2 следующего содержания:</w:t>
      </w:r>
    </w:p>
    <w:bookmarkEnd w:id="295"/>
    <w:bookmarkStart w:name="z324" w:id="296"/>
    <w:p>
      <w:pPr>
        <w:spacing w:after="0"/>
        <w:ind w:left="0"/>
        <w:jc w:val="both"/>
      </w:pPr>
      <w:r>
        <w:rPr>
          <w:rFonts w:ascii="Times New Roman"/>
          <w:b w:val="false"/>
          <w:i w:val="false"/>
          <w:color w:val="000000"/>
          <w:sz w:val="28"/>
        </w:rPr>
        <w:t>
      "12-1. Комиссия проводит заседание по рассмотрению кандидатур в два этапа:</w:t>
      </w:r>
    </w:p>
    <w:bookmarkEnd w:id="296"/>
    <w:bookmarkStart w:name="z325" w:id="297"/>
    <w:p>
      <w:pPr>
        <w:spacing w:after="0"/>
        <w:ind w:left="0"/>
        <w:jc w:val="both"/>
      </w:pPr>
      <w:r>
        <w:rPr>
          <w:rFonts w:ascii="Times New Roman"/>
          <w:b w:val="false"/>
          <w:i w:val="false"/>
          <w:color w:val="000000"/>
          <w:sz w:val="28"/>
        </w:rPr>
        <w:t>
      1) предварительная проверка – оценка полноты представленных документов и соответствия установленным требованиям (согласно пункту 9 настоящих Правил);</w:t>
      </w:r>
    </w:p>
    <w:bookmarkEnd w:id="297"/>
    <w:bookmarkStart w:name="z326" w:id="298"/>
    <w:p>
      <w:pPr>
        <w:spacing w:after="0"/>
        <w:ind w:left="0"/>
        <w:jc w:val="both"/>
      </w:pPr>
      <w:r>
        <w:rPr>
          <w:rFonts w:ascii="Times New Roman"/>
          <w:b w:val="false"/>
          <w:i w:val="false"/>
          <w:color w:val="000000"/>
          <w:sz w:val="28"/>
        </w:rPr>
        <w:t>
      2) открытое обсуждение и голосование – заслушивание кратких характеристик кандидатов (при необходимости – их личное присутствие или дистанционное подключение), ответы на вопросы членов Комиссии, после чего проводится голосование по каждой кандидатуре.</w:t>
      </w:r>
    </w:p>
    <w:bookmarkEnd w:id="298"/>
    <w:bookmarkStart w:name="z327" w:id="299"/>
    <w:p>
      <w:pPr>
        <w:spacing w:after="0"/>
        <w:ind w:left="0"/>
        <w:jc w:val="both"/>
      </w:pPr>
      <w:r>
        <w:rPr>
          <w:rFonts w:ascii="Times New Roman"/>
          <w:b w:val="false"/>
          <w:i w:val="false"/>
          <w:color w:val="000000"/>
          <w:sz w:val="28"/>
        </w:rPr>
        <w:t xml:space="preserve">
      12-2. Голосование проводится открытым способом поименным списком с фиксированием результата в протоколе. Каждому члену Комиссии предоставляется возможность проголосовать "за" или "против" кандидата. Кандидат считается избранным, если за него проголосовало более половины от общего числа членов Комиссии. </w:t>
      </w:r>
    </w:p>
    <w:bookmarkEnd w:id="299"/>
    <w:bookmarkStart w:name="z328" w:id="300"/>
    <w:p>
      <w:pPr>
        <w:spacing w:after="0"/>
        <w:ind w:left="0"/>
        <w:jc w:val="both"/>
      </w:pPr>
      <w:r>
        <w:rPr>
          <w:rFonts w:ascii="Times New Roman"/>
          <w:b w:val="false"/>
          <w:i w:val="false"/>
          <w:color w:val="000000"/>
          <w:sz w:val="28"/>
        </w:rPr>
        <w:t>
      В случае, если количество кандидатов одной категории превышает установленный лимит (согласно пункту 10 настоящих Правил), избранными считаются кандидаты, набравшие наибольшее количество голосов.";</w:t>
      </w:r>
    </w:p>
    <w:bookmarkEnd w:id="300"/>
    <w:bookmarkStart w:name="z329" w:id="3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организации работы Попечительского совета и порядок его избрания в организациях среднего образования, в том числе специализированных и специальных организациях образования:</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31" w:id="302"/>
    <w:p>
      <w:pPr>
        <w:spacing w:after="0"/>
        <w:ind w:left="0"/>
        <w:jc w:val="both"/>
      </w:pPr>
      <w:r>
        <w:rPr>
          <w:rFonts w:ascii="Times New Roman"/>
          <w:b w:val="false"/>
          <w:i w:val="false"/>
          <w:color w:val="000000"/>
          <w:sz w:val="28"/>
        </w:rPr>
        <w:t>
      "3. В своей деятельности члены Попечительского совета:</w:t>
      </w:r>
    </w:p>
    <w:bookmarkEnd w:id="302"/>
    <w:bookmarkStart w:name="z332" w:id="303"/>
    <w:p>
      <w:pPr>
        <w:spacing w:after="0"/>
        <w:ind w:left="0"/>
        <w:jc w:val="both"/>
      </w:pPr>
      <w:r>
        <w:rPr>
          <w:rFonts w:ascii="Times New Roman"/>
          <w:b w:val="false"/>
          <w:i w:val="false"/>
          <w:color w:val="000000"/>
          <w:sz w:val="28"/>
        </w:rPr>
        <w:t>
      1) соблюдают законодательство Республики Казахстан, требования настоящих Правил и иных нормативных правовых актов;</w:t>
      </w:r>
    </w:p>
    <w:bookmarkEnd w:id="303"/>
    <w:bookmarkStart w:name="z333" w:id="304"/>
    <w:p>
      <w:pPr>
        <w:spacing w:after="0"/>
        <w:ind w:left="0"/>
        <w:jc w:val="both"/>
      </w:pPr>
      <w:r>
        <w:rPr>
          <w:rFonts w:ascii="Times New Roman"/>
          <w:b w:val="false"/>
          <w:i w:val="false"/>
          <w:color w:val="000000"/>
          <w:sz w:val="28"/>
        </w:rPr>
        <w:t>
      2) осуществляют свою деятельность во взаимодействии с организацией образования, общественностью, местными исполнительными и представительными органами, заинтересованными государственными органами и иными физическими и/или юридическими лицами;</w:t>
      </w:r>
    </w:p>
    <w:bookmarkEnd w:id="304"/>
    <w:bookmarkStart w:name="z334" w:id="305"/>
    <w:p>
      <w:pPr>
        <w:spacing w:after="0"/>
        <w:ind w:left="0"/>
        <w:jc w:val="both"/>
      </w:pPr>
      <w:r>
        <w:rPr>
          <w:rFonts w:ascii="Times New Roman"/>
          <w:b w:val="false"/>
          <w:i w:val="false"/>
          <w:color w:val="000000"/>
          <w:sz w:val="28"/>
        </w:rPr>
        <w:t>
      3) участвуют в заседаниях Попечительского совета с правом голоса по всем вопросам его компетенции;</w:t>
      </w:r>
    </w:p>
    <w:bookmarkEnd w:id="305"/>
    <w:bookmarkStart w:name="z335" w:id="306"/>
    <w:p>
      <w:pPr>
        <w:spacing w:after="0"/>
        <w:ind w:left="0"/>
        <w:jc w:val="both"/>
      </w:pPr>
      <w:r>
        <w:rPr>
          <w:rFonts w:ascii="Times New Roman"/>
          <w:b w:val="false"/>
          <w:i w:val="false"/>
          <w:color w:val="000000"/>
          <w:sz w:val="28"/>
        </w:rPr>
        <w:t>
      4) вносят предложения по вопросам деятельности организации образования, в том числе по совершенствованию образовательного процесса, улучшению материально-технической базы, организации воспитательной работы;</w:t>
      </w:r>
    </w:p>
    <w:bookmarkEnd w:id="306"/>
    <w:bookmarkStart w:name="z336" w:id="307"/>
    <w:p>
      <w:pPr>
        <w:spacing w:after="0"/>
        <w:ind w:left="0"/>
        <w:jc w:val="both"/>
      </w:pPr>
      <w:r>
        <w:rPr>
          <w:rFonts w:ascii="Times New Roman"/>
          <w:b w:val="false"/>
          <w:i w:val="false"/>
          <w:color w:val="000000"/>
          <w:sz w:val="28"/>
        </w:rPr>
        <w:t>
      5) получают от администрации организации образования необходимую информацию в пределах компетенции Попечительского совета;</w:t>
      </w:r>
    </w:p>
    <w:bookmarkEnd w:id="307"/>
    <w:bookmarkStart w:name="z337" w:id="308"/>
    <w:p>
      <w:pPr>
        <w:spacing w:after="0"/>
        <w:ind w:left="0"/>
        <w:jc w:val="both"/>
      </w:pPr>
      <w:r>
        <w:rPr>
          <w:rFonts w:ascii="Times New Roman"/>
          <w:b w:val="false"/>
          <w:i w:val="false"/>
          <w:color w:val="000000"/>
          <w:sz w:val="28"/>
        </w:rPr>
        <w:t>
      6) инициируют рассмотрение на заседаниях Попечительского совета вопросов, относящихся к его полномочиям;</w:t>
      </w:r>
    </w:p>
    <w:bookmarkEnd w:id="308"/>
    <w:bookmarkStart w:name="z338" w:id="309"/>
    <w:p>
      <w:pPr>
        <w:spacing w:after="0"/>
        <w:ind w:left="0"/>
        <w:jc w:val="both"/>
      </w:pPr>
      <w:r>
        <w:rPr>
          <w:rFonts w:ascii="Times New Roman"/>
          <w:b w:val="false"/>
          <w:i w:val="false"/>
          <w:color w:val="000000"/>
          <w:sz w:val="28"/>
        </w:rPr>
        <w:t>
      7) участвуют в подготовке и реализации проектов, мероприятий и программ, направленных на развитие организации образования;</w:t>
      </w:r>
    </w:p>
    <w:bookmarkEnd w:id="309"/>
    <w:bookmarkStart w:name="z339" w:id="310"/>
    <w:p>
      <w:pPr>
        <w:spacing w:after="0"/>
        <w:ind w:left="0"/>
        <w:jc w:val="both"/>
      </w:pPr>
      <w:r>
        <w:rPr>
          <w:rFonts w:ascii="Times New Roman"/>
          <w:b w:val="false"/>
          <w:i w:val="false"/>
          <w:color w:val="000000"/>
          <w:sz w:val="28"/>
        </w:rPr>
        <w:t>
      8) представляют интересы Попечительского совета в органах государственной власти, местного самоуправления, общественных объединениях и иных организациях;</w:t>
      </w:r>
    </w:p>
    <w:bookmarkEnd w:id="310"/>
    <w:bookmarkStart w:name="z340" w:id="311"/>
    <w:p>
      <w:pPr>
        <w:spacing w:after="0"/>
        <w:ind w:left="0"/>
        <w:jc w:val="both"/>
      </w:pPr>
      <w:r>
        <w:rPr>
          <w:rFonts w:ascii="Times New Roman"/>
          <w:b w:val="false"/>
          <w:i w:val="false"/>
          <w:color w:val="000000"/>
          <w:sz w:val="28"/>
        </w:rPr>
        <w:t>
      9) соблюдают действующее законодательство Республики Казахстан и положения настоящих Правил;</w:t>
      </w:r>
    </w:p>
    <w:bookmarkEnd w:id="311"/>
    <w:bookmarkStart w:name="z341" w:id="312"/>
    <w:p>
      <w:pPr>
        <w:spacing w:after="0"/>
        <w:ind w:left="0"/>
        <w:jc w:val="both"/>
      </w:pPr>
      <w:r>
        <w:rPr>
          <w:rFonts w:ascii="Times New Roman"/>
          <w:b w:val="false"/>
          <w:i w:val="false"/>
          <w:color w:val="000000"/>
          <w:sz w:val="28"/>
        </w:rPr>
        <w:t>
      10) добросовестно и объективно выполняют возложенные на них функции;</w:t>
      </w:r>
    </w:p>
    <w:bookmarkEnd w:id="312"/>
    <w:bookmarkStart w:name="z342" w:id="313"/>
    <w:p>
      <w:pPr>
        <w:spacing w:after="0"/>
        <w:ind w:left="0"/>
        <w:jc w:val="both"/>
      </w:pPr>
      <w:r>
        <w:rPr>
          <w:rFonts w:ascii="Times New Roman"/>
          <w:b w:val="false"/>
          <w:i w:val="false"/>
          <w:color w:val="000000"/>
          <w:sz w:val="28"/>
        </w:rPr>
        <w:t>
      11) способствуют укреплению авторитета Попечительского совета и организации образования;</w:t>
      </w:r>
    </w:p>
    <w:bookmarkEnd w:id="313"/>
    <w:bookmarkStart w:name="z343" w:id="314"/>
    <w:p>
      <w:pPr>
        <w:spacing w:after="0"/>
        <w:ind w:left="0"/>
        <w:jc w:val="both"/>
      </w:pPr>
      <w:r>
        <w:rPr>
          <w:rFonts w:ascii="Times New Roman"/>
          <w:b w:val="false"/>
          <w:i w:val="false"/>
          <w:color w:val="000000"/>
          <w:sz w:val="28"/>
        </w:rPr>
        <w:t>
      12) обеспечивают конфиденциальность к персональным данным ограниченного доступа путем соблюдения требований по недопущению их распространения без согласия субъекта или его законного представителя либо наличия иного законного основания;</w:t>
      </w:r>
    </w:p>
    <w:bookmarkEnd w:id="314"/>
    <w:bookmarkStart w:name="z344" w:id="315"/>
    <w:p>
      <w:pPr>
        <w:spacing w:after="0"/>
        <w:ind w:left="0"/>
        <w:jc w:val="both"/>
      </w:pPr>
      <w:r>
        <w:rPr>
          <w:rFonts w:ascii="Times New Roman"/>
          <w:b w:val="false"/>
          <w:i w:val="false"/>
          <w:color w:val="000000"/>
          <w:sz w:val="28"/>
        </w:rPr>
        <w:t>
      13) избегают конфликты интересов при принятии решений и уведомляют Попечительский совет о его наличии.";</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46" w:id="316"/>
    <w:p>
      <w:pPr>
        <w:spacing w:after="0"/>
        <w:ind w:left="0"/>
        <w:jc w:val="both"/>
      </w:pPr>
      <w:r>
        <w:rPr>
          <w:rFonts w:ascii="Times New Roman"/>
          <w:b w:val="false"/>
          <w:i w:val="false"/>
          <w:color w:val="000000"/>
          <w:sz w:val="28"/>
        </w:rPr>
        <w:t>
      "6. Председатель Комиссии избирается из числа членов Комиссии, за исключением представителей местных представительных, и/или исполнительных, и/или правоохранительных органов, на ее первом заседании, о чем выносится протокольное решение.</w:t>
      </w:r>
    </w:p>
    <w:bookmarkEnd w:id="316"/>
    <w:bookmarkStart w:name="z347" w:id="317"/>
    <w:p>
      <w:pPr>
        <w:spacing w:after="0"/>
        <w:ind w:left="0"/>
        <w:jc w:val="both"/>
      </w:pPr>
      <w:r>
        <w:rPr>
          <w:rFonts w:ascii="Times New Roman"/>
          <w:b w:val="false"/>
          <w:i w:val="false"/>
          <w:color w:val="000000"/>
          <w:sz w:val="28"/>
        </w:rPr>
        <w:t>
      Секретарь Комиссии осуществляет организационное обеспечение ее работы, не является ее членом и не принимает участие в голосовании. Секретарем Комиссии является сотрудник уполномоченного органа соответствующей отрасли или местного исполнительного органа в области образования.";</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49" w:id="318"/>
    <w:p>
      <w:pPr>
        <w:spacing w:after="0"/>
        <w:ind w:left="0"/>
        <w:jc w:val="both"/>
      </w:pPr>
      <w:r>
        <w:rPr>
          <w:rFonts w:ascii="Times New Roman"/>
          <w:b w:val="false"/>
          <w:i w:val="false"/>
          <w:color w:val="000000"/>
          <w:sz w:val="28"/>
        </w:rPr>
        <w:t>
      "11. Кандидаты в члены Попечительского совета выдвигаются организациями образования и проходят отбор на общем собрании родительской общественности (далее – собрание) согласно следующему порядку выдвижения:</w:t>
      </w:r>
    </w:p>
    <w:bookmarkEnd w:id="318"/>
    <w:bookmarkStart w:name="z350" w:id="319"/>
    <w:p>
      <w:pPr>
        <w:spacing w:after="0"/>
        <w:ind w:left="0"/>
        <w:jc w:val="both"/>
      </w:pPr>
      <w:r>
        <w:rPr>
          <w:rFonts w:ascii="Times New Roman"/>
          <w:b w:val="false"/>
          <w:i w:val="false"/>
          <w:color w:val="000000"/>
          <w:sz w:val="28"/>
        </w:rPr>
        <w:t>
      1) администрация организации образования за 10 (десять) календарных дней до даты проведения собрания направляет родителям (законным представителям) письменные или электронные уведомления с указанием даты, времени и места собрания. Одновременно размещается объявление на информационном стенде и/или официальном интернет-ресурсе организации образования;</w:t>
      </w:r>
    </w:p>
    <w:bookmarkEnd w:id="319"/>
    <w:bookmarkStart w:name="z351" w:id="320"/>
    <w:p>
      <w:pPr>
        <w:spacing w:after="0"/>
        <w:ind w:left="0"/>
        <w:jc w:val="both"/>
      </w:pPr>
      <w:r>
        <w:rPr>
          <w:rFonts w:ascii="Times New Roman"/>
          <w:b w:val="false"/>
          <w:i w:val="false"/>
          <w:color w:val="000000"/>
          <w:sz w:val="28"/>
        </w:rPr>
        <w:t>
      2) родители (законные представители) обучающихся в данной организации образования предлагают не более 1 (одной) кандидатуры от каждой параллели классов. Кандидатуры выдвигаются устно на собрании либо предварительно письменно на имя руководителя организации образования с указанием согласия кандидата.</w:t>
      </w:r>
    </w:p>
    <w:bookmarkEnd w:id="320"/>
    <w:bookmarkStart w:name="z352" w:id="321"/>
    <w:p>
      <w:pPr>
        <w:spacing w:after="0"/>
        <w:ind w:left="0"/>
        <w:jc w:val="both"/>
      </w:pPr>
      <w:r>
        <w:rPr>
          <w:rFonts w:ascii="Times New Roman"/>
          <w:b w:val="false"/>
          <w:i w:val="false"/>
          <w:color w:val="000000"/>
          <w:sz w:val="28"/>
        </w:rPr>
        <w:t>
      Граждане, желающие участвовать в работе попечительского совета в личном качестве, имеют право на собрании самостоятельно подать свою кандидатуру;</w:t>
      </w:r>
    </w:p>
    <w:bookmarkEnd w:id="321"/>
    <w:bookmarkStart w:name="z353" w:id="322"/>
    <w:p>
      <w:pPr>
        <w:spacing w:after="0"/>
        <w:ind w:left="0"/>
        <w:jc w:val="both"/>
      </w:pPr>
      <w:r>
        <w:rPr>
          <w:rFonts w:ascii="Times New Roman"/>
          <w:b w:val="false"/>
          <w:i w:val="false"/>
          <w:color w:val="000000"/>
          <w:sz w:val="28"/>
        </w:rPr>
        <w:t>
      3) каждый предложенный кандидат кратко представляет себя на собрании, рассказывает о своем опыте и мотивации участия в работе Попечительского совета;</w:t>
      </w:r>
    </w:p>
    <w:bookmarkEnd w:id="322"/>
    <w:bookmarkStart w:name="z354" w:id="323"/>
    <w:p>
      <w:pPr>
        <w:spacing w:after="0"/>
        <w:ind w:left="0"/>
        <w:jc w:val="both"/>
      </w:pPr>
      <w:r>
        <w:rPr>
          <w:rFonts w:ascii="Times New Roman"/>
          <w:b w:val="false"/>
          <w:i w:val="false"/>
          <w:color w:val="000000"/>
          <w:sz w:val="28"/>
        </w:rPr>
        <w:t>
      4) голосование родителей или иных законных представителей на собрании проводится открытым или тайным способом (решается большинством голосов присутствующих). Избранным от параллели классов считается кандидат, набравший большинство голосов.</w:t>
      </w:r>
    </w:p>
    <w:bookmarkEnd w:id="323"/>
    <w:bookmarkStart w:name="z355" w:id="324"/>
    <w:p>
      <w:pPr>
        <w:spacing w:after="0"/>
        <w:ind w:left="0"/>
        <w:jc w:val="both"/>
      </w:pPr>
      <w:r>
        <w:rPr>
          <w:rFonts w:ascii="Times New Roman"/>
          <w:b w:val="false"/>
          <w:i w:val="false"/>
          <w:color w:val="000000"/>
          <w:sz w:val="28"/>
        </w:rPr>
        <w:t>
      5) итоги голосования оформляются протоколом (в произвольной форме), который подписывается председателем и секретарем собрания. К протоколу прилагаются документы, предусмотренные пунктом 9 настоящих Правил;</w:t>
      </w:r>
    </w:p>
    <w:bookmarkEnd w:id="324"/>
    <w:bookmarkStart w:name="z356" w:id="325"/>
    <w:p>
      <w:pPr>
        <w:spacing w:after="0"/>
        <w:ind w:left="0"/>
        <w:jc w:val="both"/>
      </w:pPr>
      <w:r>
        <w:rPr>
          <w:rFonts w:ascii="Times New Roman"/>
          <w:b w:val="false"/>
          <w:i w:val="false"/>
          <w:color w:val="000000"/>
          <w:sz w:val="28"/>
        </w:rPr>
        <w:t>
      6) список избранных кандидатов (по одному от каждой параллели классов) с приложением полного пакета документов направляется в уполномоченный орган соответствующей отрасли или местный исполнительный орган в области образования не позднее 3 (трех) рабочих дней со дня проведения собрания.";</w:t>
      </w:r>
    </w:p>
    <w:bookmarkEnd w:id="325"/>
    <w:bookmarkStart w:name="z357" w:id="326"/>
    <w:p>
      <w:pPr>
        <w:spacing w:after="0"/>
        <w:ind w:left="0"/>
        <w:jc w:val="both"/>
      </w:pPr>
      <w:r>
        <w:rPr>
          <w:rFonts w:ascii="Times New Roman"/>
          <w:b w:val="false"/>
          <w:i w:val="false"/>
          <w:color w:val="000000"/>
          <w:sz w:val="28"/>
        </w:rPr>
        <w:t>
      дополнить пунктом 11-1 следующего содержания:</w:t>
      </w:r>
    </w:p>
    <w:bookmarkEnd w:id="326"/>
    <w:bookmarkStart w:name="z358" w:id="327"/>
    <w:p>
      <w:pPr>
        <w:spacing w:after="0"/>
        <w:ind w:left="0"/>
        <w:jc w:val="both"/>
      </w:pPr>
      <w:r>
        <w:rPr>
          <w:rFonts w:ascii="Times New Roman"/>
          <w:b w:val="false"/>
          <w:i w:val="false"/>
          <w:color w:val="000000"/>
          <w:sz w:val="28"/>
        </w:rPr>
        <w:t>
       "11-1. После завершения приема документов секретарь Комиссии формирует сводную ведомость кандидатов (в произвольной форме) с указанием представленных документов и передает ее членам Комиссии в течение 3 (трех) рабочих дней.";</w:t>
      </w:r>
    </w:p>
    <w:bookmarkEnd w:id="327"/>
    <w:bookmarkStart w:name="z359" w:id="328"/>
    <w:p>
      <w:pPr>
        <w:spacing w:after="0"/>
        <w:ind w:left="0"/>
        <w:jc w:val="both"/>
      </w:pPr>
      <w:r>
        <w:rPr>
          <w:rFonts w:ascii="Times New Roman"/>
          <w:b w:val="false"/>
          <w:i w:val="false"/>
          <w:color w:val="000000"/>
          <w:sz w:val="28"/>
        </w:rPr>
        <w:t>
      дополнить пунктами 12-1 и 12-2 следующего содержания:</w:t>
      </w:r>
    </w:p>
    <w:bookmarkEnd w:id="328"/>
    <w:bookmarkStart w:name="z360" w:id="329"/>
    <w:p>
      <w:pPr>
        <w:spacing w:after="0"/>
        <w:ind w:left="0"/>
        <w:jc w:val="both"/>
      </w:pPr>
      <w:r>
        <w:rPr>
          <w:rFonts w:ascii="Times New Roman"/>
          <w:b w:val="false"/>
          <w:i w:val="false"/>
          <w:color w:val="000000"/>
          <w:sz w:val="28"/>
        </w:rPr>
        <w:t>
      "12-1. Комиссия проводит заседание по рассмотрению кандидатур в два этапа:</w:t>
      </w:r>
    </w:p>
    <w:bookmarkEnd w:id="329"/>
    <w:bookmarkStart w:name="z361" w:id="330"/>
    <w:p>
      <w:pPr>
        <w:spacing w:after="0"/>
        <w:ind w:left="0"/>
        <w:jc w:val="both"/>
      </w:pPr>
      <w:r>
        <w:rPr>
          <w:rFonts w:ascii="Times New Roman"/>
          <w:b w:val="false"/>
          <w:i w:val="false"/>
          <w:color w:val="000000"/>
          <w:sz w:val="28"/>
        </w:rPr>
        <w:t>
      a. предварительная проверка – оценка полноты представленных документов и соответствия установленным требованиям (согласно пункту 9 настоящих Правил);</w:t>
      </w:r>
    </w:p>
    <w:bookmarkEnd w:id="330"/>
    <w:bookmarkStart w:name="z362" w:id="331"/>
    <w:p>
      <w:pPr>
        <w:spacing w:after="0"/>
        <w:ind w:left="0"/>
        <w:jc w:val="both"/>
      </w:pPr>
      <w:r>
        <w:rPr>
          <w:rFonts w:ascii="Times New Roman"/>
          <w:b w:val="false"/>
          <w:i w:val="false"/>
          <w:color w:val="000000"/>
          <w:sz w:val="28"/>
        </w:rPr>
        <w:t>
      b. открытое обсуждение и голосование – заслушивание кратких характеристик кандидатов (при необходимости – их личное присутствие или дистанционное подключение), ответы на вопросы членов Комиссии, после чего проводится голосование по каждой кандидатуре.</w:t>
      </w:r>
    </w:p>
    <w:bookmarkEnd w:id="331"/>
    <w:bookmarkStart w:name="z363" w:id="332"/>
    <w:p>
      <w:pPr>
        <w:spacing w:after="0"/>
        <w:ind w:left="0"/>
        <w:jc w:val="both"/>
      </w:pPr>
      <w:r>
        <w:rPr>
          <w:rFonts w:ascii="Times New Roman"/>
          <w:b w:val="false"/>
          <w:i w:val="false"/>
          <w:color w:val="000000"/>
          <w:sz w:val="28"/>
        </w:rPr>
        <w:t xml:space="preserve">
      12-2. Голосование проводится открытым способом поименным списком с фиксированием результата в протоколе. Каждому члену Комиссии предоставляется возможность проголосовать "за" или "против" кандидата. Кандидат считается избранным, если за него проголосовало более половины от общего числа членов Комиссии. </w:t>
      </w:r>
    </w:p>
    <w:bookmarkEnd w:id="332"/>
    <w:bookmarkStart w:name="z364" w:id="333"/>
    <w:p>
      <w:pPr>
        <w:spacing w:after="0"/>
        <w:ind w:left="0"/>
        <w:jc w:val="both"/>
      </w:pPr>
      <w:r>
        <w:rPr>
          <w:rFonts w:ascii="Times New Roman"/>
          <w:b w:val="false"/>
          <w:i w:val="false"/>
          <w:color w:val="000000"/>
          <w:sz w:val="28"/>
        </w:rPr>
        <w:t>
      В случае, если количество кандидатов одной категории превышает установленный лимит (согласно пункту 10 настоящих Правил), избранными считаются кандидаты, набравшие наибольшее количество голосов.";</w:t>
      </w:r>
    </w:p>
    <w:bookmarkEnd w:id="333"/>
    <w:bookmarkStart w:name="z365"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организации работы Попечительского совета и порядок его избрания в организациях технического и профессионального, послесреднего образования:</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67" w:id="335"/>
    <w:p>
      <w:pPr>
        <w:spacing w:after="0"/>
        <w:ind w:left="0"/>
        <w:jc w:val="both"/>
      </w:pPr>
      <w:r>
        <w:rPr>
          <w:rFonts w:ascii="Times New Roman"/>
          <w:b w:val="false"/>
          <w:i w:val="false"/>
          <w:color w:val="000000"/>
          <w:sz w:val="28"/>
        </w:rPr>
        <w:t>
      "3. В своей деятельности члены Попечительского совета:</w:t>
      </w:r>
    </w:p>
    <w:bookmarkEnd w:id="335"/>
    <w:bookmarkStart w:name="z368" w:id="336"/>
    <w:p>
      <w:pPr>
        <w:spacing w:after="0"/>
        <w:ind w:left="0"/>
        <w:jc w:val="both"/>
      </w:pPr>
      <w:r>
        <w:rPr>
          <w:rFonts w:ascii="Times New Roman"/>
          <w:b w:val="false"/>
          <w:i w:val="false"/>
          <w:color w:val="000000"/>
          <w:sz w:val="28"/>
        </w:rPr>
        <w:t>
      1) соблюдают законодательство Республики Казахстан, требования настоящих Правил и иных нормативных правовых актов;</w:t>
      </w:r>
    </w:p>
    <w:bookmarkEnd w:id="336"/>
    <w:bookmarkStart w:name="z369" w:id="337"/>
    <w:p>
      <w:pPr>
        <w:spacing w:after="0"/>
        <w:ind w:left="0"/>
        <w:jc w:val="both"/>
      </w:pPr>
      <w:r>
        <w:rPr>
          <w:rFonts w:ascii="Times New Roman"/>
          <w:b w:val="false"/>
          <w:i w:val="false"/>
          <w:color w:val="000000"/>
          <w:sz w:val="28"/>
        </w:rPr>
        <w:t>
      2) осуществляют свою деятельность во взаимодействии с организацией ТиПО, общественностью, местными исполнительными и представительными органами, заинтересованными государственными органами и иными физическими и/или юридическими лицами;</w:t>
      </w:r>
    </w:p>
    <w:bookmarkEnd w:id="337"/>
    <w:bookmarkStart w:name="z370" w:id="338"/>
    <w:p>
      <w:pPr>
        <w:spacing w:after="0"/>
        <w:ind w:left="0"/>
        <w:jc w:val="both"/>
      </w:pPr>
      <w:r>
        <w:rPr>
          <w:rFonts w:ascii="Times New Roman"/>
          <w:b w:val="false"/>
          <w:i w:val="false"/>
          <w:color w:val="000000"/>
          <w:sz w:val="28"/>
        </w:rPr>
        <w:t>
      3) участвуют в заседаниях Попечительского совета с правом голоса по всем вопросам его компетенции;</w:t>
      </w:r>
    </w:p>
    <w:bookmarkEnd w:id="338"/>
    <w:bookmarkStart w:name="z371" w:id="339"/>
    <w:p>
      <w:pPr>
        <w:spacing w:after="0"/>
        <w:ind w:left="0"/>
        <w:jc w:val="both"/>
      </w:pPr>
      <w:r>
        <w:rPr>
          <w:rFonts w:ascii="Times New Roman"/>
          <w:b w:val="false"/>
          <w:i w:val="false"/>
          <w:color w:val="000000"/>
          <w:sz w:val="28"/>
        </w:rPr>
        <w:t>
      4) вносят предложения по вопросам деятельности организации ТиПО, в том числе по совершенствованию образовательного процесса, улучшению материально-технической базы, организации воспитательной работы;</w:t>
      </w:r>
    </w:p>
    <w:bookmarkEnd w:id="339"/>
    <w:bookmarkStart w:name="z372" w:id="340"/>
    <w:p>
      <w:pPr>
        <w:spacing w:after="0"/>
        <w:ind w:left="0"/>
        <w:jc w:val="both"/>
      </w:pPr>
      <w:r>
        <w:rPr>
          <w:rFonts w:ascii="Times New Roman"/>
          <w:b w:val="false"/>
          <w:i w:val="false"/>
          <w:color w:val="000000"/>
          <w:sz w:val="28"/>
        </w:rPr>
        <w:t>
      5) получают от администрации организации ТиПО необходимую информацию в пределах компетенции Попечительского совета;</w:t>
      </w:r>
    </w:p>
    <w:bookmarkEnd w:id="340"/>
    <w:bookmarkStart w:name="z373" w:id="341"/>
    <w:p>
      <w:pPr>
        <w:spacing w:after="0"/>
        <w:ind w:left="0"/>
        <w:jc w:val="both"/>
      </w:pPr>
      <w:r>
        <w:rPr>
          <w:rFonts w:ascii="Times New Roman"/>
          <w:b w:val="false"/>
          <w:i w:val="false"/>
          <w:color w:val="000000"/>
          <w:sz w:val="28"/>
        </w:rPr>
        <w:t>
      6) инициируют рассмотрение на заседаниях Попечительского совета вопросов, относящихся к его полномочиям;</w:t>
      </w:r>
    </w:p>
    <w:bookmarkEnd w:id="341"/>
    <w:bookmarkStart w:name="z374" w:id="342"/>
    <w:p>
      <w:pPr>
        <w:spacing w:after="0"/>
        <w:ind w:left="0"/>
        <w:jc w:val="both"/>
      </w:pPr>
      <w:r>
        <w:rPr>
          <w:rFonts w:ascii="Times New Roman"/>
          <w:b w:val="false"/>
          <w:i w:val="false"/>
          <w:color w:val="000000"/>
          <w:sz w:val="28"/>
        </w:rPr>
        <w:t>
      7) участвуют в подготовке и реализации проектов, мероприятий и программ, направленных на развитие организации ТиПО;</w:t>
      </w:r>
    </w:p>
    <w:bookmarkEnd w:id="342"/>
    <w:bookmarkStart w:name="z375" w:id="343"/>
    <w:p>
      <w:pPr>
        <w:spacing w:after="0"/>
        <w:ind w:left="0"/>
        <w:jc w:val="both"/>
      </w:pPr>
      <w:r>
        <w:rPr>
          <w:rFonts w:ascii="Times New Roman"/>
          <w:b w:val="false"/>
          <w:i w:val="false"/>
          <w:color w:val="000000"/>
          <w:sz w:val="28"/>
        </w:rPr>
        <w:t>
      8) представляют интересы Попечительского совета в органах государственной власти, местного самоуправления, общественных объединениях и иных организациях.</w:t>
      </w:r>
    </w:p>
    <w:bookmarkEnd w:id="343"/>
    <w:bookmarkStart w:name="z376" w:id="344"/>
    <w:p>
      <w:pPr>
        <w:spacing w:after="0"/>
        <w:ind w:left="0"/>
        <w:jc w:val="both"/>
      </w:pPr>
      <w:r>
        <w:rPr>
          <w:rFonts w:ascii="Times New Roman"/>
          <w:b w:val="false"/>
          <w:i w:val="false"/>
          <w:color w:val="000000"/>
          <w:sz w:val="28"/>
        </w:rPr>
        <w:t>
      9) соблюдают действующее законодательство Республики Казахстан и положения настоящих Правил;</w:t>
      </w:r>
    </w:p>
    <w:bookmarkEnd w:id="344"/>
    <w:bookmarkStart w:name="z377" w:id="345"/>
    <w:p>
      <w:pPr>
        <w:spacing w:after="0"/>
        <w:ind w:left="0"/>
        <w:jc w:val="both"/>
      </w:pPr>
      <w:r>
        <w:rPr>
          <w:rFonts w:ascii="Times New Roman"/>
          <w:b w:val="false"/>
          <w:i w:val="false"/>
          <w:color w:val="000000"/>
          <w:sz w:val="28"/>
        </w:rPr>
        <w:t>
      10) добросовестно и объективно выполняют возложенные на них функции;</w:t>
      </w:r>
    </w:p>
    <w:bookmarkEnd w:id="345"/>
    <w:bookmarkStart w:name="z378" w:id="346"/>
    <w:p>
      <w:pPr>
        <w:spacing w:after="0"/>
        <w:ind w:left="0"/>
        <w:jc w:val="both"/>
      </w:pPr>
      <w:r>
        <w:rPr>
          <w:rFonts w:ascii="Times New Roman"/>
          <w:b w:val="false"/>
          <w:i w:val="false"/>
          <w:color w:val="000000"/>
          <w:sz w:val="28"/>
        </w:rPr>
        <w:t>
      11) способствуют укреплению авторитета Попечительского совета и организации образования;</w:t>
      </w:r>
    </w:p>
    <w:bookmarkEnd w:id="346"/>
    <w:bookmarkStart w:name="z379" w:id="347"/>
    <w:p>
      <w:pPr>
        <w:spacing w:after="0"/>
        <w:ind w:left="0"/>
        <w:jc w:val="both"/>
      </w:pPr>
      <w:r>
        <w:rPr>
          <w:rFonts w:ascii="Times New Roman"/>
          <w:b w:val="false"/>
          <w:i w:val="false"/>
          <w:color w:val="000000"/>
          <w:sz w:val="28"/>
        </w:rPr>
        <w:t>
      12) обеспечивают конфиденциальность к персональным данным ограниченного доступа путем соблюдения требований по недопущению их распространения без согласия субъекта или его законного представителя либо наличия иного законного основания;</w:t>
      </w:r>
    </w:p>
    <w:bookmarkEnd w:id="347"/>
    <w:bookmarkStart w:name="z380" w:id="348"/>
    <w:p>
      <w:pPr>
        <w:spacing w:after="0"/>
        <w:ind w:left="0"/>
        <w:jc w:val="both"/>
      </w:pPr>
      <w:r>
        <w:rPr>
          <w:rFonts w:ascii="Times New Roman"/>
          <w:b w:val="false"/>
          <w:i w:val="false"/>
          <w:color w:val="000000"/>
          <w:sz w:val="28"/>
        </w:rPr>
        <w:t>
      13) избегают конфликты интересов при принятии решений и уведомляют Попечительский совет о его наличии.";</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82" w:id="349"/>
    <w:p>
      <w:pPr>
        <w:spacing w:after="0"/>
        <w:ind w:left="0"/>
        <w:jc w:val="both"/>
      </w:pPr>
      <w:r>
        <w:rPr>
          <w:rFonts w:ascii="Times New Roman"/>
          <w:b w:val="false"/>
          <w:i w:val="false"/>
          <w:color w:val="000000"/>
          <w:sz w:val="28"/>
        </w:rPr>
        <w:t>
      "6. Председатель Комиссии избирается из числа членов Комиссии, за исключением представителей местных представительных, и/или исполнительных, и/или правоохранительных органов, на ее первом заседании, о чем выносится протокольное решение.</w:t>
      </w:r>
    </w:p>
    <w:bookmarkEnd w:id="349"/>
    <w:bookmarkStart w:name="z383" w:id="350"/>
    <w:p>
      <w:pPr>
        <w:spacing w:after="0"/>
        <w:ind w:left="0"/>
        <w:jc w:val="both"/>
      </w:pPr>
      <w:r>
        <w:rPr>
          <w:rFonts w:ascii="Times New Roman"/>
          <w:b w:val="false"/>
          <w:i w:val="false"/>
          <w:color w:val="000000"/>
          <w:sz w:val="28"/>
        </w:rPr>
        <w:t>
      Секретарь Комиссии осуществляет организационное обеспечение ее работы, не является ее членом и не принимает участие в голосовании. Секретарем Комиссии является сотрудник уполномоченного органа соответствующей отрасли или местного исполнительного органа в области образования.";</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85" w:id="351"/>
    <w:p>
      <w:pPr>
        <w:spacing w:after="0"/>
        <w:ind w:left="0"/>
        <w:jc w:val="both"/>
      </w:pPr>
      <w:r>
        <w:rPr>
          <w:rFonts w:ascii="Times New Roman"/>
          <w:b w:val="false"/>
          <w:i w:val="false"/>
          <w:color w:val="000000"/>
          <w:sz w:val="28"/>
        </w:rPr>
        <w:t>
      "11. Кандидаты в члены Попечительского совета выдвигаются организациями ТиПО и проходят отбор на общем собрании родительской общественности (далее – собрание) согласно следующему порядку выдвижения:</w:t>
      </w:r>
    </w:p>
    <w:bookmarkEnd w:id="351"/>
    <w:bookmarkStart w:name="z386" w:id="352"/>
    <w:p>
      <w:pPr>
        <w:spacing w:after="0"/>
        <w:ind w:left="0"/>
        <w:jc w:val="both"/>
      </w:pPr>
      <w:r>
        <w:rPr>
          <w:rFonts w:ascii="Times New Roman"/>
          <w:b w:val="false"/>
          <w:i w:val="false"/>
          <w:color w:val="000000"/>
          <w:sz w:val="28"/>
        </w:rPr>
        <w:t>
      1) администрация организации ТиПО за 10 (десять) календарных дней до даты проведения собрания направляет родителям (законным представителям) письменные или электронные уведомления с указанием даты, времени и места собрания. Одновременно размещается объявление на информационном стенде и/или официальном интернет-ресурсе организации образования;</w:t>
      </w:r>
    </w:p>
    <w:bookmarkEnd w:id="352"/>
    <w:bookmarkStart w:name="z387" w:id="353"/>
    <w:p>
      <w:pPr>
        <w:spacing w:after="0"/>
        <w:ind w:left="0"/>
        <w:jc w:val="both"/>
      </w:pPr>
      <w:r>
        <w:rPr>
          <w:rFonts w:ascii="Times New Roman"/>
          <w:b w:val="false"/>
          <w:i w:val="false"/>
          <w:color w:val="000000"/>
          <w:sz w:val="28"/>
        </w:rPr>
        <w:t>
      2) родители или иные законные представители обучающихся в данной организации ТиПО предлагают не более 1 (одной) кандидатуры от каждого курса. Кандидатуры выдвигаются устно на собрании либо предварительно письменно на имя руководителя организации ТиПО с указанием согласия кандидата.</w:t>
      </w:r>
    </w:p>
    <w:bookmarkEnd w:id="353"/>
    <w:bookmarkStart w:name="z388" w:id="354"/>
    <w:p>
      <w:pPr>
        <w:spacing w:after="0"/>
        <w:ind w:left="0"/>
        <w:jc w:val="both"/>
      </w:pPr>
      <w:r>
        <w:rPr>
          <w:rFonts w:ascii="Times New Roman"/>
          <w:b w:val="false"/>
          <w:i w:val="false"/>
          <w:color w:val="000000"/>
          <w:sz w:val="28"/>
        </w:rPr>
        <w:t>
      Граждане, желающие участвовать в работе попечительского совета в личном качестве, имеют право на собрании самостоятельно подать свою кандидатуру;</w:t>
      </w:r>
    </w:p>
    <w:bookmarkEnd w:id="354"/>
    <w:bookmarkStart w:name="z389" w:id="355"/>
    <w:p>
      <w:pPr>
        <w:spacing w:after="0"/>
        <w:ind w:left="0"/>
        <w:jc w:val="both"/>
      </w:pPr>
      <w:r>
        <w:rPr>
          <w:rFonts w:ascii="Times New Roman"/>
          <w:b w:val="false"/>
          <w:i w:val="false"/>
          <w:color w:val="000000"/>
          <w:sz w:val="28"/>
        </w:rPr>
        <w:t>
      3) каждый предложенный кандидат кратко представляет себя на собрании, рассказывает о своем опыте и мотивации участия в работе Попечительского совета;</w:t>
      </w:r>
    </w:p>
    <w:bookmarkEnd w:id="355"/>
    <w:bookmarkStart w:name="z390" w:id="356"/>
    <w:p>
      <w:pPr>
        <w:spacing w:after="0"/>
        <w:ind w:left="0"/>
        <w:jc w:val="both"/>
      </w:pPr>
      <w:r>
        <w:rPr>
          <w:rFonts w:ascii="Times New Roman"/>
          <w:b w:val="false"/>
          <w:i w:val="false"/>
          <w:color w:val="000000"/>
          <w:sz w:val="28"/>
        </w:rPr>
        <w:t>
      4) голосование родителей или иных законных представителей на собрании проводится открытым или тайным способом (решается большинством голосов присутствующих). Избранным от параллели групп считается кандидат, набравший большинство голосов.</w:t>
      </w:r>
    </w:p>
    <w:bookmarkEnd w:id="356"/>
    <w:bookmarkStart w:name="z391" w:id="357"/>
    <w:p>
      <w:pPr>
        <w:spacing w:after="0"/>
        <w:ind w:left="0"/>
        <w:jc w:val="both"/>
      </w:pPr>
      <w:r>
        <w:rPr>
          <w:rFonts w:ascii="Times New Roman"/>
          <w:b w:val="false"/>
          <w:i w:val="false"/>
          <w:color w:val="000000"/>
          <w:sz w:val="28"/>
        </w:rPr>
        <w:t>
      5) итоги голосования оформляются протоколом (в произвольной форме), который подписывается председателем и секретарем собрания. К протоколу прилагаются документы, предусмотренные пунктом 9 настоящих Правил;</w:t>
      </w:r>
    </w:p>
    <w:bookmarkEnd w:id="357"/>
    <w:bookmarkStart w:name="z392" w:id="358"/>
    <w:p>
      <w:pPr>
        <w:spacing w:after="0"/>
        <w:ind w:left="0"/>
        <w:jc w:val="both"/>
      </w:pPr>
      <w:r>
        <w:rPr>
          <w:rFonts w:ascii="Times New Roman"/>
          <w:b w:val="false"/>
          <w:i w:val="false"/>
          <w:color w:val="000000"/>
          <w:sz w:val="28"/>
        </w:rPr>
        <w:t>
      6) список избранных кандидатов (по одному от каждого курса) с приложением полного пакета документов направляется в уполномоченный орган соответствующей отрасли или местный исполнительный орган в области образования не позднее 3 (трех) рабочих дней со дня проведения собрания.";</w:t>
      </w:r>
    </w:p>
    <w:bookmarkEnd w:id="358"/>
    <w:bookmarkStart w:name="z393" w:id="359"/>
    <w:p>
      <w:pPr>
        <w:spacing w:after="0"/>
        <w:ind w:left="0"/>
        <w:jc w:val="both"/>
      </w:pPr>
      <w:r>
        <w:rPr>
          <w:rFonts w:ascii="Times New Roman"/>
          <w:b w:val="false"/>
          <w:i w:val="false"/>
          <w:color w:val="000000"/>
          <w:sz w:val="28"/>
        </w:rPr>
        <w:t>
      дополнить пунктом 11-1 следующего содержания:</w:t>
      </w:r>
    </w:p>
    <w:bookmarkEnd w:id="359"/>
    <w:bookmarkStart w:name="z394" w:id="360"/>
    <w:p>
      <w:pPr>
        <w:spacing w:after="0"/>
        <w:ind w:left="0"/>
        <w:jc w:val="both"/>
      </w:pPr>
      <w:r>
        <w:rPr>
          <w:rFonts w:ascii="Times New Roman"/>
          <w:b w:val="false"/>
          <w:i w:val="false"/>
          <w:color w:val="000000"/>
          <w:sz w:val="28"/>
        </w:rPr>
        <w:t>
      "11-1. После завершения приема документов секретарь Комиссии формирует сводную ведомость кандидатов (в произвольной форме) с указанием представленных документов и передает ее членам Комиссии в течение 3 (трех) рабочих дней.";</w:t>
      </w:r>
    </w:p>
    <w:bookmarkEnd w:id="360"/>
    <w:bookmarkStart w:name="z395" w:id="361"/>
    <w:p>
      <w:pPr>
        <w:spacing w:after="0"/>
        <w:ind w:left="0"/>
        <w:jc w:val="both"/>
      </w:pPr>
      <w:r>
        <w:rPr>
          <w:rFonts w:ascii="Times New Roman"/>
          <w:b w:val="false"/>
          <w:i w:val="false"/>
          <w:color w:val="000000"/>
          <w:sz w:val="28"/>
        </w:rPr>
        <w:t>
      дополнить пунктами 12-1 и 12-2 следующего содержания:</w:t>
      </w:r>
    </w:p>
    <w:bookmarkEnd w:id="361"/>
    <w:bookmarkStart w:name="z396" w:id="362"/>
    <w:p>
      <w:pPr>
        <w:spacing w:after="0"/>
        <w:ind w:left="0"/>
        <w:jc w:val="both"/>
      </w:pPr>
      <w:r>
        <w:rPr>
          <w:rFonts w:ascii="Times New Roman"/>
          <w:b w:val="false"/>
          <w:i w:val="false"/>
          <w:color w:val="000000"/>
          <w:sz w:val="28"/>
        </w:rPr>
        <w:t>
      "12-1. Комиссия проводит заседание по рассмотрению кандидатур в два этапа:</w:t>
      </w:r>
    </w:p>
    <w:bookmarkEnd w:id="362"/>
    <w:bookmarkStart w:name="z397" w:id="363"/>
    <w:p>
      <w:pPr>
        <w:spacing w:after="0"/>
        <w:ind w:left="0"/>
        <w:jc w:val="both"/>
      </w:pPr>
      <w:r>
        <w:rPr>
          <w:rFonts w:ascii="Times New Roman"/>
          <w:b w:val="false"/>
          <w:i w:val="false"/>
          <w:color w:val="000000"/>
          <w:sz w:val="28"/>
        </w:rPr>
        <w:t>
      1) предварительная проверка – оценка полноты представленных документов и соответствия установленным требованиям (согласно пункту 9 настоящих Правил);</w:t>
      </w:r>
    </w:p>
    <w:bookmarkEnd w:id="363"/>
    <w:bookmarkStart w:name="z398" w:id="364"/>
    <w:p>
      <w:pPr>
        <w:spacing w:after="0"/>
        <w:ind w:left="0"/>
        <w:jc w:val="both"/>
      </w:pPr>
      <w:r>
        <w:rPr>
          <w:rFonts w:ascii="Times New Roman"/>
          <w:b w:val="false"/>
          <w:i w:val="false"/>
          <w:color w:val="000000"/>
          <w:sz w:val="28"/>
        </w:rPr>
        <w:t>
      2) открытое обсуждение и голосование – заслушивание кратких характеристик кандидатов (при необходимости – их личное присутствие или дистанционное подключение), ответы на вопросы членов Комиссии, после чего проводится голосование по каждой кандидатуре.</w:t>
      </w:r>
    </w:p>
    <w:bookmarkEnd w:id="364"/>
    <w:bookmarkStart w:name="z399" w:id="365"/>
    <w:p>
      <w:pPr>
        <w:spacing w:after="0"/>
        <w:ind w:left="0"/>
        <w:jc w:val="both"/>
      </w:pPr>
      <w:r>
        <w:rPr>
          <w:rFonts w:ascii="Times New Roman"/>
          <w:b w:val="false"/>
          <w:i w:val="false"/>
          <w:color w:val="000000"/>
          <w:sz w:val="28"/>
        </w:rPr>
        <w:t xml:space="preserve">
      12-2. Голосование проводится открытым способом поименным списком с фиксированием результата в протоколе. Каждому члену Комиссии предоставляется возможность проголосовать "за" или "против" кандидата. Кандидат считается избранным, если за него проголосовало более половины от общего числа членов Комиссии. </w:t>
      </w:r>
    </w:p>
    <w:bookmarkEnd w:id="365"/>
    <w:bookmarkStart w:name="z400" w:id="366"/>
    <w:p>
      <w:pPr>
        <w:spacing w:after="0"/>
        <w:ind w:left="0"/>
        <w:jc w:val="both"/>
      </w:pPr>
      <w:r>
        <w:rPr>
          <w:rFonts w:ascii="Times New Roman"/>
          <w:b w:val="false"/>
          <w:i w:val="false"/>
          <w:color w:val="000000"/>
          <w:sz w:val="28"/>
        </w:rPr>
        <w:t>
      В случае, если количество кандидатов одной категории превышает установленный лимит (согласно пункту 10 настоящих Правил), избранными считаются кандидаты, набравшие наибольшее количество голосов.";</w:t>
      </w:r>
    </w:p>
    <w:bookmarkEnd w:id="366"/>
    <w:bookmarkStart w:name="z401" w:id="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организации работы Попечительского совета и порядок его избрания во внешкольных организациях дополнительного образования для детей:</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403" w:id="368"/>
    <w:p>
      <w:pPr>
        <w:spacing w:after="0"/>
        <w:ind w:left="0"/>
        <w:jc w:val="both"/>
      </w:pPr>
      <w:r>
        <w:rPr>
          <w:rFonts w:ascii="Times New Roman"/>
          <w:b w:val="false"/>
          <w:i w:val="false"/>
          <w:color w:val="000000"/>
          <w:sz w:val="28"/>
        </w:rPr>
        <w:t>
      "3. В своей деятельности члены Попечительского совета:</w:t>
      </w:r>
    </w:p>
    <w:bookmarkEnd w:id="368"/>
    <w:bookmarkStart w:name="z404" w:id="369"/>
    <w:p>
      <w:pPr>
        <w:spacing w:after="0"/>
        <w:ind w:left="0"/>
        <w:jc w:val="both"/>
      </w:pPr>
      <w:r>
        <w:rPr>
          <w:rFonts w:ascii="Times New Roman"/>
          <w:b w:val="false"/>
          <w:i w:val="false"/>
          <w:color w:val="000000"/>
          <w:sz w:val="28"/>
        </w:rPr>
        <w:t>
      1) соблюдают законодательство Республики Казахстан, требования настоящих Правил и иных нормативных правовых актов;</w:t>
      </w:r>
    </w:p>
    <w:bookmarkEnd w:id="369"/>
    <w:bookmarkStart w:name="z405" w:id="370"/>
    <w:p>
      <w:pPr>
        <w:spacing w:after="0"/>
        <w:ind w:left="0"/>
        <w:jc w:val="both"/>
      </w:pPr>
      <w:r>
        <w:rPr>
          <w:rFonts w:ascii="Times New Roman"/>
          <w:b w:val="false"/>
          <w:i w:val="false"/>
          <w:color w:val="000000"/>
          <w:sz w:val="28"/>
        </w:rPr>
        <w:t>
      2) осуществляют свою деятельность во взаимодействии с внешкольной организацией, общественностью, местными исполнительными и представительными органами, заинтересованными государственными органами и иными физическими и/или юридическими лицами;</w:t>
      </w:r>
    </w:p>
    <w:bookmarkEnd w:id="370"/>
    <w:bookmarkStart w:name="z406" w:id="371"/>
    <w:p>
      <w:pPr>
        <w:spacing w:after="0"/>
        <w:ind w:left="0"/>
        <w:jc w:val="both"/>
      </w:pPr>
      <w:r>
        <w:rPr>
          <w:rFonts w:ascii="Times New Roman"/>
          <w:b w:val="false"/>
          <w:i w:val="false"/>
          <w:color w:val="000000"/>
          <w:sz w:val="28"/>
        </w:rPr>
        <w:t>
      3) участвуют в заседаниях Попечительского совета с правом голоса по всем вопросам его компетенции;</w:t>
      </w:r>
    </w:p>
    <w:bookmarkEnd w:id="371"/>
    <w:bookmarkStart w:name="z407" w:id="372"/>
    <w:p>
      <w:pPr>
        <w:spacing w:after="0"/>
        <w:ind w:left="0"/>
        <w:jc w:val="both"/>
      </w:pPr>
      <w:r>
        <w:rPr>
          <w:rFonts w:ascii="Times New Roman"/>
          <w:b w:val="false"/>
          <w:i w:val="false"/>
          <w:color w:val="000000"/>
          <w:sz w:val="28"/>
        </w:rPr>
        <w:t>
      4) вносят предложения по вопросам деятельности внешкольной организации, в том числе по совершенствованию образовательного процесса, улучшению материально-технической базы, организации воспитательной работы;</w:t>
      </w:r>
    </w:p>
    <w:bookmarkEnd w:id="372"/>
    <w:bookmarkStart w:name="z408" w:id="373"/>
    <w:p>
      <w:pPr>
        <w:spacing w:after="0"/>
        <w:ind w:left="0"/>
        <w:jc w:val="both"/>
      </w:pPr>
      <w:r>
        <w:rPr>
          <w:rFonts w:ascii="Times New Roman"/>
          <w:b w:val="false"/>
          <w:i w:val="false"/>
          <w:color w:val="000000"/>
          <w:sz w:val="28"/>
        </w:rPr>
        <w:t>
      5) получают от администрации внешкольной организации необходимую информацию в пределах компетенции Попечительского совета;</w:t>
      </w:r>
    </w:p>
    <w:bookmarkEnd w:id="373"/>
    <w:bookmarkStart w:name="z409" w:id="374"/>
    <w:p>
      <w:pPr>
        <w:spacing w:after="0"/>
        <w:ind w:left="0"/>
        <w:jc w:val="both"/>
      </w:pPr>
      <w:r>
        <w:rPr>
          <w:rFonts w:ascii="Times New Roman"/>
          <w:b w:val="false"/>
          <w:i w:val="false"/>
          <w:color w:val="000000"/>
          <w:sz w:val="28"/>
        </w:rPr>
        <w:t>
      6) инициируют рассмотрение на заседаниях Попечительского совета вопросов, относящихся к его полномочиям;</w:t>
      </w:r>
    </w:p>
    <w:bookmarkEnd w:id="374"/>
    <w:bookmarkStart w:name="z410" w:id="375"/>
    <w:p>
      <w:pPr>
        <w:spacing w:after="0"/>
        <w:ind w:left="0"/>
        <w:jc w:val="both"/>
      </w:pPr>
      <w:r>
        <w:rPr>
          <w:rFonts w:ascii="Times New Roman"/>
          <w:b w:val="false"/>
          <w:i w:val="false"/>
          <w:color w:val="000000"/>
          <w:sz w:val="28"/>
        </w:rPr>
        <w:t>
      7) участвуют в подготовке и реализации проектов, мероприятий и программ, направленных на развитие внешкольной организации;</w:t>
      </w:r>
    </w:p>
    <w:bookmarkEnd w:id="375"/>
    <w:bookmarkStart w:name="z411" w:id="376"/>
    <w:p>
      <w:pPr>
        <w:spacing w:after="0"/>
        <w:ind w:left="0"/>
        <w:jc w:val="both"/>
      </w:pPr>
      <w:r>
        <w:rPr>
          <w:rFonts w:ascii="Times New Roman"/>
          <w:b w:val="false"/>
          <w:i w:val="false"/>
          <w:color w:val="000000"/>
          <w:sz w:val="28"/>
        </w:rPr>
        <w:t>
      8) представляют интересы Попечительского совета в органах государственной власти, местного самоуправления, общественных объединениях и иных организациях.</w:t>
      </w:r>
    </w:p>
    <w:bookmarkEnd w:id="376"/>
    <w:bookmarkStart w:name="z412" w:id="377"/>
    <w:p>
      <w:pPr>
        <w:spacing w:after="0"/>
        <w:ind w:left="0"/>
        <w:jc w:val="both"/>
      </w:pPr>
      <w:r>
        <w:rPr>
          <w:rFonts w:ascii="Times New Roman"/>
          <w:b w:val="false"/>
          <w:i w:val="false"/>
          <w:color w:val="000000"/>
          <w:sz w:val="28"/>
        </w:rPr>
        <w:t>
      9) соблюдают действующее законодательство Республики Казахстан и положения настоящих Правил;</w:t>
      </w:r>
    </w:p>
    <w:bookmarkEnd w:id="377"/>
    <w:bookmarkStart w:name="z413" w:id="378"/>
    <w:p>
      <w:pPr>
        <w:spacing w:after="0"/>
        <w:ind w:left="0"/>
        <w:jc w:val="both"/>
      </w:pPr>
      <w:r>
        <w:rPr>
          <w:rFonts w:ascii="Times New Roman"/>
          <w:b w:val="false"/>
          <w:i w:val="false"/>
          <w:color w:val="000000"/>
          <w:sz w:val="28"/>
        </w:rPr>
        <w:t>
      10) добросовестно и объективно выполняют возложенные на них функции;</w:t>
      </w:r>
    </w:p>
    <w:bookmarkEnd w:id="378"/>
    <w:bookmarkStart w:name="z414" w:id="379"/>
    <w:p>
      <w:pPr>
        <w:spacing w:after="0"/>
        <w:ind w:left="0"/>
        <w:jc w:val="both"/>
      </w:pPr>
      <w:r>
        <w:rPr>
          <w:rFonts w:ascii="Times New Roman"/>
          <w:b w:val="false"/>
          <w:i w:val="false"/>
          <w:color w:val="000000"/>
          <w:sz w:val="28"/>
        </w:rPr>
        <w:t>
      11) способствуют укреплению авторитета Попечительского совета и внешкольной организации;</w:t>
      </w:r>
    </w:p>
    <w:bookmarkEnd w:id="379"/>
    <w:bookmarkStart w:name="z415" w:id="380"/>
    <w:p>
      <w:pPr>
        <w:spacing w:after="0"/>
        <w:ind w:left="0"/>
        <w:jc w:val="both"/>
      </w:pPr>
      <w:r>
        <w:rPr>
          <w:rFonts w:ascii="Times New Roman"/>
          <w:b w:val="false"/>
          <w:i w:val="false"/>
          <w:color w:val="000000"/>
          <w:sz w:val="28"/>
        </w:rPr>
        <w:t>
      12) обеспечивают конфиденциальность к персональным данным ограниченного доступа путем соблюдения требований по недопущению их распространения без согласия субъекта или его законного представителя либо наличия иного законного основания;</w:t>
      </w:r>
    </w:p>
    <w:bookmarkEnd w:id="380"/>
    <w:bookmarkStart w:name="z416" w:id="381"/>
    <w:p>
      <w:pPr>
        <w:spacing w:after="0"/>
        <w:ind w:left="0"/>
        <w:jc w:val="both"/>
      </w:pPr>
      <w:r>
        <w:rPr>
          <w:rFonts w:ascii="Times New Roman"/>
          <w:b w:val="false"/>
          <w:i w:val="false"/>
          <w:color w:val="000000"/>
          <w:sz w:val="28"/>
        </w:rPr>
        <w:t>
      13) избегают конфликт интересов при принятии решений и уведомляют Попечительский совет о его наличии.";</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18" w:id="382"/>
    <w:p>
      <w:pPr>
        <w:spacing w:after="0"/>
        <w:ind w:left="0"/>
        <w:jc w:val="both"/>
      </w:pPr>
      <w:r>
        <w:rPr>
          <w:rFonts w:ascii="Times New Roman"/>
          <w:b w:val="false"/>
          <w:i w:val="false"/>
          <w:color w:val="000000"/>
          <w:sz w:val="28"/>
        </w:rPr>
        <w:t>
      "6. Председатель Комиссии избирается из числа членов Комиссии, за исключением представителей местных представительных, и/или исполнительных, и/или правоохранительных органов, на ее первом заседании, о чем выносится протокольное решение.</w:t>
      </w:r>
    </w:p>
    <w:bookmarkEnd w:id="382"/>
    <w:bookmarkStart w:name="z419" w:id="383"/>
    <w:p>
      <w:pPr>
        <w:spacing w:after="0"/>
        <w:ind w:left="0"/>
        <w:jc w:val="both"/>
      </w:pPr>
      <w:r>
        <w:rPr>
          <w:rFonts w:ascii="Times New Roman"/>
          <w:b w:val="false"/>
          <w:i w:val="false"/>
          <w:color w:val="000000"/>
          <w:sz w:val="28"/>
        </w:rPr>
        <w:t>
      Секретарь Комиссии осуществляет организационное обеспечение ее работы, не является ее членом и не принимает участие в голосовании. Секретарем Комиссии является сотрудник уполномоченного органа соответствующей отрасли или местного исполнительного органа в области образования.";</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21" w:id="384"/>
    <w:p>
      <w:pPr>
        <w:spacing w:after="0"/>
        <w:ind w:left="0"/>
        <w:jc w:val="both"/>
      </w:pPr>
      <w:r>
        <w:rPr>
          <w:rFonts w:ascii="Times New Roman"/>
          <w:b w:val="false"/>
          <w:i w:val="false"/>
          <w:color w:val="000000"/>
          <w:sz w:val="28"/>
        </w:rPr>
        <w:t>
      "11. Кандидаты в члены Попечительского совета выдвигаются внешкольными организациями и проходят отбор на общем собрании родительской общественности (далее – собрание) согласно следующему порядку выдвижения:</w:t>
      </w:r>
    </w:p>
    <w:bookmarkEnd w:id="384"/>
    <w:bookmarkStart w:name="z422" w:id="385"/>
    <w:p>
      <w:pPr>
        <w:spacing w:after="0"/>
        <w:ind w:left="0"/>
        <w:jc w:val="both"/>
      </w:pPr>
      <w:r>
        <w:rPr>
          <w:rFonts w:ascii="Times New Roman"/>
          <w:b w:val="false"/>
          <w:i w:val="false"/>
          <w:color w:val="000000"/>
          <w:sz w:val="28"/>
        </w:rPr>
        <w:t>
      1) администрация внешкольной организации за 10 (десять) календарных дней до даты проведения собрания направляет родителям (законным представителям) письменные или электронные уведомления с указанием даты, времени и места собрания. Одновременно размещается объявление на информационном стенде и/или официальном интернет-ресурсе внешкольной организации;</w:t>
      </w:r>
    </w:p>
    <w:bookmarkEnd w:id="385"/>
    <w:bookmarkStart w:name="z423" w:id="386"/>
    <w:p>
      <w:pPr>
        <w:spacing w:after="0"/>
        <w:ind w:left="0"/>
        <w:jc w:val="both"/>
      </w:pPr>
      <w:r>
        <w:rPr>
          <w:rFonts w:ascii="Times New Roman"/>
          <w:b w:val="false"/>
          <w:i w:val="false"/>
          <w:color w:val="000000"/>
          <w:sz w:val="28"/>
        </w:rPr>
        <w:t>
      2) родители или иные законные представители обучающихся в данной внешкольной организации предлагают не более 1 (одной) кандидатуры от каждой возрастной группы. Кандидатуры выдвигаются устно на собрании либо предварительно письменно на имя руководителя внешкольной организации с указанием согласия кандидата.</w:t>
      </w:r>
    </w:p>
    <w:bookmarkEnd w:id="386"/>
    <w:bookmarkStart w:name="z424" w:id="387"/>
    <w:p>
      <w:pPr>
        <w:spacing w:after="0"/>
        <w:ind w:left="0"/>
        <w:jc w:val="both"/>
      </w:pPr>
      <w:r>
        <w:rPr>
          <w:rFonts w:ascii="Times New Roman"/>
          <w:b w:val="false"/>
          <w:i w:val="false"/>
          <w:color w:val="000000"/>
          <w:sz w:val="28"/>
        </w:rPr>
        <w:t>
      Граждане, желающие участвовать в работе попечительского совета в личном качестве, имеют право на собрании самостоятельно подать свою кандидатуру;</w:t>
      </w:r>
    </w:p>
    <w:bookmarkEnd w:id="387"/>
    <w:bookmarkStart w:name="z425" w:id="388"/>
    <w:p>
      <w:pPr>
        <w:spacing w:after="0"/>
        <w:ind w:left="0"/>
        <w:jc w:val="both"/>
      </w:pPr>
      <w:r>
        <w:rPr>
          <w:rFonts w:ascii="Times New Roman"/>
          <w:b w:val="false"/>
          <w:i w:val="false"/>
          <w:color w:val="000000"/>
          <w:sz w:val="28"/>
        </w:rPr>
        <w:t>
      3) каждый предложенный кандидат кратко представляет себя на собрании, рассказывает о своем опыте и мотивации участия в работе Попечительского совета;</w:t>
      </w:r>
    </w:p>
    <w:bookmarkEnd w:id="388"/>
    <w:bookmarkStart w:name="z426" w:id="389"/>
    <w:p>
      <w:pPr>
        <w:spacing w:after="0"/>
        <w:ind w:left="0"/>
        <w:jc w:val="both"/>
      </w:pPr>
      <w:r>
        <w:rPr>
          <w:rFonts w:ascii="Times New Roman"/>
          <w:b w:val="false"/>
          <w:i w:val="false"/>
          <w:color w:val="000000"/>
          <w:sz w:val="28"/>
        </w:rPr>
        <w:t>
      4) голосование родителей или иных законных представителей на собрании проводится открытым или тайным способом (решается большинством голосов присутствующих). Избранным от параллели классов считается кандидат, набравший большинство голосов;</w:t>
      </w:r>
    </w:p>
    <w:bookmarkEnd w:id="389"/>
    <w:bookmarkStart w:name="z427" w:id="390"/>
    <w:p>
      <w:pPr>
        <w:spacing w:after="0"/>
        <w:ind w:left="0"/>
        <w:jc w:val="both"/>
      </w:pPr>
      <w:r>
        <w:rPr>
          <w:rFonts w:ascii="Times New Roman"/>
          <w:b w:val="false"/>
          <w:i w:val="false"/>
          <w:color w:val="000000"/>
          <w:sz w:val="28"/>
        </w:rPr>
        <w:t>
      5) итоги голосования оформляются протоколом (в произвольной форме), который подписывается председателем и секретарем собрания. К протоколу прилагаются документы, предусмотренные пунктом 9 настоящих Правил;</w:t>
      </w:r>
    </w:p>
    <w:bookmarkEnd w:id="390"/>
    <w:bookmarkStart w:name="z428" w:id="391"/>
    <w:p>
      <w:pPr>
        <w:spacing w:after="0"/>
        <w:ind w:left="0"/>
        <w:jc w:val="both"/>
      </w:pPr>
      <w:r>
        <w:rPr>
          <w:rFonts w:ascii="Times New Roman"/>
          <w:b w:val="false"/>
          <w:i w:val="false"/>
          <w:color w:val="000000"/>
          <w:sz w:val="28"/>
        </w:rPr>
        <w:t>
      6) список избранных кандидатов (по одному от каждой возрастной группы) с приложением полного пакета документов направляется в уполномоченный орган соответствующей отрасли или местный исполнительный орган в области образования не позднее 3 (трех) рабочих дней со дня проведения собрания.";</w:t>
      </w:r>
    </w:p>
    <w:bookmarkEnd w:id="391"/>
    <w:bookmarkStart w:name="z429" w:id="392"/>
    <w:p>
      <w:pPr>
        <w:spacing w:after="0"/>
        <w:ind w:left="0"/>
        <w:jc w:val="both"/>
      </w:pPr>
      <w:r>
        <w:rPr>
          <w:rFonts w:ascii="Times New Roman"/>
          <w:b w:val="false"/>
          <w:i w:val="false"/>
          <w:color w:val="000000"/>
          <w:sz w:val="28"/>
        </w:rPr>
        <w:t>
      дополнить пунктом 11-1 следующего содержания:</w:t>
      </w:r>
    </w:p>
    <w:bookmarkEnd w:id="392"/>
    <w:bookmarkStart w:name="z430" w:id="393"/>
    <w:p>
      <w:pPr>
        <w:spacing w:after="0"/>
        <w:ind w:left="0"/>
        <w:jc w:val="both"/>
      </w:pPr>
      <w:r>
        <w:rPr>
          <w:rFonts w:ascii="Times New Roman"/>
          <w:b w:val="false"/>
          <w:i w:val="false"/>
          <w:color w:val="000000"/>
          <w:sz w:val="28"/>
        </w:rPr>
        <w:t>
      "11-1. После завершения приема документов секретарь Комиссии формирует сводную ведомость кандидатов (в произвольной форме) с указанием представленных документов и передает ее членам Комиссии в течение 3 (трех) рабочих дней.";</w:t>
      </w:r>
    </w:p>
    <w:bookmarkEnd w:id="393"/>
    <w:bookmarkStart w:name="z431" w:id="394"/>
    <w:p>
      <w:pPr>
        <w:spacing w:after="0"/>
        <w:ind w:left="0"/>
        <w:jc w:val="both"/>
      </w:pPr>
      <w:r>
        <w:rPr>
          <w:rFonts w:ascii="Times New Roman"/>
          <w:b w:val="false"/>
          <w:i w:val="false"/>
          <w:color w:val="000000"/>
          <w:sz w:val="28"/>
        </w:rPr>
        <w:t>
      дополнить пунктами 12-1 и 12-2 следующего содержания:</w:t>
      </w:r>
    </w:p>
    <w:bookmarkEnd w:id="394"/>
    <w:bookmarkStart w:name="z432" w:id="395"/>
    <w:p>
      <w:pPr>
        <w:spacing w:after="0"/>
        <w:ind w:left="0"/>
        <w:jc w:val="both"/>
      </w:pPr>
      <w:r>
        <w:rPr>
          <w:rFonts w:ascii="Times New Roman"/>
          <w:b w:val="false"/>
          <w:i w:val="false"/>
          <w:color w:val="000000"/>
          <w:sz w:val="28"/>
        </w:rPr>
        <w:t>
      "12-1. Комиссия проводит заседание по рассмотрению кандидатур в два этапа:</w:t>
      </w:r>
    </w:p>
    <w:bookmarkEnd w:id="395"/>
    <w:bookmarkStart w:name="z433" w:id="396"/>
    <w:p>
      <w:pPr>
        <w:spacing w:after="0"/>
        <w:ind w:left="0"/>
        <w:jc w:val="both"/>
      </w:pPr>
      <w:r>
        <w:rPr>
          <w:rFonts w:ascii="Times New Roman"/>
          <w:b w:val="false"/>
          <w:i w:val="false"/>
          <w:color w:val="000000"/>
          <w:sz w:val="28"/>
        </w:rPr>
        <w:t>
      1) предварительная проверка – оценка полноты представленных документов и соответствия установленным требованиям (согласно пункту 9 настоящих Правил);</w:t>
      </w:r>
    </w:p>
    <w:bookmarkEnd w:id="396"/>
    <w:bookmarkStart w:name="z434" w:id="397"/>
    <w:p>
      <w:pPr>
        <w:spacing w:after="0"/>
        <w:ind w:left="0"/>
        <w:jc w:val="both"/>
      </w:pPr>
      <w:r>
        <w:rPr>
          <w:rFonts w:ascii="Times New Roman"/>
          <w:b w:val="false"/>
          <w:i w:val="false"/>
          <w:color w:val="000000"/>
          <w:sz w:val="28"/>
        </w:rPr>
        <w:t>
      2) открытое обсуждение и голосование – заслушивание кратких характеристик кандидатов (при необходимости – их личное присутствие или дистанционное подключение), ответы на вопросы членов Комиссии, после чего проводится голосование по каждой кандидатуре.</w:t>
      </w:r>
    </w:p>
    <w:bookmarkEnd w:id="397"/>
    <w:bookmarkStart w:name="z435" w:id="398"/>
    <w:p>
      <w:pPr>
        <w:spacing w:after="0"/>
        <w:ind w:left="0"/>
        <w:jc w:val="both"/>
      </w:pPr>
      <w:r>
        <w:rPr>
          <w:rFonts w:ascii="Times New Roman"/>
          <w:b w:val="false"/>
          <w:i w:val="false"/>
          <w:color w:val="000000"/>
          <w:sz w:val="28"/>
        </w:rPr>
        <w:t xml:space="preserve">
      12-2. Голосование проводится открытым способом поименным списком с фиксированием результата в протоколе. Каждому члену Комиссии предоставляется возможность проголосовать "за" или "против" кандидата. Кандидат считается избранным, если за него проголосовало более половины от общего числа членов Комиссии. </w:t>
      </w:r>
    </w:p>
    <w:bookmarkEnd w:id="398"/>
    <w:bookmarkStart w:name="z436" w:id="399"/>
    <w:p>
      <w:pPr>
        <w:spacing w:after="0"/>
        <w:ind w:left="0"/>
        <w:jc w:val="both"/>
      </w:pPr>
      <w:r>
        <w:rPr>
          <w:rFonts w:ascii="Times New Roman"/>
          <w:b w:val="false"/>
          <w:i w:val="false"/>
          <w:color w:val="000000"/>
          <w:sz w:val="28"/>
        </w:rPr>
        <w:t>
      В случае, если количество кандидатов одной категории превышает установленный лимит (согласно пункту 10 настоящих Правил), избранными считаются кандидаты, набравшие наибольшее количество голосов.";</w:t>
      </w:r>
    </w:p>
    <w:bookmarkEnd w:id="399"/>
    <w:bookmarkStart w:name="z437" w:id="4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организации работы Попечительского совета и порядок его избрания в организациях образования для детей-сирот и детей, оставшихся без попечения родителей:</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439" w:id="401"/>
    <w:p>
      <w:pPr>
        <w:spacing w:after="0"/>
        <w:ind w:left="0"/>
        <w:jc w:val="both"/>
      </w:pPr>
      <w:r>
        <w:rPr>
          <w:rFonts w:ascii="Times New Roman"/>
          <w:b w:val="false"/>
          <w:i w:val="false"/>
          <w:color w:val="000000"/>
          <w:sz w:val="28"/>
        </w:rPr>
        <w:t>
      "3. В своей деятельности члены Попечительского совета:</w:t>
      </w:r>
    </w:p>
    <w:bookmarkEnd w:id="401"/>
    <w:bookmarkStart w:name="z440" w:id="402"/>
    <w:p>
      <w:pPr>
        <w:spacing w:after="0"/>
        <w:ind w:left="0"/>
        <w:jc w:val="both"/>
      </w:pPr>
      <w:r>
        <w:rPr>
          <w:rFonts w:ascii="Times New Roman"/>
          <w:b w:val="false"/>
          <w:i w:val="false"/>
          <w:color w:val="000000"/>
          <w:sz w:val="28"/>
        </w:rPr>
        <w:t>
      1) соблюдают законодательство Республики Казахстан, требования настоящих Правил и иных нормативных правовых актов;</w:t>
      </w:r>
    </w:p>
    <w:bookmarkEnd w:id="402"/>
    <w:bookmarkStart w:name="z441" w:id="403"/>
    <w:p>
      <w:pPr>
        <w:spacing w:after="0"/>
        <w:ind w:left="0"/>
        <w:jc w:val="both"/>
      </w:pPr>
      <w:r>
        <w:rPr>
          <w:rFonts w:ascii="Times New Roman"/>
          <w:b w:val="false"/>
          <w:i w:val="false"/>
          <w:color w:val="000000"/>
          <w:sz w:val="28"/>
        </w:rPr>
        <w:t>
      2) осуществляют свою деятельность во взаимодействии с организацией образования, общественностью, местными исполнительными и представительными органами, заинтересованными государственными органами и иными физическими и/или юридическими лицами;</w:t>
      </w:r>
    </w:p>
    <w:bookmarkEnd w:id="403"/>
    <w:bookmarkStart w:name="z442" w:id="404"/>
    <w:p>
      <w:pPr>
        <w:spacing w:after="0"/>
        <w:ind w:left="0"/>
        <w:jc w:val="both"/>
      </w:pPr>
      <w:r>
        <w:rPr>
          <w:rFonts w:ascii="Times New Roman"/>
          <w:b w:val="false"/>
          <w:i w:val="false"/>
          <w:color w:val="000000"/>
          <w:sz w:val="28"/>
        </w:rPr>
        <w:t>
      3) участвуют в заседаниях Попечительского совета с правом голоса по всем вопросам его компетенции;</w:t>
      </w:r>
    </w:p>
    <w:bookmarkEnd w:id="404"/>
    <w:bookmarkStart w:name="z443" w:id="405"/>
    <w:p>
      <w:pPr>
        <w:spacing w:after="0"/>
        <w:ind w:left="0"/>
        <w:jc w:val="both"/>
      </w:pPr>
      <w:r>
        <w:rPr>
          <w:rFonts w:ascii="Times New Roman"/>
          <w:b w:val="false"/>
          <w:i w:val="false"/>
          <w:color w:val="000000"/>
          <w:sz w:val="28"/>
        </w:rPr>
        <w:t>
      4) вносят предложения по вопросам деятельности организации образования, в том числе по совершенствованию образовательного процесса, улучшению материально-технической базы, организации воспитательной работы;</w:t>
      </w:r>
    </w:p>
    <w:bookmarkEnd w:id="405"/>
    <w:bookmarkStart w:name="z444" w:id="406"/>
    <w:p>
      <w:pPr>
        <w:spacing w:after="0"/>
        <w:ind w:left="0"/>
        <w:jc w:val="both"/>
      </w:pPr>
      <w:r>
        <w:rPr>
          <w:rFonts w:ascii="Times New Roman"/>
          <w:b w:val="false"/>
          <w:i w:val="false"/>
          <w:color w:val="000000"/>
          <w:sz w:val="28"/>
        </w:rPr>
        <w:t>
      5) получают от администрации организации образования необходимую информацию в пределах компетенции Попечительского совета;</w:t>
      </w:r>
    </w:p>
    <w:bookmarkEnd w:id="406"/>
    <w:bookmarkStart w:name="z445" w:id="407"/>
    <w:p>
      <w:pPr>
        <w:spacing w:after="0"/>
        <w:ind w:left="0"/>
        <w:jc w:val="both"/>
      </w:pPr>
      <w:r>
        <w:rPr>
          <w:rFonts w:ascii="Times New Roman"/>
          <w:b w:val="false"/>
          <w:i w:val="false"/>
          <w:color w:val="000000"/>
          <w:sz w:val="28"/>
        </w:rPr>
        <w:t>
      6) инициируют рассмотрение на заседаниях Попечительского совета вопросов, относящихся к его полномочиям;</w:t>
      </w:r>
    </w:p>
    <w:bookmarkEnd w:id="407"/>
    <w:bookmarkStart w:name="z446" w:id="408"/>
    <w:p>
      <w:pPr>
        <w:spacing w:after="0"/>
        <w:ind w:left="0"/>
        <w:jc w:val="both"/>
      </w:pPr>
      <w:r>
        <w:rPr>
          <w:rFonts w:ascii="Times New Roman"/>
          <w:b w:val="false"/>
          <w:i w:val="false"/>
          <w:color w:val="000000"/>
          <w:sz w:val="28"/>
        </w:rPr>
        <w:t>
      7) участвуют в подготовке и реализации проектов, мероприятий и программ, направленных на развитие организации образования;</w:t>
      </w:r>
    </w:p>
    <w:bookmarkEnd w:id="408"/>
    <w:bookmarkStart w:name="z447" w:id="409"/>
    <w:p>
      <w:pPr>
        <w:spacing w:after="0"/>
        <w:ind w:left="0"/>
        <w:jc w:val="both"/>
      </w:pPr>
      <w:r>
        <w:rPr>
          <w:rFonts w:ascii="Times New Roman"/>
          <w:b w:val="false"/>
          <w:i w:val="false"/>
          <w:color w:val="000000"/>
          <w:sz w:val="28"/>
        </w:rPr>
        <w:t>
      8) представляют интересы Попечительского совета в органах государственной власти, местного самоуправления, общественных объединениях и иных организациях.</w:t>
      </w:r>
    </w:p>
    <w:bookmarkEnd w:id="409"/>
    <w:bookmarkStart w:name="z448" w:id="410"/>
    <w:p>
      <w:pPr>
        <w:spacing w:after="0"/>
        <w:ind w:left="0"/>
        <w:jc w:val="both"/>
      </w:pPr>
      <w:r>
        <w:rPr>
          <w:rFonts w:ascii="Times New Roman"/>
          <w:b w:val="false"/>
          <w:i w:val="false"/>
          <w:color w:val="000000"/>
          <w:sz w:val="28"/>
        </w:rPr>
        <w:t>
      9) соблюдают действующее законодательство Республики Казахстан и положения настоящих Правил;</w:t>
      </w:r>
    </w:p>
    <w:bookmarkEnd w:id="410"/>
    <w:bookmarkStart w:name="z449" w:id="411"/>
    <w:p>
      <w:pPr>
        <w:spacing w:after="0"/>
        <w:ind w:left="0"/>
        <w:jc w:val="both"/>
      </w:pPr>
      <w:r>
        <w:rPr>
          <w:rFonts w:ascii="Times New Roman"/>
          <w:b w:val="false"/>
          <w:i w:val="false"/>
          <w:color w:val="000000"/>
          <w:sz w:val="28"/>
        </w:rPr>
        <w:t>
      10) добросовестно и объективно выполняют возложенные на них функции;</w:t>
      </w:r>
    </w:p>
    <w:bookmarkEnd w:id="411"/>
    <w:bookmarkStart w:name="z450" w:id="412"/>
    <w:p>
      <w:pPr>
        <w:spacing w:after="0"/>
        <w:ind w:left="0"/>
        <w:jc w:val="both"/>
      </w:pPr>
      <w:r>
        <w:rPr>
          <w:rFonts w:ascii="Times New Roman"/>
          <w:b w:val="false"/>
          <w:i w:val="false"/>
          <w:color w:val="000000"/>
          <w:sz w:val="28"/>
        </w:rPr>
        <w:t>
      11) способствуют укреплению авторитета Попечительского совета и организации образования;</w:t>
      </w:r>
    </w:p>
    <w:bookmarkEnd w:id="412"/>
    <w:bookmarkStart w:name="z451" w:id="413"/>
    <w:p>
      <w:pPr>
        <w:spacing w:after="0"/>
        <w:ind w:left="0"/>
        <w:jc w:val="both"/>
      </w:pPr>
      <w:r>
        <w:rPr>
          <w:rFonts w:ascii="Times New Roman"/>
          <w:b w:val="false"/>
          <w:i w:val="false"/>
          <w:color w:val="000000"/>
          <w:sz w:val="28"/>
        </w:rPr>
        <w:t>
      12) обеспечивают конфиденциальность к персональным данным ограниченного доступа путем соблюдения требований по недопущению их распространения без согласия субъекта или его законного представителя либо наличия иного законного основания; 13) избегают конфликты интересов при принятии решений и уведомляют Попечительский совет о его наличии.";</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53" w:id="414"/>
    <w:p>
      <w:pPr>
        <w:spacing w:after="0"/>
        <w:ind w:left="0"/>
        <w:jc w:val="both"/>
      </w:pPr>
      <w:r>
        <w:rPr>
          <w:rFonts w:ascii="Times New Roman"/>
          <w:b w:val="false"/>
          <w:i w:val="false"/>
          <w:color w:val="000000"/>
          <w:sz w:val="28"/>
        </w:rPr>
        <w:t>
      "6. Председатель Комиссии избирается из числа членов Комиссии, за исключением представителей местных представительных, и/или исполнительных, и/или правоохранительных органов, на ее первом заседании, о чем выносится протокольное решение.</w:t>
      </w:r>
    </w:p>
    <w:bookmarkEnd w:id="414"/>
    <w:bookmarkStart w:name="z454" w:id="415"/>
    <w:p>
      <w:pPr>
        <w:spacing w:after="0"/>
        <w:ind w:left="0"/>
        <w:jc w:val="both"/>
      </w:pPr>
      <w:r>
        <w:rPr>
          <w:rFonts w:ascii="Times New Roman"/>
          <w:b w:val="false"/>
          <w:i w:val="false"/>
          <w:color w:val="000000"/>
          <w:sz w:val="28"/>
        </w:rPr>
        <w:t>
      Секретарь Комиссии осуществляет организационное обеспечение ее работы, не является ее членом и не принимает участие в голосовании. Секретарем Комиссии является сотрудник уполномоченного органа соответствующей отрасли или местного исполнительного органа в области образования.";</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56" w:id="416"/>
    <w:p>
      <w:pPr>
        <w:spacing w:after="0"/>
        <w:ind w:left="0"/>
        <w:jc w:val="both"/>
      </w:pPr>
      <w:r>
        <w:rPr>
          <w:rFonts w:ascii="Times New Roman"/>
          <w:b w:val="false"/>
          <w:i w:val="false"/>
          <w:color w:val="000000"/>
          <w:sz w:val="28"/>
        </w:rPr>
        <w:t>
      "11. Кандидаты в члены Попечительского совета выдвигаются организациями образования и проходят отбор на педагогическом совете (далее – педсовет) согласно следующему порядку выдвижения:</w:t>
      </w:r>
    </w:p>
    <w:bookmarkEnd w:id="416"/>
    <w:bookmarkStart w:name="z457" w:id="417"/>
    <w:p>
      <w:pPr>
        <w:spacing w:after="0"/>
        <w:ind w:left="0"/>
        <w:jc w:val="both"/>
      </w:pPr>
      <w:r>
        <w:rPr>
          <w:rFonts w:ascii="Times New Roman"/>
          <w:b w:val="false"/>
          <w:i w:val="false"/>
          <w:color w:val="000000"/>
          <w:sz w:val="28"/>
        </w:rPr>
        <w:t>
      1) администрация организации образования за 10 (десять) календарных дней до даты проведения педсовета направляет педагогам и кандидатам письменные или электронные уведомления с указанием даты, времени и места педсовета. Одновременно размещается объявление на информационном стенде и/или официальном интернет-ресурсе организации образования;</w:t>
      </w:r>
    </w:p>
    <w:bookmarkEnd w:id="417"/>
    <w:bookmarkStart w:name="z458" w:id="418"/>
    <w:p>
      <w:pPr>
        <w:spacing w:after="0"/>
        <w:ind w:left="0"/>
        <w:jc w:val="both"/>
      </w:pPr>
      <w:r>
        <w:rPr>
          <w:rFonts w:ascii="Times New Roman"/>
          <w:b w:val="false"/>
          <w:i w:val="false"/>
          <w:color w:val="000000"/>
          <w:sz w:val="28"/>
        </w:rPr>
        <w:t>
      2) кандидатуры выдвигаются педагогами устно на педсовете либо предварительно письменно на имя руководителя организации образования с указанием согласия кандидата.</w:t>
      </w:r>
    </w:p>
    <w:bookmarkEnd w:id="418"/>
    <w:bookmarkStart w:name="z459" w:id="419"/>
    <w:p>
      <w:pPr>
        <w:spacing w:after="0"/>
        <w:ind w:left="0"/>
        <w:jc w:val="both"/>
      </w:pPr>
      <w:r>
        <w:rPr>
          <w:rFonts w:ascii="Times New Roman"/>
          <w:b w:val="false"/>
          <w:i w:val="false"/>
          <w:color w:val="000000"/>
          <w:sz w:val="28"/>
        </w:rPr>
        <w:t>
      Граждане, желающие участвовать в работе попечительского совета в личном качестве, имеют право на педсовете самостоятельно подать свою кандидатуру;</w:t>
      </w:r>
    </w:p>
    <w:bookmarkEnd w:id="419"/>
    <w:bookmarkStart w:name="z460" w:id="420"/>
    <w:p>
      <w:pPr>
        <w:spacing w:after="0"/>
        <w:ind w:left="0"/>
        <w:jc w:val="both"/>
      </w:pPr>
      <w:r>
        <w:rPr>
          <w:rFonts w:ascii="Times New Roman"/>
          <w:b w:val="false"/>
          <w:i w:val="false"/>
          <w:color w:val="000000"/>
          <w:sz w:val="28"/>
        </w:rPr>
        <w:t>
      3) каждый предложенный кандидат кратко представляет себя на педсовете, рассказывает о своем опыте и мотивации участия в работе Попечительского совета;</w:t>
      </w:r>
    </w:p>
    <w:bookmarkEnd w:id="420"/>
    <w:bookmarkStart w:name="z461" w:id="421"/>
    <w:p>
      <w:pPr>
        <w:spacing w:after="0"/>
        <w:ind w:left="0"/>
        <w:jc w:val="both"/>
      </w:pPr>
      <w:r>
        <w:rPr>
          <w:rFonts w:ascii="Times New Roman"/>
          <w:b w:val="false"/>
          <w:i w:val="false"/>
          <w:color w:val="000000"/>
          <w:sz w:val="28"/>
        </w:rPr>
        <w:t>
      4) голосование педагогов на педсовете проводится открытым или тайным способом (решается большинством голосов присутствующих). Избранным считается кандидат, набравший большинство голосов.</w:t>
      </w:r>
    </w:p>
    <w:bookmarkEnd w:id="421"/>
    <w:bookmarkStart w:name="z462" w:id="422"/>
    <w:p>
      <w:pPr>
        <w:spacing w:after="0"/>
        <w:ind w:left="0"/>
        <w:jc w:val="both"/>
      </w:pPr>
      <w:r>
        <w:rPr>
          <w:rFonts w:ascii="Times New Roman"/>
          <w:b w:val="false"/>
          <w:i w:val="false"/>
          <w:color w:val="000000"/>
          <w:sz w:val="28"/>
        </w:rPr>
        <w:t>
      5) итоги голосования оформляются протоколом (в произвольной форме), который подписывается председателем и секретарем собрания. К протоколу прилагаются документы, предусмотренные пунктом 9 настоящих Правил;</w:t>
      </w:r>
    </w:p>
    <w:bookmarkEnd w:id="422"/>
    <w:bookmarkStart w:name="z463" w:id="423"/>
    <w:p>
      <w:pPr>
        <w:spacing w:after="0"/>
        <w:ind w:left="0"/>
        <w:jc w:val="both"/>
      </w:pPr>
      <w:r>
        <w:rPr>
          <w:rFonts w:ascii="Times New Roman"/>
          <w:b w:val="false"/>
          <w:i w:val="false"/>
          <w:color w:val="000000"/>
          <w:sz w:val="28"/>
        </w:rPr>
        <w:t>
      14) список избранных кандидатов с приложением полного пакета документов направляется в уполномоченный орган соответствующей отрасли или местный исполнительный орган в области образования не позднее 3 (трех) рабочих дней со дня проведения педсовета.";</w:t>
      </w:r>
    </w:p>
    <w:bookmarkEnd w:id="423"/>
    <w:bookmarkStart w:name="z464" w:id="424"/>
    <w:p>
      <w:pPr>
        <w:spacing w:after="0"/>
        <w:ind w:left="0"/>
        <w:jc w:val="both"/>
      </w:pPr>
      <w:r>
        <w:rPr>
          <w:rFonts w:ascii="Times New Roman"/>
          <w:b w:val="false"/>
          <w:i w:val="false"/>
          <w:color w:val="000000"/>
          <w:sz w:val="28"/>
        </w:rPr>
        <w:t>
      дополнить пунктом 11-1 следующего содержания:</w:t>
      </w:r>
    </w:p>
    <w:bookmarkEnd w:id="424"/>
    <w:bookmarkStart w:name="z465" w:id="425"/>
    <w:p>
      <w:pPr>
        <w:spacing w:after="0"/>
        <w:ind w:left="0"/>
        <w:jc w:val="both"/>
      </w:pPr>
      <w:r>
        <w:rPr>
          <w:rFonts w:ascii="Times New Roman"/>
          <w:b w:val="false"/>
          <w:i w:val="false"/>
          <w:color w:val="000000"/>
          <w:sz w:val="28"/>
        </w:rPr>
        <w:t>
      "11-1. После завершения приема документов секретарь Комиссии формирует сводную ведомость кандидатов (в произвольной форме) с указанием представленных документов и передает ее членам Комиссии в течение 3 (трех) рабочих дней.";</w:t>
      </w:r>
    </w:p>
    <w:bookmarkEnd w:id="425"/>
    <w:bookmarkStart w:name="z466" w:id="426"/>
    <w:p>
      <w:pPr>
        <w:spacing w:after="0"/>
        <w:ind w:left="0"/>
        <w:jc w:val="both"/>
      </w:pPr>
      <w:r>
        <w:rPr>
          <w:rFonts w:ascii="Times New Roman"/>
          <w:b w:val="false"/>
          <w:i w:val="false"/>
          <w:color w:val="000000"/>
          <w:sz w:val="28"/>
        </w:rPr>
        <w:t>
      дополнить пунктами 12-1 и 12-2 следующего содержания:</w:t>
      </w:r>
    </w:p>
    <w:bookmarkEnd w:id="426"/>
    <w:bookmarkStart w:name="z467" w:id="427"/>
    <w:p>
      <w:pPr>
        <w:spacing w:after="0"/>
        <w:ind w:left="0"/>
        <w:jc w:val="both"/>
      </w:pPr>
      <w:r>
        <w:rPr>
          <w:rFonts w:ascii="Times New Roman"/>
          <w:b w:val="false"/>
          <w:i w:val="false"/>
          <w:color w:val="000000"/>
          <w:sz w:val="28"/>
        </w:rPr>
        <w:t>
      "12-1. Комиссия проводит заседание по рассмотрению кандидатур в два этапа:</w:t>
      </w:r>
    </w:p>
    <w:bookmarkEnd w:id="427"/>
    <w:bookmarkStart w:name="z468" w:id="428"/>
    <w:p>
      <w:pPr>
        <w:spacing w:after="0"/>
        <w:ind w:left="0"/>
        <w:jc w:val="both"/>
      </w:pPr>
      <w:r>
        <w:rPr>
          <w:rFonts w:ascii="Times New Roman"/>
          <w:b w:val="false"/>
          <w:i w:val="false"/>
          <w:color w:val="000000"/>
          <w:sz w:val="28"/>
        </w:rPr>
        <w:t>
      1) предварительная проверка – оценка полноты представленных документов и соответствия установленным требованиям (согласно пункту 9 настоящих Правил);</w:t>
      </w:r>
    </w:p>
    <w:bookmarkEnd w:id="428"/>
    <w:bookmarkStart w:name="z469" w:id="429"/>
    <w:p>
      <w:pPr>
        <w:spacing w:after="0"/>
        <w:ind w:left="0"/>
        <w:jc w:val="both"/>
      </w:pPr>
      <w:r>
        <w:rPr>
          <w:rFonts w:ascii="Times New Roman"/>
          <w:b w:val="false"/>
          <w:i w:val="false"/>
          <w:color w:val="000000"/>
          <w:sz w:val="28"/>
        </w:rPr>
        <w:t>
      2) открытое обсуждение и голосование – заслушивание кратких характеристик кандидатов (при необходимости – их личное присутствие или дистанционное подключение), ответы на вопросы членов Комиссии, после чего проводится голосование по каждой кандидатуре.</w:t>
      </w:r>
    </w:p>
    <w:bookmarkEnd w:id="429"/>
    <w:bookmarkStart w:name="z470" w:id="430"/>
    <w:p>
      <w:pPr>
        <w:spacing w:after="0"/>
        <w:ind w:left="0"/>
        <w:jc w:val="both"/>
      </w:pPr>
      <w:r>
        <w:rPr>
          <w:rFonts w:ascii="Times New Roman"/>
          <w:b w:val="false"/>
          <w:i w:val="false"/>
          <w:color w:val="000000"/>
          <w:sz w:val="28"/>
        </w:rPr>
        <w:t xml:space="preserve">
      12-2. Голосование проводится открытым способом поименным списком с фиксированием результата в протоколе. Каждому члену Комиссии предоставляется возможность проголосовать "за" или "против" кандидата. Кандидат считается избранным, если за него проголосовало более половины от общего числа членов Комиссии. </w:t>
      </w:r>
    </w:p>
    <w:bookmarkEnd w:id="430"/>
    <w:bookmarkStart w:name="z471" w:id="431"/>
    <w:p>
      <w:pPr>
        <w:spacing w:after="0"/>
        <w:ind w:left="0"/>
        <w:jc w:val="both"/>
      </w:pPr>
      <w:r>
        <w:rPr>
          <w:rFonts w:ascii="Times New Roman"/>
          <w:b w:val="false"/>
          <w:i w:val="false"/>
          <w:color w:val="000000"/>
          <w:sz w:val="28"/>
        </w:rPr>
        <w:t>
      В случае, если количество кандидатов одной категории превышает установленный лимит (согласно пункту 10 настоящих Правил), избранными считаются кандидаты, набравшие наибольшее количество голосов.".</w:t>
      </w:r>
    </w:p>
    <w:bookmarkEnd w:id="431"/>
    <w:bookmarkStart w:name="z472" w:id="43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следующие изменения:</w:t>
      </w:r>
    </w:p>
    <w:bookmarkEnd w:id="432"/>
    <w:bookmarkStart w:name="z473" w:id="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w:t>
      </w:r>
      <w:r>
        <w:rPr>
          <w:rFonts w:ascii="Times New Roman"/>
          <w:b w:val="false"/>
          <w:i w:val="false"/>
          <w:color w:val="000000"/>
          <w:sz w:val="28"/>
        </w:rPr>
        <w:t xml:space="preserve"> общеобязательном стандарте общего среднего образования, утвержденном указанным приказом:</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23 изложить в следующей редакции:</w:t>
      </w:r>
    </w:p>
    <w:bookmarkStart w:name="z475" w:id="434"/>
    <w:p>
      <w:pPr>
        <w:spacing w:after="0"/>
        <w:ind w:left="0"/>
        <w:jc w:val="both"/>
      </w:pPr>
      <w:r>
        <w:rPr>
          <w:rFonts w:ascii="Times New Roman"/>
          <w:b w:val="false"/>
          <w:i w:val="false"/>
          <w:color w:val="000000"/>
          <w:sz w:val="28"/>
        </w:rPr>
        <w:t>
      "8) "Начальная военная подготовка".</w:t>
      </w:r>
    </w:p>
    <w:bookmarkEnd w:id="434"/>
    <w:bookmarkStart w:name="z476" w:id="435"/>
    <w:p>
      <w:pPr>
        <w:spacing w:after="0"/>
        <w:ind w:left="0"/>
        <w:jc w:val="both"/>
      </w:pPr>
      <w:r>
        <w:rPr>
          <w:rFonts w:ascii="Times New Roman"/>
          <w:b w:val="false"/>
          <w:i w:val="false"/>
          <w:color w:val="000000"/>
          <w:sz w:val="28"/>
        </w:rPr>
        <w:t>
      Содержание учебного предмета должно обеспечить формирование у обучающихся системного представления об основах военного дела, современной структуре и возможностях сил обороны Республики Казахстан; знаний о службе в Вооруженных Силах Республики Казахстан как форме служения государству и обществу; устойчивых практических навыков безопасного обращения с учебным оружием и средствами защиты; базовых тактических навыков действий в составе малого подразделения в различных условиях обстановки; умений ориентирования на местности с использованием традиционных и цифровых навигационных систем; формирование мировоззрения гражданственности и патриотизма; развитие личностной устойчивости, волевых качеств и лидерских навыков; понимание роли современных технологий, таких как дроны, искусственный интеллект, ГИС и цифровые системы управления, в обеспечении обороноспособности государства; подготовку обучающихся к осознанному выбору воинской службы; формирование культуры безопасности и ответственности за принимаемые решения. Практическая подготовка в обязательном порядке включает использование трехмерных симуляторов (геотактических платформ) для безопасного моделирования тактических действий, управления дронами и отработки командной координации. Закрепление полученных знаний и навыков в реальных условиях обеспечивается путем обязательного проведения учебно-полевых занятий.</w:t>
      </w:r>
    </w:p>
    <w:bookmarkEnd w:id="435"/>
    <w:bookmarkStart w:name="z477" w:id="436"/>
    <w:p>
      <w:pPr>
        <w:spacing w:after="0"/>
        <w:ind w:left="0"/>
        <w:jc w:val="both"/>
      </w:pPr>
      <w:r>
        <w:rPr>
          <w:rFonts w:ascii="Times New Roman"/>
          <w:b w:val="false"/>
          <w:i w:val="false"/>
          <w:color w:val="000000"/>
          <w:sz w:val="28"/>
        </w:rPr>
        <w:t>
      Учебный предмет занимает важное место в системе военно-патриотического воспитания, формировании цифровой и функциональной грамотности обучающихся в военной сфере.</w:t>
      </w:r>
    </w:p>
    <w:bookmarkEnd w:id="436"/>
    <w:bookmarkStart w:name="z478" w:id="437"/>
    <w:p>
      <w:pPr>
        <w:spacing w:after="0"/>
        <w:ind w:left="0"/>
        <w:jc w:val="both"/>
      </w:pPr>
      <w:r>
        <w:rPr>
          <w:rFonts w:ascii="Times New Roman"/>
          <w:b w:val="false"/>
          <w:i w:val="false"/>
          <w:color w:val="000000"/>
          <w:sz w:val="28"/>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80" w:id="438"/>
    <w:p>
      <w:pPr>
        <w:spacing w:after="0"/>
        <w:ind w:left="0"/>
        <w:jc w:val="both"/>
      </w:pPr>
      <w:r>
        <w:rPr>
          <w:rFonts w:ascii="Times New Roman"/>
          <w:b w:val="false"/>
          <w:i w:val="false"/>
          <w:color w:val="000000"/>
          <w:sz w:val="28"/>
        </w:rPr>
        <w:t>
      "38.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"Физическая культура", "Начальная военная подготовка".";</w:t>
      </w:r>
    </w:p>
    <w:bookmarkEnd w:id="438"/>
    <w:bookmarkStart w:name="z481" w:id="439"/>
    <w:p>
      <w:pPr>
        <w:spacing w:after="0"/>
        <w:ind w:left="0"/>
        <w:jc w:val="both"/>
      </w:pPr>
      <w:r>
        <w:rPr>
          <w:rFonts w:ascii="Times New Roman"/>
          <w:b w:val="false"/>
          <w:i w:val="false"/>
          <w:color w:val="000000"/>
          <w:sz w:val="28"/>
        </w:rPr>
        <w:t xml:space="preserve">
      абзац восемьдесят один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439"/>
    <w:bookmarkStart w:name="z482" w:id="440"/>
    <w:p>
      <w:pPr>
        <w:spacing w:after="0"/>
        <w:ind w:left="0"/>
        <w:jc w:val="both"/>
      </w:pPr>
      <w:r>
        <w:rPr>
          <w:rFonts w:ascii="Times New Roman"/>
          <w:b w:val="false"/>
          <w:i w:val="false"/>
          <w:color w:val="000000"/>
          <w:sz w:val="28"/>
        </w:rPr>
        <w:t>
      "Начальная военная подготовка:</w:t>
      </w:r>
    </w:p>
    <w:bookmarkEnd w:id="440"/>
    <w:bookmarkStart w:name="z483" w:id="441"/>
    <w:p>
      <w:pPr>
        <w:spacing w:after="0"/>
        <w:ind w:left="0"/>
        <w:jc w:val="both"/>
      </w:pPr>
      <w:r>
        <w:rPr>
          <w:rFonts w:ascii="Times New Roman"/>
          <w:b w:val="false"/>
          <w:i w:val="false"/>
          <w:color w:val="000000"/>
          <w:sz w:val="28"/>
        </w:rPr>
        <w:t>
      1) знает основы военного дела, структуру и задачи сил обороны Республики Казахстан; организацию и действия подразделения низшего тактического звена, включая тактику отделения в обороне, наступлении и в городских условиях; назначение, устройство и правила безопасного обращения со штатным оружием, его учебными макетами, боеприпасами и средствами защиты; основы применения беспилотных и роботизированных систем, а также принципы функционирования глобальных навигационных систем (GPS, ГЛОНАСС, BeiDou, Galileo); основы кибербезопасности, цифровой защиты и принципы применения искусственного интеллекта в военной сфере; особенности воздействия современных средств поражения и алгоритмы действий в условиях чрезвычайных ситуаций; принципы тактической медицины и порядок оказания первой помощи в различных зонах риска.</w:t>
      </w:r>
    </w:p>
    <w:bookmarkEnd w:id="441"/>
    <w:bookmarkStart w:name="z484" w:id="442"/>
    <w:p>
      <w:pPr>
        <w:spacing w:after="0"/>
        <w:ind w:left="0"/>
        <w:jc w:val="both"/>
      </w:pPr>
      <w:r>
        <w:rPr>
          <w:rFonts w:ascii="Times New Roman"/>
          <w:b w:val="false"/>
          <w:i w:val="false"/>
          <w:color w:val="000000"/>
          <w:sz w:val="28"/>
        </w:rPr>
        <w:t>
      2) понимает значение дисциплины, командного взаимодействия и ответственности; роль современных технологий в обеспечении обороноспособности и значимость цифровой безопасности; взаимосвязь между личной устойчивостью и боеспособностью подразделения; последствия применения современных средств поражения, а также возможные социальные, экологические и экономические последствия чрезвычайных ситуаций.</w:t>
      </w:r>
    </w:p>
    <w:bookmarkEnd w:id="442"/>
    <w:bookmarkStart w:name="z485" w:id="443"/>
    <w:p>
      <w:pPr>
        <w:spacing w:after="0"/>
        <w:ind w:left="0"/>
        <w:jc w:val="both"/>
      </w:pPr>
      <w:r>
        <w:rPr>
          <w:rFonts w:ascii="Times New Roman"/>
          <w:b w:val="false"/>
          <w:i w:val="false"/>
          <w:color w:val="000000"/>
          <w:sz w:val="28"/>
        </w:rPr>
        <w:t>
      3) применяет навыки ориентирования на местности традиционными и цифровыми средствами; алгоритмы действий солдата в типовых тактических ситуациях, включая отработку сценариев на трехмерных симуляторах; базовые приемы маскировки, укрытия и инженерной защиты; навыки безопасного обращения с учебным оружием и средствами защиты; навыки управления учебными беспилотными системами в рамках образовательной программы; методы оказания первой помощи при ранениях, ожогах, кровотечениях, переломах, обморожении и иных поражениях; практические навыки, освоенные в ходе обязательных учебно-полевых занятий; цифровые инструменты для поиска, анализа и обработки информации.</w:t>
      </w:r>
    </w:p>
    <w:bookmarkEnd w:id="443"/>
    <w:bookmarkStart w:name="z486" w:id="444"/>
    <w:p>
      <w:pPr>
        <w:spacing w:after="0"/>
        <w:ind w:left="0"/>
        <w:jc w:val="both"/>
      </w:pPr>
      <w:r>
        <w:rPr>
          <w:rFonts w:ascii="Times New Roman"/>
          <w:b w:val="false"/>
          <w:i w:val="false"/>
          <w:color w:val="000000"/>
          <w:sz w:val="28"/>
        </w:rPr>
        <w:t>
      4) анализирует тактические сценарии действий подразделения, в том числе через разбор результатов моделирования в цифровой среде; возможные риски при применении современных технологий; нештатные ситуации в боевой и чрезвычайной обстановке; последствия принимаемых решений.</w:t>
      </w:r>
    </w:p>
    <w:bookmarkEnd w:id="444"/>
    <w:bookmarkStart w:name="z487" w:id="445"/>
    <w:p>
      <w:pPr>
        <w:spacing w:after="0"/>
        <w:ind w:left="0"/>
        <w:jc w:val="both"/>
      </w:pPr>
      <w:r>
        <w:rPr>
          <w:rFonts w:ascii="Times New Roman"/>
          <w:b w:val="false"/>
          <w:i w:val="false"/>
          <w:color w:val="000000"/>
          <w:sz w:val="28"/>
        </w:rPr>
        <w:t>
      5) оценивает эффективность собственных действий и действий команды; уровень риска в различных ситуациях; последствия управленческих и поведенческих решений; личную готовность к службе в Вооруженных Силах Республики Казахстан.";</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489" w:id="446"/>
    <w:p>
      <w:pPr>
        <w:spacing w:after="0"/>
        <w:ind w:left="0"/>
        <w:jc w:val="both"/>
      </w:pPr>
      <w:r>
        <w:rPr>
          <w:rFonts w:ascii="Times New Roman"/>
          <w:b w:val="false"/>
          <w:i w:val="false"/>
          <w:color w:val="000000"/>
          <w:sz w:val="28"/>
        </w:rPr>
        <w:t>
      "50. Содержание учебного курса "Основы безопасности жизнедеятельности" реализуется в рамках учебного курса "Начальная военная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446"/>
    <w:bookmarkStart w:name="z490" w:id="4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w:t>
      </w:r>
      <w:r>
        <w:rPr>
          <w:rFonts w:ascii="Times New Roman"/>
          <w:b w:val="false"/>
          <w:i w:val="false"/>
          <w:color w:val="000000"/>
          <w:sz w:val="28"/>
        </w:rPr>
        <w:t xml:space="preserve"> общеобязательном стандарте технического и профессионального образования, утвержденном указанным приказом:</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92" w:id="448"/>
    <w:p>
      <w:pPr>
        <w:spacing w:after="0"/>
        <w:ind w:left="0"/>
        <w:jc w:val="both"/>
      </w:pPr>
      <w:r>
        <w:rPr>
          <w:rFonts w:ascii="Times New Roman"/>
          <w:b w:val="false"/>
          <w:i w:val="false"/>
          <w:color w:val="000000"/>
          <w:sz w:val="28"/>
        </w:rPr>
        <w:t>
      "4. Перечень и объем общеобразовательных дисциплин определяется с учетом профиля специальности по направлениям: технико-технологическое, педагогическое, художественно-технологическое, социально-экономическое, аграрно-технологическое, общественно-гуманитарное.</w:t>
      </w:r>
    </w:p>
    <w:bookmarkEnd w:id="448"/>
    <w:bookmarkStart w:name="z493" w:id="449"/>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специальности относятся: "Казахский язык" и "Казахская литература",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"Физическая культура", "Начальная военная подготовка", "Физика", "Химия", "Биология", "География", "Графика и проектирование", "Всемирная история" и курс "Глобальные компетенции".</w:t>
      </w:r>
    </w:p>
    <w:bookmarkEnd w:id="449"/>
    <w:bookmarkStart w:name="z494" w:id="450"/>
    <w:p>
      <w:pPr>
        <w:spacing w:after="0"/>
        <w:ind w:left="0"/>
        <w:jc w:val="both"/>
      </w:pPr>
      <w:r>
        <w:rPr>
          <w:rFonts w:ascii="Times New Roman"/>
          <w:b w:val="false"/>
          <w:i w:val="false"/>
          <w:color w:val="000000"/>
          <w:sz w:val="28"/>
        </w:rPr>
        <w:t>
      Перечень и объем общеобразовательных дисциплин в образовательных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bookmarkEnd w:id="450"/>
    <w:bookmarkStart w:name="z495" w:id="451"/>
    <w:p>
      <w:pPr>
        <w:spacing w:after="0"/>
        <w:ind w:left="0"/>
        <w:jc w:val="both"/>
      </w:pPr>
      <w:r>
        <w:rPr>
          <w:rFonts w:ascii="Times New Roman"/>
          <w:b w:val="false"/>
          <w:i w:val="false"/>
          <w:color w:val="000000"/>
          <w:sz w:val="28"/>
        </w:rPr>
        <w:t>
      Модуль общеобразовательных дисциплин (общеобразовательные дисциплины) изучаются на 1-2 курсе и могут интегрироваться в общеобязательные, базовые и/или профессиональные модули.</w:t>
      </w:r>
    </w:p>
    <w:bookmarkEnd w:id="451"/>
    <w:bookmarkStart w:name="z496" w:id="452"/>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менее 3 часов в неделю в период теоретического обучения, из них допускается планирование 1 часа в неделю за счет факультативных занятий или спортивных секций.</w:t>
      </w:r>
    </w:p>
    <w:bookmarkEnd w:id="452"/>
    <w:bookmarkStart w:name="z497" w:id="453"/>
    <w:p>
      <w:pPr>
        <w:spacing w:after="0"/>
        <w:ind w:left="0"/>
        <w:jc w:val="both"/>
      </w:pPr>
      <w:r>
        <w:rPr>
          <w:rFonts w:ascii="Times New Roman"/>
          <w:b w:val="false"/>
          <w:i w:val="false"/>
          <w:color w:val="000000"/>
          <w:sz w:val="28"/>
        </w:rPr>
        <w:t>
      Для ВСУЗов занятия по "Физической подготовке" являются обязательными и планируются ВСУЗом самостоятельно, при этом не менее 3 часов в неделю. По окончанию каждого семестра обучения проводятся экзамены.</w:t>
      </w:r>
    </w:p>
    <w:bookmarkEnd w:id="453"/>
    <w:bookmarkStart w:name="z498" w:id="454"/>
    <w:p>
      <w:pPr>
        <w:spacing w:after="0"/>
        <w:ind w:left="0"/>
        <w:jc w:val="both"/>
      </w:pPr>
      <w:r>
        <w:rPr>
          <w:rFonts w:ascii="Times New Roman"/>
          <w:b w:val="false"/>
          <w:i w:val="false"/>
          <w:color w:val="000000"/>
          <w:sz w:val="28"/>
        </w:rPr>
        <w:t>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базовых и профессиональных модулей.</w:t>
      </w:r>
    </w:p>
    <w:bookmarkEnd w:id="454"/>
    <w:bookmarkStart w:name="z499" w:id="455"/>
    <w:p>
      <w:pPr>
        <w:spacing w:after="0"/>
        <w:ind w:left="0"/>
        <w:jc w:val="both"/>
      </w:pPr>
      <w:r>
        <w:rPr>
          <w:rFonts w:ascii="Times New Roman"/>
          <w:b w:val="false"/>
          <w:i w:val="false"/>
          <w:color w:val="000000"/>
          <w:sz w:val="28"/>
        </w:rPr>
        <w:t>
      Занятия по начальной военной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Содержание учебной программы "Основы безопасности жизнедеятельности" реализуется в рамках учебной дисциплины "Начальная военная подготовка" (за исключением ВСУЗов).".</w:t>
      </w:r>
    </w:p>
    <w:bookmarkEnd w:id="455"/>
    <w:bookmarkStart w:name="z500" w:id="456"/>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27 августа 2022 года № 381 "Об утверждении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(зарегистрирован в Реестре государственной регистрации нормативных правовых актов под № 29323) следующее изменение:</w:t>
      </w:r>
    </w:p>
    <w:bookmarkEnd w:id="456"/>
    <w:bookmarkStart w:name="z501" w:id="4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утвержденных указанным приказом:</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503" w:id="458"/>
    <w:p>
      <w:pPr>
        <w:spacing w:after="0"/>
        <w:ind w:left="0"/>
        <w:jc w:val="both"/>
      </w:pPr>
      <w:r>
        <w:rPr>
          <w:rFonts w:ascii="Times New Roman"/>
          <w:b w:val="false"/>
          <w:i w:val="false"/>
          <w:color w:val="000000"/>
          <w:sz w:val="28"/>
        </w:rPr>
        <w:t>
      "5. Государственный образовательный заказ на дополнительное образование детей осуществляется по следующим образовательным программам дополнительного образования детей:</w:t>
      </w:r>
    </w:p>
    <w:bookmarkEnd w:id="458"/>
    <w:bookmarkStart w:name="z504" w:id="459"/>
    <w:p>
      <w:pPr>
        <w:spacing w:after="0"/>
        <w:ind w:left="0"/>
        <w:jc w:val="both"/>
      </w:pPr>
      <w:r>
        <w:rPr>
          <w:rFonts w:ascii="Times New Roman"/>
          <w:b w:val="false"/>
          <w:i w:val="false"/>
          <w:color w:val="000000"/>
          <w:sz w:val="28"/>
        </w:rPr>
        <w:t>
      1) научно-техническое направление (начальное техническое моделирование; авиамоделирование; автомоделирование; судомоделирование; ракетомоделирование; робототехника; космонавтика; 3Д – моделирование; компьютерная графика; машиностроение; космическая радиосвязь; радиотехника; мотоциклетный спорт; моделирование; стрелковый спорт; основы инженерного проектирования; основы инженерного проектирования робототехнических и мехатронных систем; изобретательство и рационализаторство; радиоспорт; радиоэлектроника; конструирование; программирование; компьютерный дизайн; киновидеотворчество; парусное дело; электротехника; химико-техническое программирование; лего-конструирование; спортивный радиомоделизм; основы автодела; архитектурное моделирование; технология архитектурных сооружений; телестудия; техническое программирование; моделирование военной техники; стендовый моделизм; моделирование малогабаритного водного транспорта; аэрокосмическое образование и моделирование; космическая наука; рендеринг – построение проекции физической модели; летно-парашютная подготовка; квадроциклы; снегоходы; столярное дело; автослесарь; багги; физика и робототехника; робототехника: конструирование и программирование; народные ремесла; юный спасатель; STEAM-лаборатория (СТЭМ- лаборатория); конструирование для детей с ООП; киберспорт; беспилотные летательные аппараты);</w:t>
      </w:r>
    </w:p>
    <w:bookmarkEnd w:id="459"/>
    <w:bookmarkStart w:name="z505" w:id="460"/>
    <w:p>
      <w:pPr>
        <w:spacing w:after="0"/>
        <w:ind w:left="0"/>
        <w:jc w:val="both"/>
      </w:pPr>
      <w:r>
        <w:rPr>
          <w:rFonts w:ascii="Times New Roman"/>
          <w:b w:val="false"/>
          <w:i w:val="false"/>
          <w:color w:val="000000"/>
          <w:sz w:val="28"/>
        </w:rPr>
        <w:t>
      2) туристско-краеведческое направление (горный туризм; водный туризм; пешеходный туризм; скалолазание; спортивное ориентирование; спелеотуризм; велотуризм; лыжный туризм; реабилитационный туризм; экологический туризм; краеведение; туристские лагеря; этнографический, сельский туризм; научный туризм; гиды-экскурсоводы; географическое краеведение; историческое краеведение; экологическое краеведение; музееведение; конный туризм; юный горный спасатель; следопыт-спасатель; археология);</w:t>
      </w:r>
    </w:p>
    <w:bookmarkEnd w:id="460"/>
    <w:bookmarkStart w:name="z506" w:id="461"/>
    <w:p>
      <w:pPr>
        <w:spacing w:after="0"/>
        <w:ind w:left="0"/>
        <w:jc w:val="both"/>
      </w:pPr>
      <w:r>
        <w:rPr>
          <w:rFonts w:ascii="Times New Roman"/>
          <w:b w:val="false"/>
          <w:i w:val="false"/>
          <w:color w:val="000000"/>
          <w:sz w:val="28"/>
        </w:rPr>
        <w:t>
      3) эколого-биологическое направление (экология; орнитология; рыболовство; цветоводство; флористика; зоология (флора, видовой состав, рационы); анималистика; энтомология; растениеводство; садоводство; животноводство; аквапоника; овощеводство; кролиководство; иппотерапия; ветеринария; геология; ландшафтоведение; эколог-иследователь; промышленная экология; STEM-лаборатория (исследовательская биология, химия); гидропоника; экожурналистика; фитопатология);</w:t>
      </w:r>
    </w:p>
    <w:bookmarkEnd w:id="461"/>
    <w:bookmarkStart w:name="z507" w:id="462"/>
    <w:p>
      <w:pPr>
        <w:spacing w:after="0"/>
        <w:ind w:left="0"/>
        <w:jc w:val="both"/>
      </w:pPr>
      <w:r>
        <w:rPr>
          <w:rFonts w:ascii="Times New Roman"/>
          <w:b w:val="false"/>
          <w:i w:val="false"/>
          <w:color w:val="000000"/>
          <w:sz w:val="28"/>
        </w:rPr>
        <w:t>
      4) художественное-эстетическое направление (керамика, гончарное дело; лепка, скульптура, керамическая скульптура; вышивка; вязание крючком, спицами; шитье, макраме; оригами, поделки из бумаги (цветы, птицы, животные); ковроткачество; ювелирное искусство; художественная роспись по дереву; художественная роспись по металу; художественная роспись по керамике; художественная обработка кожи; художественная обработка металла; пирография, выжигание по дереву, коже, ткани; художественное моделирование одежды, лоскутное шитье и тамбурная вышивка; художественная обработка дерева; арт-терапия; дизайн одежды; гончарное искусство, лепка);</w:t>
      </w:r>
    </w:p>
    <w:bookmarkEnd w:id="462"/>
    <w:bookmarkStart w:name="z508" w:id="463"/>
    <w:p>
      <w:pPr>
        <w:spacing w:after="0"/>
        <w:ind w:left="0"/>
        <w:jc w:val="both"/>
      </w:pPr>
      <w:r>
        <w:rPr>
          <w:rFonts w:ascii="Times New Roman"/>
          <w:b w:val="false"/>
          <w:i w:val="false"/>
          <w:color w:val="000000"/>
          <w:sz w:val="28"/>
        </w:rPr>
        <w:t>
      5) социально-педагогическое направление (журналистика, медиацентры; дебатное движение; волонтерское движение; основы предпринимательства; ораторское искусство; клуб интеллектуальных игр);</w:t>
      </w:r>
    </w:p>
    <w:bookmarkEnd w:id="463"/>
    <w:bookmarkStart w:name="z509" w:id="464"/>
    <w:p>
      <w:pPr>
        <w:spacing w:after="0"/>
        <w:ind w:left="0"/>
        <w:jc w:val="both"/>
      </w:pPr>
      <w:r>
        <w:rPr>
          <w:rFonts w:ascii="Times New Roman"/>
          <w:b w:val="false"/>
          <w:i w:val="false"/>
          <w:color w:val="000000"/>
          <w:sz w:val="28"/>
        </w:rPr>
        <w:t>
      6) гуманитарное направление (языковые курсы);</w:t>
      </w:r>
    </w:p>
    <w:bookmarkEnd w:id="464"/>
    <w:bookmarkStart w:name="z510" w:id="465"/>
    <w:p>
      <w:pPr>
        <w:spacing w:after="0"/>
        <w:ind w:left="0"/>
        <w:jc w:val="both"/>
      </w:pPr>
      <w:r>
        <w:rPr>
          <w:rFonts w:ascii="Times New Roman"/>
          <w:b w:val="false"/>
          <w:i w:val="false"/>
          <w:color w:val="000000"/>
          <w:sz w:val="28"/>
        </w:rPr>
        <w:t>
      7) естественно-математическое направление (математические курсы);</w:t>
      </w:r>
    </w:p>
    <w:bookmarkEnd w:id="465"/>
    <w:bookmarkStart w:name="z511" w:id="466"/>
    <w:p>
      <w:pPr>
        <w:spacing w:after="0"/>
        <w:ind w:left="0"/>
        <w:jc w:val="both"/>
      </w:pPr>
      <w:r>
        <w:rPr>
          <w:rFonts w:ascii="Times New Roman"/>
          <w:b w:val="false"/>
          <w:i w:val="false"/>
          <w:color w:val="000000"/>
          <w:sz w:val="28"/>
        </w:rPr>
        <w:t>
      8) военно-патриотическое направление (начальная военная подготовка, допризывная подготовка, углубленная допризывная подготовка).".</w:t>
      </w:r>
    </w:p>
    <w:bookmarkEnd w:id="466"/>
    <w:bookmarkStart w:name="z512" w:id="46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 (зарегистрирован в Реестре государственной регистрации нормативных правовых актов под № 29329) следующие изменения:</w:t>
      </w:r>
    </w:p>
    <w:bookmarkEnd w:id="467"/>
    <w:bookmarkStart w:name="z513" w:id="4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среднего образования (начального, основного среднего и общего среднего), утвержденных указанным приказом:</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515" w:id="469"/>
    <w:p>
      <w:pPr>
        <w:spacing w:after="0"/>
        <w:ind w:left="0"/>
        <w:jc w:val="both"/>
      </w:pPr>
      <w:r>
        <w:rPr>
          <w:rFonts w:ascii="Times New Roman"/>
          <w:b w:val="false"/>
          <w:i w:val="false"/>
          <w:color w:val="000000"/>
          <w:sz w:val="28"/>
        </w:rPr>
        <w:t>
      "2) специализированная организация образования с углубленной допризывной подготовкой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288 изложить в следующей редакции:</w:t>
      </w:r>
    </w:p>
    <w:bookmarkStart w:name="z517" w:id="470"/>
    <w:p>
      <w:pPr>
        <w:spacing w:after="0"/>
        <w:ind w:left="0"/>
        <w:jc w:val="both"/>
      </w:pPr>
      <w:r>
        <w:rPr>
          <w:rFonts w:ascii="Times New Roman"/>
          <w:b w:val="false"/>
          <w:i w:val="false"/>
          <w:color w:val="000000"/>
          <w:sz w:val="28"/>
        </w:rPr>
        <w:t>
      "288. Виды интернатных организаций образования:</w:t>
      </w:r>
    </w:p>
    <w:bookmarkEnd w:id="470"/>
    <w:bookmarkStart w:name="z518" w:id="471"/>
    <w:p>
      <w:pPr>
        <w:spacing w:after="0"/>
        <w:ind w:left="0"/>
        <w:jc w:val="both"/>
      </w:pPr>
      <w:r>
        <w:rPr>
          <w:rFonts w:ascii="Times New Roman"/>
          <w:b w:val="false"/>
          <w:i w:val="false"/>
          <w:color w:val="000000"/>
          <w:sz w:val="28"/>
        </w:rPr>
        <w:t>
      1) специализированная организация образования с углубленной допризывной подготовкой;".</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521" w:id="472"/>
    <w:p>
      <w:pPr>
        <w:spacing w:after="0"/>
        <w:ind w:left="0"/>
        <w:jc w:val="left"/>
      </w:pPr>
      <w:r>
        <w:rPr>
          <w:rFonts w:ascii="Times New Roman"/>
          <w:b/>
          <w:i w:val="false"/>
          <w:color w:val="000000"/>
        </w:rPr>
        <w:t xml:space="preserve"> Лист оценивания материалов (портфолио) педагога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(динамика) / Динамика освоения образовательной программы (в течение 3 лет) Примечание: за исключением вожатых, педагогов-организаторов начальной военной подготовки (НВП), педагогов-организаторов, педагогов-ассистентов, педагогов-психологов, психологов, социальных педагогов, педагогов-профориентаторов)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 1 - 2 %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 3 и более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сформированности навыков у детей с ограниченными возможностями (за исключением ПМПК)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 (организации, проведения)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образования;</w:t>
            </w:r>
          </w:p>
          <w:p>
            <w:pPr>
              <w:spacing w:after="20"/>
              <w:ind w:left="20"/>
              <w:jc w:val="both"/>
            </w:pPr>
            <w:r>
              <w:rPr>
                <w:rFonts w:ascii="Times New Roman"/>
                <w:b w:val="false"/>
                <w:i w:val="false"/>
                <w:color w:val="000000"/>
                <w:sz w:val="20"/>
              </w:rPr>
              <w:t>не менее одного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наблюдений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обучающихся (воспитанников) в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1: для вожатых, педагогов-организаторов НВП,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организаций образования при исправительных учреждениях – при наличии. Примечание 2: прибавляется 1 балл, если есть победитель/призер, независимо от количества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 щей отрасли, согласованным с уполномоченным органом в области образования Примечание: прибавляется 1 балл, если есть победитель/призер, независимо от количества.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материалы или программы, рекомендованные Примечание: 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протокола учебно-методического совета, ссылка на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методические пособия, методические рекомендации или авторские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программы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методическим советом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 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 Алтынсарина)/РУМС при уполномоченном органе в области образования для организаций ТиППО/ РУМС при РУМЦ ДО / РУМС при ННПЦ РСИО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основе исследовательской (инновационной, творческой) деятельности или учебно-методических материалов на семинарах, конференциях, форумах, тренингах, мастер-классах, курсах повышения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 ом раннего развития, "Talap", ННПЦ РСИО.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 основе исследовательской деятельности (исследования практики) (не более 3 авторов) Примечание: выставляется 7 баллов, если есть публикация в издании, рекомендованном КОКНВО или входящем в базы Scopus или WoS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копия публикации (ссылка на издание)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творческих (экспертных, рабочих) группах, проектах или конкурсных комиссиях, или жюри, судействе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практики на основе: учебно-методических материалов или программ, рекомендованных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 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 (охват не менее 3 районов (городов))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 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(охват не менее 3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б. за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б. за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(не менее одного - по профилю (области) деятельности по образовательным программам, согласованным с уполномоченным органом в области образования (Общее количество часов)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классное руководство/ кураторство (ТиППО)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анализ воспитательной работы –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вожатых, педагогов-организаторов НВП, педагогов-организаторов,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работающих в организациях образования при исправительных учреждениях –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педагогов ПМПК, педагогов -ассистентов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Соответствует (не соответствует) заявляемой квалификационной категории Соответствует квалификационной категории</w:t>
            </w:r>
          </w:p>
        </w:tc>
      </w:tr>
    </w:tbl>
    <w:p>
      <w:pPr>
        <w:spacing w:after="0"/>
        <w:ind w:left="0"/>
        <w:jc w:val="both"/>
      </w:pPr>
      <w:bookmarkStart w:name="z522" w:id="473"/>
      <w:r>
        <w:rPr>
          <w:rFonts w:ascii="Times New Roman"/>
          <w:b w:val="false"/>
          <w:i w:val="false"/>
          <w:color w:val="000000"/>
          <w:sz w:val="28"/>
        </w:rPr>
        <w:t>
      "______" ____________ 20_____ года.</w:t>
      </w:r>
    </w:p>
    <w:bookmarkEnd w:id="473"/>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 фамилия, имя, отчество (при наличии) члена Комиссии</w:t>
      </w:r>
    </w:p>
    <w:bookmarkStart w:name="z523" w:id="474"/>
    <w:p>
      <w:pPr>
        <w:spacing w:after="0"/>
        <w:ind w:left="0"/>
        <w:jc w:val="left"/>
      </w:pPr>
      <w:r>
        <w:rPr>
          <w:rFonts w:ascii="Times New Roman"/>
          <w:b/>
          <w:i w:val="false"/>
          <w:color w:val="000000"/>
        </w:rPr>
        <w:t xml:space="preserve"> Лист оценивания материалов (портфолио) заведующего (руководителя) отделом</w:t>
      </w:r>
      <w:r>
        <w:br/>
      </w:r>
      <w:r>
        <w:rPr>
          <w:rFonts w:ascii="Times New Roman"/>
          <w:b/>
          <w:i w:val="false"/>
          <w:color w:val="000000"/>
        </w:rPr>
        <w:t>(отделением, частью, сектором, кабинетом), методиста организации образования,</w:t>
      </w:r>
      <w:r>
        <w:br/>
      </w:r>
      <w:r>
        <w:rPr>
          <w:rFonts w:ascii="Times New Roman"/>
          <w:b/>
          <w:i w:val="false"/>
          <w:color w:val="000000"/>
        </w:rPr>
        <w:t>методиста методического кабинета (центра)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методической поддержки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конструктивной обратной связи по наблюдению занятия (урока, организованной деятельности, мероприятия) Примечание: за исключением методистов центра "Дарын"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наблюдения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исследовательской (инновационной, творческой)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Примечание1: прибавляется 1 балл, если есть победитель/призер, независимо от количества Примечание 2: за исключением методистов методических кабинетов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материалы или Программы, рекомендованные Примечание: 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 ных РУМС при уполномоченном органе в области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протокола учебно-методического совета, ссылка на материалы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дидактические материалы (сборники заданий, разработок уроков, рабочие тетради, тренажеры) или учебные, методические пособия или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пособия, методические рекомендации или авторские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программы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методическим советом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основе исследовательской (инновационной, творческой) деятельности/ учебно-методических материалов на семинарах, конференциях, форумах, тренингах, мастер-классах, курсах повышения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"Talap", ННПЦ РСИО.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 основе исследовательской (инновационной, творческой) деятельности (не более 3 авторов) Примечание: выставляется 7 баллов, если есть публикация в издании, рекомендованном КОКНВО или входящем в базы Scopus и WoS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копия публикации (ссылка на издание)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МП РК, Института раннего развития детей, ННПЦ РСИО или рекомендованных МП РК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рабочих / творческих группах или экспертных советах, или конкурсных комиссиях, жюри, судействе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практики на основе учебно-методических материалов или программ, рекомендованных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 (охват не менее 3 районов (городов))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(охват не менее 3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б. за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б. за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(не менее одного по профилю (области) деятельности по образовательным программам, согласованные с уполномоченным органом в области образования (общее количество часов)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методистов методических кабинетов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методистов центра "Дарын"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Соответствует (не соответствует) заявляемой квалификационной категории Соответствует квалификационной категории ______________________</w:t>
            </w:r>
          </w:p>
        </w:tc>
      </w:tr>
    </w:tbl>
    <w:p>
      <w:pPr>
        <w:spacing w:after="0"/>
        <w:ind w:left="0"/>
        <w:jc w:val="both"/>
      </w:pPr>
      <w:bookmarkStart w:name="z524" w:id="475"/>
      <w:r>
        <w:rPr>
          <w:rFonts w:ascii="Times New Roman"/>
          <w:b w:val="false"/>
          <w:i w:val="false"/>
          <w:color w:val="000000"/>
          <w:sz w:val="28"/>
        </w:rPr>
        <w:t>
      "______" ____________ 20_____ года.</w:t>
      </w:r>
    </w:p>
    <w:bookmarkEnd w:id="475"/>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 фамилия, имя, отчество члена Комиссии (при наличии)</w:t>
      </w:r>
    </w:p>
    <w:bookmarkStart w:name="z525" w:id="476"/>
    <w:p>
      <w:pPr>
        <w:spacing w:after="0"/>
        <w:ind w:left="0"/>
        <w:jc w:val="both"/>
      </w:pPr>
      <w:r>
        <w:rPr>
          <w:rFonts w:ascii="Times New Roman"/>
          <w:b w:val="false"/>
          <w:i w:val="false"/>
          <w:color w:val="000000"/>
          <w:sz w:val="28"/>
        </w:rPr>
        <w:t>
      Примечание</w:t>
      </w:r>
    </w:p>
    <w:bookmarkEnd w:id="476"/>
    <w:bookmarkStart w:name="z526" w:id="477"/>
    <w:p>
      <w:pPr>
        <w:spacing w:after="0"/>
        <w:ind w:left="0"/>
        <w:jc w:val="both"/>
      </w:pPr>
      <w:r>
        <w:rPr>
          <w:rFonts w:ascii="Times New Roman"/>
          <w:b w:val="false"/>
          <w:i w:val="false"/>
          <w:color w:val="000000"/>
          <w:sz w:val="28"/>
        </w:rPr>
        <w:t>
      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bookmarkEnd w:id="477"/>
    <w:bookmarkStart w:name="z527" w:id="478"/>
    <w:p>
      <w:pPr>
        <w:spacing w:after="0"/>
        <w:ind w:left="0"/>
        <w:jc w:val="both"/>
      </w:pPr>
      <w:r>
        <w:rPr>
          <w:rFonts w:ascii="Times New Roman"/>
          <w:b w:val="false"/>
          <w:i w:val="false"/>
          <w:color w:val="000000"/>
          <w:sz w:val="28"/>
        </w:rPr>
        <w:t>
      1. При выставлении балла по критерию "Эффективность обеспечения качества образования" необходимо учитывать:</w:t>
      </w:r>
    </w:p>
    <w:bookmarkEnd w:id="478"/>
    <w:bookmarkStart w:name="z528" w:id="479"/>
    <w:p>
      <w:pPr>
        <w:spacing w:after="0"/>
        <w:ind w:left="0"/>
        <w:jc w:val="both"/>
      </w:pPr>
      <w:r>
        <w:rPr>
          <w:rFonts w:ascii="Times New Roman"/>
          <w:b w:val="false"/>
          <w:i w:val="false"/>
          <w:color w:val="000000"/>
          <w:sz w:val="28"/>
        </w:rPr>
        <w:t>
      - динамику качества знаний, освоения образовательной программы за 3 года;</w:t>
      </w:r>
    </w:p>
    <w:bookmarkEnd w:id="479"/>
    <w:bookmarkStart w:name="z529" w:id="480"/>
    <w:p>
      <w:pPr>
        <w:spacing w:after="0"/>
        <w:ind w:left="0"/>
        <w:jc w:val="both"/>
      </w:pPr>
      <w:r>
        <w:rPr>
          <w:rFonts w:ascii="Times New Roman"/>
          <w:b w:val="false"/>
          <w:i w:val="false"/>
          <w:color w:val="000000"/>
          <w:sz w:val="28"/>
        </w:rPr>
        <w:t>
      -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члена аттестационной комиссии: (лист наблюдения (за исключением листов наблюдения педагогов, аттестуемых на платформе) заверяется печатью организации образования и подписью руководителя);</w:t>
      </w:r>
    </w:p>
    <w:bookmarkEnd w:id="480"/>
    <w:bookmarkStart w:name="z530" w:id="481"/>
    <w:p>
      <w:pPr>
        <w:spacing w:after="0"/>
        <w:ind w:left="0"/>
        <w:jc w:val="both"/>
      </w:pPr>
      <w:r>
        <w:rPr>
          <w:rFonts w:ascii="Times New Roman"/>
          <w:b w:val="false"/>
          <w:i w:val="false"/>
          <w:color w:val="000000"/>
          <w:sz w:val="28"/>
        </w:rPr>
        <w:t>
      -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наблюдателей суммируются и выводится среднее арифметическое значение по показателю "Качество преподавания (проведения, организации)".</w:t>
      </w:r>
    </w:p>
    <w:bookmarkEnd w:id="481"/>
    <w:bookmarkStart w:name="z531" w:id="482"/>
    <w:p>
      <w:pPr>
        <w:spacing w:after="0"/>
        <w:ind w:left="0"/>
        <w:jc w:val="both"/>
      </w:pPr>
      <w:r>
        <w:rPr>
          <w:rFonts w:ascii="Times New Roman"/>
          <w:b w:val="false"/>
          <w:i w:val="false"/>
          <w:color w:val="000000"/>
          <w:sz w:val="28"/>
        </w:rPr>
        <w:t>
      2. При выставлении баллов по критерию "Достижения" необходимо учитывать:</w:t>
      </w:r>
    </w:p>
    <w:bookmarkEnd w:id="482"/>
    <w:bookmarkStart w:name="z532" w:id="483"/>
    <w:p>
      <w:pPr>
        <w:spacing w:after="0"/>
        <w:ind w:left="0"/>
        <w:jc w:val="both"/>
      </w:pPr>
      <w:r>
        <w:rPr>
          <w:rFonts w:ascii="Times New Roman"/>
          <w:b w:val="false"/>
          <w:i w:val="false"/>
          <w:color w:val="000000"/>
          <w:sz w:val="28"/>
        </w:rPr>
        <w:t>
      - 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При этом предоставляются доказательства участия обучающегося (воспитанника) или педагога не менее чем в одном конкурсном мероприятии по профилю (области) деятельности;</w:t>
      </w:r>
    </w:p>
    <w:bookmarkEnd w:id="483"/>
    <w:bookmarkStart w:name="z533" w:id="484"/>
    <w:p>
      <w:pPr>
        <w:spacing w:after="0"/>
        <w:ind w:left="0"/>
        <w:jc w:val="both"/>
      </w:pPr>
      <w:r>
        <w:rPr>
          <w:rFonts w:ascii="Times New Roman"/>
          <w:b w:val="false"/>
          <w:i w:val="false"/>
          <w:color w:val="000000"/>
          <w:sz w:val="28"/>
        </w:rPr>
        <w:t>
      - в показателе прибавляется 1 балл в случае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bookmarkEnd w:id="484"/>
    <w:bookmarkStart w:name="z534" w:id="485"/>
    <w:p>
      <w:pPr>
        <w:spacing w:after="0"/>
        <w:ind w:left="0"/>
        <w:jc w:val="both"/>
      </w:pPr>
      <w:r>
        <w:rPr>
          <w:rFonts w:ascii="Times New Roman"/>
          <w:b w:val="false"/>
          <w:i w:val="false"/>
          <w:color w:val="000000"/>
          <w:sz w:val="28"/>
        </w:rPr>
        <w:t>
      - выставляется один общий балл в соответствии с уровнем представления (баллы за разные виды работ не суммируются).</w:t>
      </w:r>
    </w:p>
    <w:bookmarkEnd w:id="485"/>
    <w:bookmarkStart w:name="z535" w:id="486"/>
    <w:p>
      <w:pPr>
        <w:spacing w:after="0"/>
        <w:ind w:left="0"/>
        <w:jc w:val="both"/>
      </w:pPr>
      <w:r>
        <w:rPr>
          <w:rFonts w:ascii="Times New Roman"/>
          <w:b w:val="false"/>
          <w:i w:val="false"/>
          <w:color w:val="000000"/>
          <w:sz w:val="28"/>
        </w:rPr>
        <w:t>
      3. При выставлении баллов по критерию "Обобщение и трансляция опыта" необходимо учитывать:</w:t>
      </w:r>
    </w:p>
    <w:bookmarkEnd w:id="486"/>
    <w:bookmarkStart w:name="z536" w:id="487"/>
    <w:p>
      <w:pPr>
        <w:spacing w:after="0"/>
        <w:ind w:left="0"/>
        <w:jc w:val="both"/>
      </w:pPr>
      <w:r>
        <w:rPr>
          <w:rFonts w:ascii="Times New Roman"/>
          <w:b w:val="false"/>
          <w:i w:val="false"/>
          <w:color w:val="000000"/>
          <w:sz w:val="28"/>
        </w:rPr>
        <w:t>
      - в показателе "Выступление на основе исследовательской (инновационной, творческой) деятельности"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РУМЦДО, Институтом раннего развития, "Talap", ННПЦ РСИО;</w:t>
      </w:r>
    </w:p>
    <w:bookmarkEnd w:id="487"/>
    <w:bookmarkStart w:name="z537" w:id="488"/>
    <w:p>
      <w:pPr>
        <w:spacing w:after="0"/>
        <w:ind w:left="0"/>
        <w:jc w:val="both"/>
      </w:pPr>
      <w:r>
        <w:rPr>
          <w:rFonts w:ascii="Times New Roman"/>
          <w:b w:val="false"/>
          <w:i w:val="false"/>
          <w:color w:val="000000"/>
          <w:sz w:val="28"/>
        </w:rPr>
        <w:t>
      - мероприятия по трансляции опыта проводятся на основе учебно-методических материалов или программ, рекомендованных:</w:t>
      </w:r>
    </w:p>
    <w:bookmarkEnd w:id="488"/>
    <w:bookmarkStart w:name="z538" w:id="489"/>
    <w:p>
      <w:pPr>
        <w:spacing w:after="0"/>
        <w:ind w:left="0"/>
        <w:jc w:val="both"/>
      </w:pPr>
      <w:r>
        <w:rPr>
          <w:rFonts w:ascii="Times New Roman"/>
          <w:b w:val="false"/>
          <w:i w:val="false"/>
          <w:color w:val="000000"/>
          <w:sz w:val="28"/>
        </w:rPr>
        <w:t>
      "педагог-исследователь"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bookmarkEnd w:id="489"/>
    <w:bookmarkStart w:name="z539" w:id="490"/>
    <w:p>
      <w:pPr>
        <w:spacing w:after="0"/>
        <w:ind w:left="0"/>
        <w:jc w:val="both"/>
      </w:pPr>
      <w:r>
        <w:rPr>
          <w:rFonts w:ascii="Times New Roman"/>
          <w:b w:val="false"/>
          <w:i w:val="false"/>
          <w:color w:val="000000"/>
          <w:sz w:val="28"/>
        </w:rPr>
        <w:t>
      "педагог-мастер" -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bookmarkEnd w:id="490"/>
    <w:bookmarkStart w:name="z540" w:id="491"/>
    <w:p>
      <w:pPr>
        <w:spacing w:after="0"/>
        <w:ind w:left="0"/>
        <w:jc w:val="both"/>
      </w:pPr>
      <w:r>
        <w:rPr>
          <w:rFonts w:ascii="Times New Roman"/>
          <w:b w:val="false"/>
          <w:i w:val="false"/>
          <w:color w:val="000000"/>
          <w:sz w:val="28"/>
        </w:rPr>
        <w:t>
      - по показателю "Учебно-методические материалы" в случае соавторства (не более 3 авторов,) "педагогам – исследователям" выставляется 2 балла; 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bookmarkEnd w:id="491"/>
    <w:bookmarkStart w:name="z541" w:id="492"/>
    <w:p>
      <w:pPr>
        <w:spacing w:after="0"/>
        <w:ind w:left="0"/>
        <w:jc w:val="both"/>
      </w:pPr>
      <w:r>
        <w:rPr>
          <w:rFonts w:ascii="Times New Roman"/>
          <w:b w:val="false"/>
          <w:i w:val="false"/>
          <w:color w:val="000000"/>
          <w:sz w:val="28"/>
        </w:rPr>
        <w:t>
      - для педагогов дополнительного образования по показателю "Учебно-методические материалы" выставляются баллы в случае предоставления авторских образовательных программ дополнительного образования, утвержденных органами, выполняющими функции органа государственного управления:</w:t>
      </w:r>
    </w:p>
    <w:bookmarkEnd w:id="492"/>
    <w:bookmarkStart w:name="z542" w:id="493"/>
    <w:p>
      <w:pPr>
        <w:spacing w:after="0"/>
        <w:ind w:left="0"/>
        <w:jc w:val="both"/>
      </w:pPr>
      <w:r>
        <w:rPr>
          <w:rFonts w:ascii="Times New Roman"/>
          <w:b w:val="false"/>
          <w:i w:val="false"/>
          <w:color w:val="000000"/>
          <w:sz w:val="28"/>
        </w:rPr>
        <w:t>
      "педагог-эксперт" - района/города;</w:t>
      </w:r>
    </w:p>
    <w:bookmarkEnd w:id="493"/>
    <w:bookmarkStart w:name="z543" w:id="494"/>
    <w:p>
      <w:pPr>
        <w:spacing w:after="0"/>
        <w:ind w:left="0"/>
        <w:jc w:val="both"/>
      </w:pPr>
      <w:r>
        <w:rPr>
          <w:rFonts w:ascii="Times New Roman"/>
          <w:b w:val="false"/>
          <w:i w:val="false"/>
          <w:color w:val="000000"/>
          <w:sz w:val="28"/>
        </w:rPr>
        <w:t>
      "педагог-исследователь" - города/области;</w:t>
      </w:r>
    </w:p>
    <w:bookmarkEnd w:id="494"/>
    <w:bookmarkStart w:name="z544" w:id="495"/>
    <w:p>
      <w:pPr>
        <w:spacing w:after="0"/>
        <w:ind w:left="0"/>
        <w:jc w:val="both"/>
      </w:pPr>
      <w:r>
        <w:rPr>
          <w:rFonts w:ascii="Times New Roman"/>
          <w:b w:val="false"/>
          <w:i w:val="false"/>
          <w:color w:val="000000"/>
          <w:sz w:val="28"/>
        </w:rPr>
        <w:t>
      "педагог-мастер" - области/ РУМС при РУМЦДО;</w:t>
      </w:r>
    </w:p>
    <w:bookmarkEnd w:id="495"/>
    <w:bookmarkStart w:name="z545" w:id="496"/>
    <w:p>
      <w:pPr>
        <w:spacing w:after="0"/>
        <w:ind w:left="0"/>
        <w:jc w:val="both"/>
      </w:pPr>
      <w:r>
        <w:rPr>
          <w:rFonts w:ascii="Times New Roman"/>
          <w:b w:val="false"/>
          <w:i w:val="false"/>
          <w:color w:val="000000"/>
          <w:sz w:val="28"/>
        </w:rPr>
        <w:t>
      - по показателю "Публикация на основе исследовательской деятельности (исследования практики) выставляется балл при наличии публикации педагогам, аттестуемым на квалификационную категорию "педагог-модератор" или "педагог-эксперт", при этом выставляется 7 баллов, если есть публикация в издании, рекомендованном КОКНВО или входящем в базы Scopus и WoS;</w:t>
      </w:r>
    </w:p>
    <w:bookmarkEnd w:id="496"/>
    <w:bookmarkStart w:name="z546" w:id="497"/>
    <w:p>
      <w:pPr>
        <w:spacing w:after="0"/>
        <w:ind w:left="0"/>
        <w:jc w:val="both"/>
      </w:pPr>
      <w:r>
        <w:rPr>
          <w:rFonts w:ascii="Times New Roman"/>
          <w:b w:val="false"/>
          <w:i w:val="false"/>
          <w:color w:val="000000"/>
          <w:sz w:val="28"/>
        </w:rPr>
        <w:t>
      - выставляется один общий балл в соответствии с уровнем представления (баллы за разные виды работ не суммируются).</w:t>
      </w:r>
    </w:p>
    <w:bookmarkEnd w:id="497"/>
    <w:bookmarkStart w:name="z547" w:id="498"/>
    <w:p>
      <w:pPr>
        <w:spacing w:after="0"/>
        <w:ind w:left="0"/>
        <w:jc w:val="both"/>
      </w:pPr>
      <w:r>
        <w:rPr>
          <w:rFonts w:ascii="Times New Roman"/>
          <w:b w:val="false"/>
          <w:i w:val="false"/>
          <w:color w:val="000000"/>
          <w:sz w:val="28"/>
        </w:rPr>
        <w:t>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bookmarkEnd w:id="498"/>
    <w:bookmarkStart w:name="z548" w:id="499"/>
    <w:p>
      <w:pPr>
        <w:spacing w:after="0"/>
        <w:ind w:left="0"/>
        <w:jc w:val="both"/>
      </w:pPr>
      <w:r>
        <w:rPr>
          <w:rFonts w:ascii="Times New Roman"/>
          <w:b w:val="false"/>
          <w:i w:val="false"/>
          <w:color w:val="000000"/>
          <w:sz w:val="28"/>
        </w:rPr>
        <w:t>
      одновременно проходит аттестацию как руководитель (заместитель руководителя) и педагог (методист);</w:t>
      </w:r>
    </w:p>
    <w:bookmarkEnd w:id="499"/>
    <w:bookmarkStart w:name="z549" w:id="500"/>
    <w:p>
      <w:pPr>
        <w:spacing w:after="0"/>
        <w:ind w:left="0"/>
        <w:jc w:val="both"/>
      </w:pPr>
      <w:r>
        <w:rPr>
          <w:rFonts w:ascii="Times New Roman"/>
          <w:b w:val="false"/>
          <w:i w:val="false"/>
          <w:color w:val="000000"/>
          <w:sz w:val="28"/>
        </w:rPr>
        <w:t>
      прошел обучение два или более раз по одной и той же программе.</w:t>
      </w:r>
    </w:p>
    <w:bookmarkEnd w:id="500"/>
    <w:bookmarkStart w:name="z550" w:id="501"/>
    <w:p>
      <w:pPr>
        <w:spacing w:after="0"/>
        <w:ind w:left="0"/>
        <w:jc w:val="both"/>
      </w:pPr>
      <w:r>
        <w:rPr>
          <w:rFonts w:ascii="Times New Roman"/>
          <w:b w:val="false"/>
          <w:i w:val="false"/>
          <w:color w:val="000000"/>
          <w:sz w:val="28"/>
        </w:rPr>
        <w:t>
      Дополнительные баллы за награды, грамоты, благодарственные письма и другие формы поощрения или награждения не выставляются.</w:t>
      </w:r>
    </w:p>
    <w:bookmarkEnd w:id="501"/>
    <w:bookmarkStart w:name="z551" w:id="502"/>
    <w:p>
      <w:pPr>
        <w:spacing w:after="0"/>
        <w:ind w:left="0"/>
        <w:jc w:val="both"/>
      </w:pPr>
      <w:r>
        <w:rPr>
          <w:rFonts w:ascii="Times New Roman"/>
          <w:b w:val="false"/>
          <w:i w:val="false"/>
          <w:color w:val="000000"/>
          <w:sz w:val="28"/>
        </w:rPr>
        <w:t>
      Расшифровка аббревиатур:</w:t>
      </w:r>
    </w:p>
    <w:bookmarkEnd w:id="502"/>
    <w:bookmarkStart w:name="z552" w:id="503"/>
    <w:p>
      <w:pPr>
        <w:spacing w:after="0"/>
        <w:ind w:left="0"/>
        <w:jc w:val="both"/>
      </w:pPr>
      <w:r>
        <w:rPr>
          <w:rFonts w:ascii="Times New Roman"/>
          <w:b w:val="false"/>
          <w:i w:val="false"/>
          <w:color w:val="000000"/>
          <w:sz w:val="28"/>
        </w:rPr>
        <w:t>
      УО – управление образованием областей (городов республиканского значения;</w:t>
      </w:r>
    </w:p>
    <w:bookmarkEnd w:id="503"/>
    <w:bookmarkStart w:name="z553" w:id="504"/>
    <w:p>
      <w:pPr>
        <w:spacing w:after="0"/>
        <w:ind w:left="0"/>
        <w:jc w:val="both"/>
      </w:pPr>
      <w:r>
        <w:rPr>
          <w:rFonts w:ascii="Times New Roman"/>
          <w:b w:val="false"/>
          <w:i w:val="false"/>
          <w:color w:val="000000"/>
          <w:sz w:val="28"/>
        </w:rPr>
        <w:t>
      ТиППО – организации технического и профессионального, послесреднего образования;</w:t>
      </w:r>
    </w:p>
    <w:bookmarkEnd w:id="504"/>
    <w:bookmarkStart w:name="z554" w:id="505"/>
    <w:p>
      <w:pPr>
        <w:spacing w:after="0"/>
        <w:ind w:left="0"/>
        <w:jc w:val="both"/>
      </w:pPr>
      <w:r>
        <w:rPr>
          <w:rFonts w:ascii="Times New Roman"/>
          <w:b w:val="false"/>
          <w:i w:val="false"/>
          <w:color w:val="000000"/>
          <w:sz w:val="28"/>
        </w:rPr>
        <w:t>
      "Talap" - некоммерческое акционерное общество при Министерстве просвещения Республики Казахстан;</w:t>
      </w:r>
    </w:p>
    <w:bookmarkEnd w:id="505"/>
    <w:bookmarkStart w:name="z555" w:id="506"/>
    <w:p>
      <w:pPr>
        <w:spacing w:after="0"/>
        <w:ind w:left="0"/>
        <w:jc w:val="both"/>
      </w:pPr>
      <w:r>
        <w:rPr>
          <w:rFonts w:ascii="Times New Roman"/>
          <w:b w:val="false"/>
          <w:i w:val="false"/>
          <w:color w:val="000000"/>
          <w:sz w:val="28"/>
        </w:rPr>
        <w:t>
      Институт раннего развития - Республиканское государственное учреждение "Институт раннего развития" Министерства просвещения Республики Казахстан</w:t>
      </w:r>
    </w:p>
    <w:bookmarkEnd w:id="506"/>
    <w:bookmarkStart w:name="z556" w:id="507"/>
    <w:p>
      <w:pPr>
        <w:spacing w:after="0"/>
        <w:ind w:left="0"/>
        <w:jc w:val="both"/>
      </w:pPr>
      <w:r>
        <w:rPr>
          <w:rFonts w:ascii="Times New Roman"/>
          <w:b w:val="false"/>
          <w:i w:val="false"/>
          <w:color w:val="000000"/>
          <w:sz w:val="28"/>
        </w:rPr>
        <w:t>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bookmarkEnd w:id="507"/>
    <w:bookmarkStart w:name="z557" w:id="508"/>
    <w:p>
      <w:pPr>
        <w:spacing w:after="0"/>
        <w:ind w:left="0"/>
        <w:jc w:val="both"/>
      </w:pPr>
      <w:r>
        <w:rPr>
          <w:rFonts w:ascii="Times New Roman"/>
          <w:b w:val="false"/>
          <w:i w:val="false"/>
          <w:color w:val="000000"/>
          <w:sz w:val="28"/>
        </w:rPr>
        <w:t>
      ПМПК - Коммунальное государственное учреждение "Психолого-медико-педагогическая консультация";</w:t>
      </w:r>
    </w:p>
    <w:bookmarkEnd w:id="508"/>
    <w:bookmarkStart w:name="z558" w:id="509"/>
    <w:p>
      <w:pPr>
        <w:spacing w:after="0"/>
        <w:ind w:left="0"/>
        <w:jc w:val="both"/>
      </w:pPr>
      <w:r>
        <w:rPr>
          <w:rFonts w:ascii="Times New Roman"/>
          <w:b w:val="false"/>
          <w:i w:val="false"/>
          <w:color w:val="000000"/>
          <w:sz w:val="28"/>
        </w:rPr>
        <w:t>
      АО "НЦПК "Өрлеу" - акционерное общество "Национальный центр повышения квалификации "Өрлеу";</w:t>
      </w:r>
    </w:p>
    <w:bookmarkEnd w:id="509"/>
    <w:bookmarkStart w:name="z559" w:id="510"/>
    <w:p>
      <w:pPr>
        <w:spacing w:after="0"/>
        <w:ind w:left="0"/>
        <w:jc w:val="both"/>
      </w:pPr>
      <w:r>
        <w:rPr>
          <w:rFonts w:ascii="Times New Roman"/>
          <w:b w:val="false"/>
          <w:i w:val="false"/>
          <w:color w:val="000000"/>
          <w:sz w:val="28"/>
        </w:rPr>
        <w:t>
      РУМС – Республиканский учебно-методический совет;</w:t>
      </w:r>
    </w:p>
    <w:bookmarkEnd w:id="510"/>
    <w:bookmarkStart w:name="z560" w:id="511"/>
    <w:p>
      <w:pPr>
        <w:spacing w:after="0"/>
        <w:ind w:left="0"/>
        <w:jc w:val="both"/>
      </w:pPr>
      <w:r>
        <w:rPr>
          <w:rFonts w:ascii="Times New Roman"/>
          <w:b w:val="false"/>
          <w:i w:val="false"/>
          <w:color w:val="000000"/>
          <w:sz w:val="28"/>
        </w:rPr>
        <w:t>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w:t>
      </w:r>
    </w:p>
    <w:bookmarkEnd w:id="511"/>
    <w:bookmarkStart w:name="z561" w:id="512"/>
    <w:p>
      <w:pPr>
        <w:spacing w:after="0"/>
        <w:ind w:left="0"/>
        <w:jc w:val="both"/>
      </w:pPr>
      <w:r>
        <w:rPr>
          <w:rFonts w:ascii="Times New Roman"/>
          <w:b w:val="false"/>
          <w:i w:val="false"/>
          <w:color w:val="000000"/>
          <w:sz w:val="28"/>
        </w:rPr>
        <w:t>
      КОКНВО - Комитет по обеспечению качества в сфере науки и высшего образования Министерства науки и высшего образования Республики Казахстан;</w:t>
      </w:r>
    </w:p>
    <w:bookmarkEnd w:id="512"/>
    <w:bookmarkStart w:name="z562" w:id="513"/>
    <w:p>
      <w:pPr>
        <w:spacing w:after="0"/>
        <w:ind w:left="0"/>
        <w:jc w:val="both"/>
      </w:pPr>
      <w:r>
        <w:rPr>
          <w:rFonts w:ascii="Times New Roman"/>
          <w:b w:val="false"/>
          <w:i w:val="false"/>
          <w:color w:val="000000"/>
          <w:sz w:val="28"/>
        </w:rPr>
        <w:t>
      Scopus - абстрактная и реферативная база данных рецензируемой литературы (The Abstract and Citation Database of Peer-Reviewed Literature);</w:t>
      </w:r>
    </w:p>
    <w:bookmarkEnd w:id="513"/>
    <w:bookmarkStart w:name="z563" w:id="514"/>
    <w:p>
      <w:pPr>
        <w:spacing w:after="0"/>
        <w:ind w:left="0"/>
        <w:jc w:val="both"/>
      </w:pPr>
      <w:r>
        <w:rPr>
          <w:rFonts w:ascii="Times New Roman"/>
          <w:b w:val="false"/>
          <w:i w:val="false"/>
          <w:color w:val="000000"/>
          <w:sz w:val="28"/>
        </w:rPr>
        <w:t>
      WoS - наукометрическую платформу для анализа цитируемости научных публикаций (Web of Science Core Collection).</w:t>
      </w:r>
    </w:p>
    <w:bookmarkEnd w:id="5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