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99ff" w14:textId="2939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15 ноября 2024 года № 427 "Об утверждении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мая 2026 года № 199. Зарегистрирован в Министерстве юстиции Республики Казахстан 26 мая 2026 года № 38797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15 ноября 2024 года № 427 "Об утверждении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 (зарегистрирован в Реестре государственной регистрации нормативных правовых актов под № 35381)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Правил оказания государственной услуги "Установление опеки или попечительства над недееспособными или ограниченно дееспособными совершеннолетними лицами";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w:t>
      </w:r>
      <w:r>
        <w:rPr>
          <w:rFonts w:ascii="Times New Roman"/>
          <w:b/>
          <w:i w:val="false"/>
          <w:color w:val="000000"/>
          <w:sz w:val="28"/>
        </w:rPr>
        <w:t>ПРИКАЗЫВАЮ:</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"Установление опеки или попечительства над недееспособными или ограниченно дееспособными совершеннолетними лицами",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w:t>
      </w:r>
      <w:r>
        <w:rPr>
          <w:rFonts w:ascii="Times New Roman"/>
          <w:b w:val="false"/>
          <w:i w:val="false"/>
          <w:color w:val="000000"/>
          <w:sz w:val="28"/>
        </w:rPr>
        <w:t>подпунктом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установления опеки или попечительства над недееспособными или ограниченно дееспособными совершеннолетними лицами.";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"Установление опеки или попечительства над недееспособными или ограниченно дееспособными совершеннолетними лицами",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7" w:id="6"/>
    <w:p>
      <w:pPr>
        <w:spacing w:after="0"/>
        <w:ind w:left="0"/>
        <w:jc w:val="both"/>
      </w:pPr>
      <w:r>
        <w:rPr>
          <w:rFonts w:ascii="Times New Roman"/>
          <w:b w:val="false"/>
          <w:i w:val="false"/>
          <w:color w:val="000000"/>
          <w:sz w:val="28"/>
        </w:rPr>
        <w:t>
      2. Департаменту специальных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6"/>
    <w:bookmarkStart w:name="z18"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9"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8"/>
    <w:bookmarkStart w:name="z20" w:id="9"/>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обеспечить представление информации в Департамент юридической службы Министерства труда и социальной защиты населения Республики Казахстан.</w:t>
      </w:r>
    </w:p>
    <w:bookmarkEnd w:id="9"/>
    <w:bookmarkStart w:name="z21"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0"/>
    <w:bookmarkStart w:name="z22" w:id="1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абзаца одиннадцатого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12 июля 2026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24"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"Установление опеки или попечительства над недееспособными или ограниченно дееспособными совершеннолетними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через услугодателей;</w:t>
            </w:r>
          </w:p>
          <w:p>
            <w:pPr>
              <w:spacing w:after="20"/>
              <w:ind w:left="20"/>
              <w:jc w:val="both"/>
            </w:pPr>
            <w:r>
              <w:rPr>
                <w:rFonts w:ascii="Times New Roman"/>
                <w:b w:val="false"/>
                <w:i w:val="false"/>
                <w:color w:val="000000"/>
                <w:sz w:val="20"/>
              </w:rPr>
              <w:t>
2) через Государственную корпорацию;</w:t>
            </w:r>
          </w:p>
          <w:p>
            <w:pPr>
              <w:spacing w:after="20"/>
              <w:ind w:left="20"/>
              <w:jc w:val="both"/>
            </w:pPr>
            <w:r>
              <w:rPr>
                <w:rFonts w:ascii="Times New Roman"/>
                <w:b w:val="false"/>
                <w:i w:val="false"/>
                <w:color w:val="000000"/>
                <w:sz w:val="20"/>
              </w:rPr>
              <w:t>
3) посредством веб-портала "электронного правительства" (далее – портал);</w:t>
            </w:r>
          </w:p>
          <w:p>
            <w:pPr>
              <w:spacing w:after="20"/>
              <w:ind w:left="20"/>
              <w:jc w:val="both"/>
            </w:pPr>
            <w:r>
              <w:rPr>
                <w:rFonts w:ascii="Times New Roman"/>
                <w:b w:val="false"/>
                <w:i w:val="false"/>
                <w:color w:val="000000"/>
                <w:sz w:val="20"/>
              </w:rPr>
              <w:t>
4) посредством абонентского устройства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уполномоченного органа социальной защиты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перерывом на обед в соответствии с установленным графиком работы, кроме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 Республики Казахстан. </w:t>
            </w:r>
          </w:p>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с 9.00 до 17.00.</w:t>
            </w:r>
          </w:p>
          <w:p>
            <w:pPr>
              <w:spacing w:after="20"/>
              <w:ind w:left="20"/>
              <w:jc w:val="both"/>
            </w:pPr>
            <w:r>
              <w:rPr>
                <w:rFonts w:ascii="Times New Roman"/>
                <w:b w:val="false"/>
                <w:i w:val="false"/>
                <w:color w:val="000000"/>
                <w:sz w:val="20"/>
              </w:rPr>
              <w:t xml:space="preserve">
2) отделений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оказания государственной услуги предоставляет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 оказания государственной услуги "Установление опеки или попечительства над недееспособными или ограниченно дееспособными совершеннолетними лицами" (далее – Правила);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решение суда о признании гражданина недееспособным или ограниченно дееспособным;</w:t>
            </w:r>
          </w:p>
          <w:p>
            <w:pPr>
              <w:spacing w:after="20"/>
              <w:ind w:left="20"/>
              <w:jc w:val="both"/>
            </w:pPr>
            <w:r>
              <w:rPr>
                <w:rFonts w:ascii="Times New Roman"/>
                <w:b w:val="false"/>
                <w:i w:val="false"/>
                <w:color w:val="000000"/>
                <w:sz w:val="20"/>
              </w:rPr>
              <w:t>
4) свидетельство о заключении брака или расторжении брака</w:t>
            </w:r>
          </w:p>
          <w:p>
            <w:pPr>
              <w:spacing w:after="20"/>
              <w:ind w:left="20"/>
              <w:jc w:val="both"/>
            </w:pPr>
            <w:r>
              <w:rPr>
                <w:rFonts w:ascii="Times New Roman"/>
                <w:b w:val="false"/>
                <w:i w:val="false"/>
                <w:color w:val="000000"/>
                <w:sz w:val="20"/>
              </w:rPr>
              <w:t xml:space="preserve">
5) заключение врачебно-консультационной комиссии по форме 026/у, утвержденное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(при установлении попечительства);</w:t>
            </w:r>
          </w:p>
          <w:p>
            <w:pPr>
              <w:spacing w:after="20"/>
              <w:ind w:left="20"/>
              <w:jc w:val="both"/>
            </w:pPr>
            <w:r>
              <w:rPr>
                <w:rFonts w:ascii="Times New Roman"/>
                <w:b w:val="false"/>
                <w:i w:val="false"/>
                <w:color w:val="000000"/>
                <w:sz w:val="20"/>
              </w:rPr>
              <w:t xml:space="preserve">
6)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7) письменное согласие на установление опеки всех проживающих вместе с потенциальным опекуном членов семьи старше 18 лет (если предполагается, что подопечный будет жить вместе с опекуном) (в произвольной форме).</w:t>
            </w:r>
          </w:p>
          <w:p>
            <w:pPr>
              <w:spacing w:after="20"/>
              <w:ind w:left="20"/>
              <w:jc w:val="both"/>
            </w:pPr>
            <w:r>
              <w:rPr>
                <w:rFonts w:ascii="Times New Roman"/>
                <w:b w:val="false"/>
                <w:i w:val="false"/>
                <w:color w:val="000000"/>
                <w:sz w:val="20"/>
              </w:rPr>
              <w:t>
Сведения об отсутствии факта о недееспособности или ограниченно дееспособности услугополучателя, о наличии у совершеннолетнего лица, над которым устанавливается опека данных о недееспособным или ограниченно дееспособным, о первом руководителе центра оказания специальных социальных услуг (при обращении сотрудника центра оказания специальных социальных услуг) и вышеуказанных подпунктах 2, 3, 4, 5, 6 получают в форме электронных документов, удостоверенных электронных цифровой подписью уполномоченных должностных лиц из соответствующих государственных электронных систем. Электронный запрос на согласия по установлению опеки всех проживающих вместе с потенциальным опекуном членов семьи старше 18 лет направляется в личный кабинет через портал.</w:t>
            </w:r>
          </w:p>
          <w:p>
            <w:pPr>
              <w:spacing w:after="20"/>
              <w:ind w:left="20"/>
              <w:jc w:val="both"/>
            </w:pPr>
            <w:r>
              <w:rPr>
                <w:rFonts w:ascii="Times New Roman"/>
                <w:b w:val="false"/>
                <w:i w:val="false"/>
                <w:color w:val="000000"/>
                <w:sz w:val="20"/>
              </w:rPr>
              <w:t>
При несоответствии (отсутствии) сведений в электронных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
При подаче документов через портал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статьей 122</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вступившего в законную силу решения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bookmarkStart w:name="z61" w:id="13"/>
    <w:p>
      <w:pPr>
        <w:spacing w:after="0"/>
        <w:ind w:left="0"/>
        <w:jc w:val="left"/>
      </w:pPr>
      <w:r>
        <w:rPr>
          <w:rFonts w:ascii="Times New Roman"/>
          <w:b/>
          <w:i w:val="false"/>
          <w:color w:val="000000"/>
        </w:rPr>
        <w:t xml:space="preserve"> Расписка об отказе в приеме документов</w:t>
      </w:r>
    </w:p>
    <w:bookmarkEnd w:id="13"/>
    <w:p>
      <w:pPr>
        <w:spacing w:after="0"/>
        <w:ind w:left="0"/>
        <w:jc w:val="both"/>
      </w:pPr>
      <w:bookmarkStart w:name="z62" w:id="14"/>
      <w:r>
        <w:rPr>
          <w:rFonts w:ascii="Times New Roman"/>
          <w:b w:val="false"/>
          <w:i w:val="false"/>
          <w:color w:val="000000"/>
          <w:sz w:val="28"/>
        </w:rPr>
        <w:t xml:space="preserve">
      Руководствуясь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4"/>
    <w:p>
      <w:pPr>
        <w:spacing w:after="0"/>
        <w:ind w:left="0"/>
        <w:jc w:val="both"/>
      </w:pPr>
      <w:r>
        <w:rPr>
          <w:rFonts w:ascii="Times New Roman"/>
          <w:b w:val="false"/>
          <w:i w:val="false"/>
          <w:color w:val="000000"/>
          <w:sz w:val="28"/>
        </w:rPr>
        <w:t>"О государственных и социально ответственных услугах", местный исполнительный</w:t>
      </w:r>
    </w:p>
    <w:p>
      <w:pPr>
        <w:spacing w:after="0"/>
        <w:ind w:left="0"/>
        <w:jc w:val="both"/>
      </w:pPr>
      <w:r>
        <w:rPr>
          <w:rFonts w:ascii="Times New Roman"/>
          <w:b w:val="false"/>
          <w:i w:val="false"/>
          <w:color w:val="000000"/>
          <w:sz w:val="28"/>
        </w:rPr>
        <w:t>орган социальной защиты населения городов республиканского значения, столицы,</w:t>
      </w:r>
    </w:p>
    <w:p>
      <w:pPr>
        <w:spacing w:after="0"/>
        <w:ind w:left="0"/>
        <w:jc w:val="both"/>
      </w:pPr>
      <w:r>
        <w:rPr>
          <w:rFonts w:ascii="Times New Roman"/>
          <w:b w:val="false"/>
          <w:i w:val="false"/>
          <w:color w:val="000000"/>
          <w:sz w:val="28"/>
        </w:rPr>
        <w:t>районов и городов областного значения, отдел № __ филиала Некоммерческого</w:t>
      </w:r>
    </w:p>
    <w:p>
      <w:pPr>
        <w:spacing w:after="0"/>
        <w:ind w:left="0"/>
        <w:jc w:val="both"/>
      </w:pPr>
      <w:r>
        <w:rPr>
          <w:rFonts w:ascii="Times New Roman"/>
          <w:b w:val="false"/>
          <w:i w:val="false"/>
          <w:color w:val="000000"/>
          <w:sz w:val="28"/>
        </w:rPr>
        <w:t>акционерного общества Государственная корпорация "Правительство для граждан"</w:t>
      </w:r>
    </w:p>
    <w:p>
      <w:pPr>
        <w:spacing w:after="0"/>
        <w:ind w:left="0"/>
        <w:jc w:val="both"/>
      </w:pPr>
      <w:r>
        <w:rPr>
          <w:rFonts w:ascii="Times New Roman"/>
          <w:b w:val="false"/>
          <w:i w:val="false"/>
          <w:color w:val="000000"/>
          <w:sz w:val="28"/>
        </w:rPr>
        <w:t>(указать адрес)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и (или) документов с истекшим сроком действия /недостоверности</w:t>
      </w:r>
    </w:p>
    <w:p>
      <w:pPr>
        <w:spacing w:after="0"/>
        <w:ind w:left="0"/>
        <w:jc w:val="both"/>
      </w:pPr>
      <w:r>
        <w:rPr>
          <w:rFonts w:ascii="Times New Roman"/>
          <w:b w:val="false"/>
          <w:i w:val="false"/>
          <w:color w:val="000000"/>
          <w:sz w:val="28"/>
        </w:rPr>
        <w:t>документов/несоответствие услугополучателя и (или) представленных материалов,</w:t>
      </w:r>
    </w:p>
    <w:p>
      <w:pPr>
        <w:spacing w:after="0"/>
        <w:ind w:left="0"/>
        <w:jc w:val="both"/>
      </w:pPr>
      <w:r>
        <w:rPr>
          <w:rFonts w:ascii="Times New Roman"/>
          <w:b w:val="false"/>
          <w:i w:val="false"/>
          <w:color w:val="000000"/>
          <w:sz w:val="28"/>
        </w:rPr>
        <w:t>объектов, данных и сведений, необходимых для оказания государственной услуги</w:t>
      </w:r>
    </w:p>
    <w:p>
      <w:pPr>
        <w:spacing w:after="0"/>
        <w:ind w:left="0"/>
        <w:jc w:val="both"/>
      </w:pPr>
      <w:r>
        <w:rPr>
          <w:rFonts w:ascii="Times New Roman"/>
          <w:b w:val="false"/>
          <w:i w:val="false"/>
          <w:color w:val="000000"/>
          <w:sz w:val="28"/>
        </w:rPr>
        <w:t>(нужное подчеркнуть), 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427</w:t>
            </w:r>
          </w:p>
        </w:tc>
      </w:tr>
    </w:tbl>
    <w:bookmarkStart w:name="z65" w:id="1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"Установление опеки или попечительства над недееспособными</w:t>
      </w:r>
      <w:r>
        <w:br/>
      </w:r>
      <w:r>
        <w:rPr>
          <w:rFonts w:ascii="Times New Roman"/>
          <w:b/>
          <w:i w:val="false"/>
          <w:color w:val="000000"/>
        </w:rPr>
        <w:t>или ограниченно дееспособными совершеннолетними лицами"</w:t>
      </w:r>
    </w:p>
    <w:bookmarkEnd w:id="15"/>
    <w:bookmarkStart w:name="z66" w:id="16"/>
    <w:p>
      <w:pPr>
        <w:spacing w:after="0"/>
        <w:ind w:left="0"/>
        <w:jc w:val="left"/>
      </w:pPr>
      <w:r>
        <w:rPr>
          <w:rFonts w:ascii="Times New Roman"/>
          <w:b/>
          <w:i w:val="false"/>
          <w:color w:val="000000"/>
        </w:rPr>
        <w:t xml:space="preserve"> Глава 1. Общие положения</w:t>
      </w:r>
    </w:p>
    <w:bookmarkEnd w:id="16"/>
    <w:bookmarkStart w:name="z67" w:id="17"/>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w:t>
      </w:r>
      <w:r>
        <w:rPr>
          <w:rFonts w:ascii="Times New Roman"/>
          <w:b w:val="false"/>
          <w:i w:val="false"/>
          <w:color w:val="000000"/>
          <w:sz w:val="28"/>
        </w:rPr>
        <w:t>подпунктом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установления опеки или попечительства над недееспособными или ограниченно дееспособными совершеннолетними лицами.</w:t>
      </w:r>
    </w:p>
    <w:bookmarkEnd w:id="17"/>
    <w:bookmarkStart w:name="z68"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69" w:id="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9"/>
    <w:bookmarkStart w:name="z70" w:id="20"/>
    <w:p>
      <w:pPr>
        <w:spacing w:after="0"/>
        <w:ind w:left="0"/>
        <w:jc w:val="both"/>
      </w:pPr>
      <w:r>
        <w:rPr>
          <w:rFonts w:ascii="Times New Roman"/>
          <w:b w:val="false"/>
          <w:i w:val="false"/>
          <w:color w:val="000000"/>
          <w:sz w:val="28"/>
        </w:rPr>
        <w:t>
      2) центры оказания специальных социальных услуг (далее – ЦОССУ)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20"/>
    <w:bookmarkStart w:name="z71" w:id="21"/>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72" w:id="22"/>
    <w:p>
      <w:pPr>
        <w:spacing w:after="0"/>
        <w:ind w:left="0"/>
        <w:jc w:val="both"/>
      </w:pPr>
      <w:r>
        <w:rPr>
          <w:rFonts w:ascii="Times New Roman"/>
          <w:b w:val="false"/>
          <w:i w:val="false"/>
          <w:color w:val="000000"/>
          <w:sz w:val="28"/>
        </w:rPr>
        <w:t>
      4)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2"/>
    <w:bookmarkStart w:name="z73" w:id="23"/>
    <w:p>
      <w:pPr>
        <w:spacing w:after="0"/>
        <w:ind w:left="0"/>
        <w:jc w:val="both"/>
      </w:pPr>
      <w:r>
        <w:rPr>
          <w:rFonts w:ascii="Times New Roman"/>
          <w:b w:val="false"/>
          <w:i w:val="false"/>
          <w:color w:val="000000"/>
          <w:sz w:val="28"/>
        </w:rPr>
        <w:t>
      5) цифровая система – организационно-упорядоченная совокупность цифровых технологий, обслуживающего персонала и технической документации, реализующих определенные технологические действия посредством цифрового взаимодействия и предназначенных для решения конкретных функциональных задач;</w:t>
      </w:r>
    </w:p>
    <w:bookmarkEnd w:id="23"/>
    <w:bookmarkStart w:name="z74" w:id="24"/>
    <w:p>
      <w:pPr>
        <w:spacing w:after="0"/>
        <w:ind w:left="0"/>
        <w:jc w:val="both"/>
      </w:pPr>
      <w:r>
        <w:rPr>
          <w:rFonts w:ascii="Times New Roman"/>
          <w:b w:val="false"/>
          <w:i w:val="false"/>
          <w:color w:val="000000"/>
          <w:sz w:val="28"/>
        </w:rPr>
        <w:t>
      6)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4"/>
    <w:bookmarkStart w:name="z75" w:id="25"/>
    <w:p>
      <w:pPr>
        <w:spacing w:after="0"/>
        <w:ind w:left="0"/>
        <w:jc w:val="both"/>
      </w:pPr>
      <w:r>
        <w:rPr>
          <w:rFonts w:ascii="Times New Roman"/>
          <w:b w:val="false"/>
          <w:i w:val="false"/>
          <w:color w:val="000000"/>
          <w:sz w:val="28"/>
        </w:rPr>
        <w:t>
      7) электронное заявление – заявление, в форме электронного документа, удостоверенного электронной цифровой подписью;</w:t>
      </w:r>
    </w:p>
    <w:bookmarkEnd w:id="25"/>
    <w:bookmarkStart w:name="z76" w:id="26"/>
    <w:p>
      <w:pPr>
        <w:spacing w:after="0"/>
        <w:ind w:left="0"/>
        <w:jc w:val="both"/>
      </w:pPr>
      <w:r>
        <w:rPr>
          <w:rFonts w:ascii="Times New Roman"/>
          <w:b w:val="false"/>
          <w:i w:val="false"/>
          <w:color w:val="000000"/>
          <w:sz w:val="28"/>
        </w:rPr>
        <w:t>
      8)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6"/>
    <w:bookmarkStart w:name="z77" w:id="27"/>
    <w:p>
      <w:pPr>
        <w:spacing w:after="0"/>
        <w:ind w:left="0"/>
        <w:jc w:val="left"/>
      </w:pPr>
      <w:r>
        <w:rPr>
          <w:rFonts w:ascii="Times New Roman"/>
          <w:b/>
          <w:i w:val="false"/>
          <w:color w:val="000000"/>
        </w:rPr>
        <w:t xml:space="preserve"> Глава 2. Порядок оказания государственной услуги</w:t>
      </w:r>
    </w:p>
    <w:bookmarkEnd w:id="27"/>
    <w:bookmarkStart w:name="z78" w:id="28"/>
    <w:p>
      <w:pPr>
        <w:spacing w:after="0"/>
        <w:ind w:left="0"/>
        <w:jc w:val="both"/>
      </w:pPr>
      <w:r>
        <w:rPr>
          <w:rFonts w:ascii="Times New Roman"/>
          <w:b w:val="false"/>
          <w:i w:val="false"/>
          <w:color w:val="000000"/>
          <w:sz w:val="28"/>
        </w:rPr>
        <w:t>
      3. Государственная услуга "Установление опеки или попечительства над недееспособными или ограниченно дееспособными совершеннолетними лицами" (далее – государственная услуга) оказывается местными исполнительными органами по вопросам социальной защиты городов республиканского значения, столицы, районов и городов областного значения (далее – услугодатель) физическим и юридическим лицам (далее – услугополучатель) в соответствии с настоящими Правилами.</w:t>
      </w:r>
    </w:p>
    <w:bookmarkEnd w:id="28"/>
    <w:bookmarkStart w:name="z79" w:id="29"/>
    <w:p>
      <w:pPr>
        <w:spacing w:after="0"/>
        <w:ind w:left="0"/>
        <w:jc w:val="both"/>
      </w:pPr>
      <w:r>
        <w:rPr>
          <w:rFonts w:ascii="Times New Roman"/>
          <w:b w:val="false"/>
          <w:i w:val="false"/>
          <w:color w:val="000000"/>
          <w:sz w:val="28"/>
        </w:rPr>
        <w:t>
      4. Для получения государственной услуги услугополучатель предоставляет по месту жительства лица, нуждающегося в опеке или попечительстве, заявление по форме, согласно приложениям 1 и 2 к настоящим Правилам, с приложением документов, предусмотренных перечнем основных требований к оказанию государственной услуги (далее – Требования к оказанию государственной услуги), согласно приложению 3 к настоящим Правилам:</w:t>
      </w:r>
    </w:p>
    <w:bookmarkEnd w:id="29"/>
    <w:bookmarkStart w:name="z80" w:id="30"/>
    <w:p>
      <w:pPr>
        <w:spacing w:after="0"/>
        <w:ind w:left="0"/>
        <w:jc w:val="both"/>
      </w:pPr>
      <w:r>
        <w:rPr>
          <w:rFonts w:ascii="Times New Roman"/>
          <w:b w:val="false"/>
          <w:i w:val="false"/>
          <w:color w:val="000000"/>
          <w:sz w:val="28"/>
        </w:rPr>
        <w:t>
      1) через услугодателей;</w:t>
      </w:r>
    </w:p>
    <w:bookmarkEnd w:id="30"/>
    <w:bookmarkStart w:name="z81" w:id="31"/>
    <w:p>
      <w:pPr>
        <w:spacing w:after="0"/>
        <w:ind w:left="0"/>
        <w:jc w:val="both"/>
      </w:pPr>
      <w:r>
        <w:rPr>
          <w:rFonts w:ascii="Times New Roman"/>
          <w:b w:val="false"/>
          <w:i w:val="false"/>
          <w:color w:val="000000"/>
          <w:sz w:val="28"/>
        </w:rPr>
        <w:t>
      2) через Государственную корпорацию;</w:t>
      </w:r>
    </w:p>
    <w:bookmarkEnd w:id="31"/>
    <w:bookmarkStart w:name="z82" w:id="32"/>
    <w:p>
      <w:pPr>
        <w:spacing w:after="0"/>
        <w:ind w:left="0"/>
        <w:jc w:val="both"/>
      </w:pPr>
      <w:r>
        <w:rPr>
          <w:rFonts w:ascii="Times New Roman"/>
          <w:b w:val="false"/>
          <w:i w:val="false"/>
          <w:color w:val="000000"/>
          <w:sz w:val="28"/>
        </w:rPr>
        <w:t>
      3) посредством веб-портала "цифрового правительства";</w:t>
      </w:r>
    </w:p>
    <w:bookmarkEnd w:id="32"/>
    <w:bookmarkStart w:name="z83" w:id="33"/>
    <w:p>
      <w:pPr>
        <w:spacing w:after="0"/>
        <w:ind w:left="0"/>
        <w:jc w:val="both"/>
      </w:pPr>
      <w:r>
        <w:rPr>
          <w:rFonts w:ascii="Times New Roman"/>
          <w:b w:val="false"/>
          <w:i w:val="false"/>
          <w:color w:val="000000"/>
          <w:sz w:val="28"/>
        </w:rPr>
        <w:t>
      4) посредством абонентского устройства сотовой связи.</w:t>
      </w:r>
    </w:p>
    <w:bookmarkEnd w:id="33"/>
    <w:bookmarkStart w:name="z84" w:id="34"/>
    <w:p>
      <w:pPr>
        <w:spacing w:after="0"/>
        <w:ind w:left="0"/>
        <w:jc w:val="both"/>
      </w:pPr>
      <w:r>
        <w:rPr>
          <w:rFonts w:ascii="Times New Roman"/>
          <w:b w:val="false"/>
          <w:i w:val="false"/>
          <w:color w:val="000000"/>
          <w:sz w:val="28"/>
        </w:rPr>
        <w:t xml:space="preserve">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4"/>
    <w:bookmarkStart w:name="z85" w:id="35"/>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цифровых объектов,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требования с учетом особенностей оказания государственной услуги изложены в приложении 3 к настоящим Правилам.</w:t>
      </w:r>
    </w:p>
    <w:bookmarkEnd w:id="35"/>
    <w:bookmarkStart w:name="z86" w:id="36"/>
    <w:p>
      <w:pPr>
        <w:spacing w:after="0"/>
        <w:ind w:left="0"/>
        <w:jc w:val="both"/>
      </w:pPr>
      <w:r>
        <w:rPr>
          <w:rFonts w:ascii="Times New Roman"/>
          <w:b w:val="false"/>
          <w:i w:val="false"/>
          <w:color w:val="000000"/>
          <w:sz w:val="28"/>
        </w:rPr>
        <w:t>
      6.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цифровых системах, при оказании государственной услуги.</w:t>
      </w:r>
    </w:p>
    <w:bookmarkEnd w:id="36"/>
    <w:bookmarkStart w:name="z87" w:id="37"/>
    <w:p>
      <w:pPr>
        <w:spacing w:after="0"/>
        <w:ind w:left="0"/>
        <w:jc w:val="both"/>
      </w:pPr>
      <w:r>
        <w:rPr>
          <w:rFonts w:ascii="Times New Roman"/>
          <w:b w:val="false"/>
          <w:i w:val="false"/>
          <w:color w:val="000000"/>
          <w:sz w:val="28"/>
        </w:rPr>
        <w:t>
      Услугодатель и работник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7"/>
    <w:bookmarkStart w:name="z88" w:id="38"/>
    <w:p>
      <w:pPr>
        <w:spacing w:after="0"/>
        <w:ind w:left="0"/>
        <w:jc w:val="both"/>
      </w:pPr>
      <w:r>
        <w:rPr>
          <w:rFonts w:ascii="Times New Roman"/>
          <w:b w:val="false"/>
          <w:i w:val="false"/>
          <w:color w:val="000000"/>
          <w:sz w:val="28"/>
        </w:rPr>
        <w:t>
      Сведения о документах, указанных в пункте 8 Требований к оказанию государственной услуги, согласно приложению 3 к настоящим Правилам работник Государственной корпорации и услугополучатель получают из соответствующих государственных цифровых систем через шлюз "цифрового правительства", посредством запроса согласно приложению 4 к настоящим Правилам.</w:t>
      </w:r>
    </w:p>
    <w:bookmarkEnd w:id="38"/>
    <w:bookmarkStart w:name="z89" w:id="39"/>
    <w:p>
      <w:pPr>
        <w:spacing w:after="0"/>
        <w:ind w:left="0"/>
        <w:jc w:val="both"/>
      </w:pPr>
      <w:r>
        <w:rPr>
          <w:rFonts w:ascii="Times New Roman"/>
          <w:b w:val="false"/>
          <w:i w:val="false"/>
          <w:color w:val="000000"/>
          <w:sz w:val="28"/>
        </w:rPr>
        <w:t>
      При несоответствии (отсутствии) сведений в цифровых системах услугополучателем к заявлению прилагаются документы.</w:t>
      </w:r>
    </w:p>
    <w:bookmarkEnd w:id="39"/>
    <w:bookmarkStart w:name="z90" w:id="40"/>
    <w:p>
      <w:pPr>
        <w:spacing w:after="0"/>
        <w:ind w:left="0"/>
        <w:jc w:val="both"/>
      </w:pPr>
      <w:r>
        <w:rPr>
          <w:rFonts w:ascii="Times New Roman"/>
          <w:b w:val="false"/>
          <w:i w:val="false"/>
          <w:color w:val="000000"/>
          <w:sz w:val="28"/>
        </w:rPr>
        <w:t>
      7. При предоставлении услугополучателем неполного пакета документов и (или) документов с истекшим сроком действия услугополучателю выдается расписка об отказе в приеме заявления по форме, согласно приложению 5 к настоящим Правилам.</w:t>
      </w:r>
    </w:p>
    <w:bookmarkEnd w:id="40"/>
    <w:bookmarkStart w:name="z91" w:id="41"/>
    <w:p>
      <w:pPr>
        <w:spacing w:after="0"/>
        <w:ind w:left="0"/>
        <w:jc w:val="both"/>
      </w:pPr>
      <w:r>
        <w:rPr>
          <w:rFonts w:ascii="Times New Roman"/>
          <w:b w:val="false"/>
          <w:i w:val="false"/>
          <w:color w:val="000000"/>
          <w:sz w:val="28"/>
        </w:rPr>
        <w:t>
      8.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41"/>
    <w:bookmarkStart w:name="z92" w:id="42"/>
    <w:p>
      <w:pPr>
        <w:spacing w:after="0"/>
        <w:ind w:left="0"/>
        <w:jc w:val="both"/>
      </w:pPr>
      <w:r>
        <w:rPr>
          <w:rFonts w:ascii="Times New Roman"/>
          <w:b w:val="false"/>
          <w:i w:val="false"/>
          <w:color w:val="000000"/>
          <w:sz w:val="28"/>
        </w:rPr>
        <w:t>
      9. При подаче полного пакета документов, предусмотренных перечнем основных требований к оказанию государственной услуги, услугополучателю:</w:t>
      </w:r>
    </w:p>
    <w:bookmarkEnd w:id="42"/>
    <w:bookmarkStart w:name="z93" w:id="43"/>
    <w:p>
      <w:pPr>
        <w:spacing w:after="0"/>
        <w:ind w:left="0"/>
        <w:jc w:val="both"/>
      </w:pPr>
      <w:r>
        <w:rPr>
          <w:rFonts w:ascii="Times New Roman"/>
          <w:b w:val="false"/>
          <w:i w:val="false"/>
          <w:color w:val="000000"/>
          <w:sz w:val="28"/>
        </w:rPr>
        <w:t>
      у услугодателя – выдается талон с указанием даты регистрации и получения государственной услуги, фамилии и инициалов лица, принявшего документы;</w:t>
      </w:r>
    </w:p>
    <w:bookmarkEnd w:id="43"/>
    <w:bookmarkStart w:name="z94" w:id="44"/>
    <w:p>
      <w:pPr>
        <w:spacing w:after="0"/>
        <w:ind w:left="0"/>
        <w:jc w:val="both"/>
      </w:pPr>
      <w:r>
        <w:rPr>
          <w:rFonts w:ascii="Times New Roman"/>
          <w:b w:val="false"/>
          <w:i w:val="false"/>
          <w:color w:val="000000"/>
          <w:sz w:val="28"/>
        </w:rPr>
        <w:t>
      на портале – в "личном кабинете" услугополучателя отображается статус о принятии запроса для оказания государственной услуги.</w:t>
      </w:r>
    </w:p>
    <w:bookmarkEnd w:id="44"/>
    <w:bookmarkStart w:name="z95" w:id="45"/>
    <w:p>
      <w:pPr>
        <w:spacing w:after="0"/>
        <w:ind w:left="0"/>
        <w:jc w:val="both"/>
      </w:pPr>
      <w:r>
        <w:rPr>
          <w:rFonts w:ascii="Times New Roman"/>
          <w:b w:val="false"/>
          <w:i w:val="false"/>
          <w:color w:val="000000"/>
          <w:sz w:val="28"/>
        </w:rPr>
        <w:t>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его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45"/>
    <w:bookmarkStart w:name="z96" w:id="46"/>
    <w:p>
      <w:pPr>
        <w:spacing w:after="0"/>
        <w:ind w:left="0"/>
        <w:jc w:val="both"/>
      </w:pPr>
      <w:r>
        <w:rPr>
          <w:rFonts w:ascii="Times New Roman"/>
          <w:b w:val="false"/>
          <w:i w:val="false"/>
          <w:color w:val="000000"/>
          <w:sz w:val="28"/>
        </w:rPr>
        <w:t>
      10. При обращении услугополучателя за получением государственной услуги посредством портала запрос в цифровые системы государственных органов и (или) организаций для подтверждения представленных сведений и получения необходимых сведений, осуществляется самим услугополучателем.</w:t>
      </w:r>
    </w:p>
    <w:bookmarkEnd w:id="46"/>
    <w:bookmarkStart w:name="z97" w:id="47"/>
    <w:p>
      <w:pPr>
        <w:spacing w:after="0"/>
        <w:ind w:left="0"/>
        <w:jc w:val="both"/>
      </w:pPr>
      <w:r>
        <w:rPr>
          <w:rFonts w:ascii="Times New Roman"/>
          <w:b w:val="false"/>
          <w:i w:val="false"/>
          <w:color w:val="000000"/>
          <w:sz w:val="28"/>
        </w:rPr>
        <w:t>
      При получении подтверждающих сведений услугополучатель, осуществивший запрос посредством портала, электронное заявление удостоверяется ЭЦП.</w:t>
      </w:r>
    </w:p>
    <w:bookmarkEnd w:id="47"/>
    <w:bookmarkStart w:name="z98" w:id="48"/>
    <w:p>
      <w:pPr>
        <w:spacing w:after="0"/>
        <w:ind w:left="0"/>
        <w:jc w:val="both"/>
      </w:pPr>
      <w:r>
        <w:rPr>
          <w:rFonts w:ascii="Times New Roman"/>
          <w:b w:val="false"/>
          <w:i w:val="false"/>
          <w:color w:val="000000"/>
          <w:sz w:val="28"/>
        </w:rPr>
        <w:t>
      При подаче услугополучателем требуемых документов в "личном кабинете" услугополучателя отображается статус о принятии запроса для оказания государственной услуги.</w:t>
      </w:r>
    </w:p>
    <w:bookmarkEnd w:id="48"/>
    <w:bookmarkStart w:name="z99" w:id="49"/>
    <w:p>
      <w:pPr>
        <w:spacing w:after="0"/>
        <w:ind w:left="0"/>
        <w:jc w:val="both"/>
      </w:pPr>
      <w:r>
        <w:rPr>
          <w:rFonts w:ascii="Times New Roman"/>
          <w:b w:val="false"/>
          <w:i w:val="false"/>
          <w:color w:val="000000"/>
          <w:sz w:val="28"/>
        </w:rPr>
        <w:t>
      11. При соответствии пакета документов, указанных в перечне основных требований к оказанию государственной услуги, специалист услугодателя вносит данные в цифровую систему "Е-Собес" (далее – "Е-Собес").</w:t>
      </w:r>
    </w:p>
    <w:bookmarkEnd w:id="49"/>
    <w:bookmarkStart w:name="z100" w:id="50"/>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"Е-Собес".</w:t>
      </w:r>
    </w:p>
    <w:bookmarkEnd w:id="50"/>
    <w:bookmarkStart w:name="z101" w:id="51"/>
    <w:p>
      <w:pPr>
        <w:spacing w:after="0"/>
        <w:ind w:left="0"/>
        <w:jc w:val="both"/>
      </w:pPr>
      <w:r>
        <w:rPr>
          <w:rFonts w:ascii="Times New Roman"/>
          <w:b w:val="false"/>
          <w:i w:val="false"/>
          <w:color w:val="000000"/>
          <w:sz w:val="28"/>
        </w:rPr>
        <w:t xml:space="preserve">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51"/>
    <w:bookmarkStart w:name="z102" w:id="52"/>
    <w:p>
      <w:pPr>
        <w:spacing w:after="0"/>
        <w:ind w:left="0"/>
        <w:jc w:val="both"/>
      </w:pPr>
      <w:r>
        <w:rPr>
          <w:rFonts w:ascii="Times New Roman"/>
          <w:b w:val="false"/>
          <w:i w:val="false"/>
          <w:color w:val="000000"/>
          <w:sz w:val="28"/>
        </w:rPr>
        <w:t>
      12. После принятия заявления и по итогам проверки документов услугодатель в течение 10 (десяти) рабочих дней проводит обследование жилища, по результатам которого составляет акт обследования жилищно-бытовых условий лица, желающего принять под опеку или попечительство (далее – акт) по форме, согласно приложению 6 к настоящим Правилам.</w:t>
      </w:r>
    </w:p>
    <w:bookmarkEnd w:id="52"/>
    <w:bookmarkStart w:name="z103" w:id="53"/>
    <w:p>
      <w:pPr>
        <w:spacing w:after="0"/>
        <w:ind w:left="0"/>
        <w:jc w:val="both"/>
      </w:pPr>
      <w:r>
        <w:rPr>
          <w:rFonts w:ascii="Times New Roman"/>
          <w:b w:val="false"/>
          <w:i w:val="false"/>
          <w:color w:val="000000"/>
          <w:sz w:val="28"/>
        </w:rPr>
        <w:t>
      Услугополучатель и лицо, нуждающееся в опеке или попечительстве проживают в пределах одного населенного пункта.</w:t>
      </w:r>
    </w:p>
    <w:bookmarkEnd w:id="53"/>
    <w:bookmarkStart w:name="z104" w:id="54"/>
    <w:p>
      <w:pPr>
        <w:spacing w:after="0"/>
        <w:ind w:left="0"/>
        <w:jc w:val="both"/>
      </w:pPr>
      <w:r>
        <w:rPr>
          <w:rFonts w:ascii="Times New Roman"/>
          <w:b w:val="false"/>
          <w:i w:val="false"/>
          <w:color w:val="000000"/>
          <w:sz w:val="28"/>
        </w:rPr>
        <w:t>
      При проживании лица, нуждающегося в ЦОССУ составление акта не требуется.</w:t>
      </w:r>
    </w:p>
    <w:bookmarkEnd w:id="54"/>
    <w:bookmarkStart w:name="z105" w:id="55"/>
    <w:p>
      <w:pPr>
        <w:spacing w:after="0"/>
        <w:ind w:left="0"/>
        <w:jc w:val="both"/>
      </w:pPr>
      <w:r>
        <w:rPr>
          <w:rFonts w:ascii="Times New Roman"/>
          <w:b w:val="false"/>
          <w:i w:val="false"/>
          <w:color w:val="000000"/>
          <w:sz w:val="28"/>
        </w:rPr>
        <w:t>
      13. Услугодатель в течение 3 (трех) рабочих дней со дня получения акта и после обработки необходимых документов выносит приказ об установлении опеки или попечительства (далее – приказ) при наличии положительного заключения акта обследования жилищно-бытовых условий по форме, согласно приложению 7 к настоящим Правилам.</w:t>
      </w:r>
    </w:p>
    <w:bookmarkEnd w:id="55"/>
    <w:bookmarkStart w:name="z106" w:id="56"/>
    <w:p>
      <w:pPr>
        <w:spacing w:after="0"/>
        <w:ind w:left="0"/>
        <w:jc w:val="both"/>
      </w:pPr>
      <w:r>
        <w:rPr>
          <w:rFonts w:ascii="Times New Roman"/>
          <w:b w:val="false"/>
          <w:i w:val="false"/>
          <w:color w:val="000000"/>
          <w:sz w:val="28"/>
        </w:rPr>
        <w:t>
      14. Общий срок рассмотрения документов и установления опеки или попечительства либо отказ в оказании государственной услуги составляет 19 (девятнадцать) рабочих дней.</w:t>
      </w:r>
    </w:p>
    <w:bookmarkEnd w:id="56"/>
    <w:bookmarkStart w:name="z107" w:id="57"/>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57"/>
    <w:bookmarkStart w:name="z108" w:id="5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8"/>
    <w:bookmarkStart w:name="z109" w:id="59"/>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лично либо в Государственную корпорацию по форме, согласно приложению 8 к настоящим Правилам.</w:t>
      </w:r>
    </w:p>
    <w:bookmarkEnd w:id="59"/>
    <w:bookmarkStart w:name="z110" w:id="60"/>
    <w:p>
      <w:pPr>
        <w:spacing w:after="0"/>
        <w:ind w:left="0"/>
        <w:jc w:val="both"/>
      </w:pPr>
      <w:r>
        <w:rPr>
          <w:rFonts w:ascii="Times New Roman"/>
          <w:b w:val="false"/>
          <w:i w:val="false"/>
          <w:color w:val="000000"/>
          <w:sz w:val="28"/>
        </w:rPr>
        <w:t>
      15. При обращении через портал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w:t>
      </w:r>
    </w:p>
    <w:bookmarkEnd w:id="60"/>
    <w:bookmarkStart w:name="z111" w:id="61"/>
    <w:p>
      <w:pPr>
        <w:spacing w:after="0"/>
        <w:ind w:left="0"/>
        <w:jc w:val="both"/>
      </w:pPr>
      <w:r>
        <w:rPr>
          <w:rFonts w:ascii="Times New Roman"/>
          <w:b w:val="false"/>
          <w:i w:val="false"/>
          <w:color w:val="000000"/>
          <w:sz w:val="28"/>
        </w:rPr>
        <w:t>
      16.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электронных документов, представитель также представляет документ, выданный в соответствии с гражданским законодательством Республики Казахстан, в котором указываются соответствующие полномочия представителя.</w:t>
      </w:r>
    </w:p>
    <w:bookmarkEnd w:id="61"/>
    <w:bookmarkStart w:name="z112" w:id="6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62"/>
    <w:bookmarkStart w:name="z113" w:id="63"/>
    <w:p>
      <w:pPr>
        <w:spacing w:after="0"/>
        <w:ind w:left="0"/>
        <w:jc w:val="both"/>
      </w:pPr>
      <w:r>
        <w:rPr>
          <w:rFonts w:ascii="Times New Roman"/>
          <w:b w:val="false"/>
          <w:i w:val="false"/>
          <w:color w:val="000000"/>
          <w:sz w:val="28"/>
        </w:rPr>
        <w:t>
      17. Действие приказа об установлении опеки или попечительства прекращается на основании документов или сведений, в том числе поступивших из цифровых систем государственных органов (организаций), в случаях:</w:t>
      </w:r>
    </w:p>
    <w:bookmarkEnd w:id="63"/>
    <w:bookmarkStart w:name="z114" w:id="64"/>
    <w:p>
      <w:pPr>
        <w:spacing w:after="0"/>
        <w:ind w:left="0"/>
        <w:jc w:val="both"/>
      </w:pPr>
      <w:r>
        <w:rPr>
          <w:rFonts w:ascii="Times New Roman"/>
          <w:b w:val="false"/>
          <w:i w:val="false"/>
          <w:color w:val="000000"/>
          <w:sz w:val="28"/>
        </w:rPr>
        <w:t>
      1)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64"/>
    <w:bookmarkStart w:name="z115" w:id="65"/>
    <w:p>
      <w:pPr>
        <w:spacing w:after="0"/>
        <w:ind w:left="0"/>
        <w:jc w:val="both"/>
      </w:pPr>
      <w:r>
        <w:rPr>
          <w:rFonts w:ascii="Times New Roman"/>
          <w:b w:val="false"/>
          <w:i w:val="false"/>
          <w:color w:val="000000"/>
          <w:sz w:val="28"/>
        </w:rPr>
        <w:t>
      2) смерти опекуна и/или недееспособного или ограниченно дееспособного совершеннолетнего лица;</w:t>
      </w:r>
    </w:p>
    <w:bookmarkEnd w:id="65"/>
    <w:bookmarkStart w:name="z116" w:id="66"/>
    <w:p>
      <w:pPr>
        <w:spacing w:after="0"/>
        <w:ind w:left="0"/>
        <w:jc w:val="both"/>
      </w:pPr>
      <w:r>
        <w:rPr>
          <w:rFonts w:ascii="Times New Roman"/>
          <w:b w:val="false"/>
          <w:i w:val="false"/>
          <w:color w:val="000000"/>
          <w:sz w:val="28"/>
        </w:rPr>
        <w:t>
      3) выезда опекуна и/или недееспособного или ограниченно дееспособного совершеннолетнего лица на постоянное проживание за пределы Республики Казахстан;</w:t>
      </w:r>
    </w:p>
    <w:bookmarkEnd w:id="66"/>
    <w:bookmarkStart w:name="z117" w:id="67"/>
    <w:p>
      <w:pPr>
        <w:spacing w:after="0"/>
        <w:ind w:left="0"/>
        <w:jc w:val="both"/>
      </w:pPr>
      <w:r>
        <w:rPr>
          <w:rFonts w:ascii="Times New Roman"/>
          <w:b w:val="false"/>
          <w:i w:val="false"/>
          <w:color w:val="000000"/>
          <w:sz w:val="28"/>
        </w:rPr>
        <w:t>
      4) выявления недостоверных сведений, представленных услугополучателем.</w:t>
      </w:r>
    </w:p>
    <w:bookmarkEnd w:id="67"/>
    <w:bookmarkStart w:name="z118" w:id="68"/>
    <w:p>
      <w:pPr>
        <w:spacing w:after="0"/>
        <w:ind w:left="0"/>
        <w:jc w:val="both"/>
      </w:pPr>
      <w:r>
        <w:rPr>
          <w:rFonts w:ascii="Times New Roman"/>
          <w:b w:val="false"/>
          <w:i w:val="false"/>
          <w:color w:val="000000"/>
          <w:sz w:val="28"/>
        </w:rPr>
        <w:t>
      В случаях выявления фактов, указанных в подпунктах 1), 2), 3), 4) пункта 17 настоящих Правил услугодателем выносится решение о прекращении опеки или попечительства по форме согласно приложению 9 к настоящим Правилам и удостоверяется ЭЦП услугодателя.</w:t>
      </w:r>
    </w:p>
    <w:bookmarkEnd w:id="68"/>
    <w:bookmarkStart w:name="z119" w:id="69"/>
    <w:p>
      <w:pPr>
        <w:spacing w:after="0"/>
        <w:ind w:left="0"/>
        <w:jc w:val="both"/>
      </w:pPr>
      <w:r>
        <w:rPr>
          <w:rFonts w:ascii="Times New Roman"/>
          <w:b w:val="false"/>
          <w:i w:val="false"/>
          <w:color w:val="000000"/>
          <w:sz w:val="28"/>
        </w:rPr>
        <w:t>
      18. При смене опекуна или попечителя над лицом, признанным решением суда недееспособным или ограниченно дееспособным, проживающим в ЦОССУ, услугодателем производятся изменения в "Е-Собес" на основании сведений о первом руководителе по данным Государственной базы данных "Юридические лица".</w:t>
      </w:r>
    </w:p>
    <w:bookmarkEnd w:id="69"/>
    <w:bookmarkStart w:name="z120" w:id="70"/>
    <w:p>
      <w:pPr>
        <w:spacing w:after="0"/>
        <w:ind w:left="0"/>
        <w:jc w:val="both"/>
      </w:pPr>
      <w:r>
        <w:rPr>
          <w:rFonts w:ascii="Times New Roman"/>
          <w:b w:val="false"/>
          <w:i w:val="false"/>
          <w:color w:val="000000"/>
          <w:sz w:val="28"/>
        </w:rPr>
        <w:t>
      19.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"цифрового правительства" и услугодателей о внесенных изменениях и (или) дополнениях.</w:t>
      </w:r>
    </w:p>
    <w:bookmarkEnd w:id="70"/>
    <w:bookmarkStart w:name="z121" w:id="7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71"/>
    <w:bookmarkStart w:name="z122" w:id="72"/>
    <w:p>
      <w:pPr>
        <w:spacing w:after="0"/>
        <w:ind w:left="0"/>
        <w:jc w:val="both"/>
      </w:pPr>
      <w:r>
        <w:rPr>
          <w:rFonts w:ascii="Times New Roman"/>
          <w:b w:val="false"/>
          <w:i w:val="false"/>
          <w:color w:val="000000"/>
          <w:sz w:val="28"/>
        </w:rPr>
        <w:t>
      20.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АППК РК и Законом.</w:t>
      </w:r>
    </w:p>
    <w:bookmarkEnd w:id="72"/>
    <w:bookmarkStart w:name="z123" w:id="73"/>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цифровизации.</w:t>
      </w:r>
    </w:p>
    <w:bookmarkEnd w:id="73"/>
    <w:bookmarkStart w:name="z124" w:id="74"/>
    <w:p>
      <w:pPr>
        <w:spacing w:after="0"/>
        <w:ind w:left="0"/>
        <w:jc w:val="both"/>
      </w:pPr>
      <w:r>
        <w:rPr>
          <w:rFonts w:ascii="Times New Roman"/>
          <w:b w:val="false"/>
          <w:i w:val="false"/>
          <w:color w:val="000000"/>
          <w:sz w:val="28"/>
        </w:rPr>
        <w:t xml:space="preserve">
      21.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4"/>
    <w:bookmarkStart w:name="z125" w:id="75"/>
    <w:p>
      <w:pPr>
        <w:spacing w:after="0"/>
        <w:ind w:left="0"/>
        <w:jc w:val="both"/>
      </w:pPr>
      <w:r>
        <w:rPr>
          <w:rFonts w:ascii="Times New Roman"/>
          <w:b w:val="false"/>
          <w:i w:val="false"/>
          <w:color w:val="000000"/>
          <w:sz w:val="28"/>
        </w:rPr>
        <w:t xml:space="preserve">
      22.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15 (пятнадцати) рабочих дней со дня ее регистрации.</w:t>
      </w:r>
    </w:p>
    <w:bookmarkEnd w:id="75"/>
    <w:bookmarkStart w:name="z126" w:id="76"/>
    <w:p>
      <w:pPr>
        <w:spacing w:after="0"/>
        <w:ind w:left="0"/>
        <w:jc w:val="both"/>
      </w:pPr>
      <w:r>
        <w:rPr>
          <w:rFonts w:ascii="Times New Roman"/>
          <w:b w:val="false"/>
          <w:i w:val="false"/>
          <w:color w:val="000000"/>
          <w:sz w:val="28"/>
        </w:rPr>
        <w:t>
      23.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6"/>
    <w:bookmarkStart w:name="z127" w:id="77"/>
    <w:p>
      <w:pPr>
        <w:spacing w:after="0"/>
        <w:ind w:left="0"/>
        <w:jc w:val="both"/>
      </w:pPr>
      <w:r>
        <w:rPr>
          <w:rFonts w:ascii="Times New Roman"/>
          <w:b w:val="false"/>
          <w:i w:val="false"/>
          <w:color w:val="000000"/>
          <w:sz w:val="28"/>
        </w:rPr>
        <w:t>
      24.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77"/>
    <w:bookmarkStart w:name="z128" w:id="78"/>
    <w:p>
      <w:pPr>
        <w:spacing w:after="0"/>
        <w:ind w:left="0"/>
        <w:jc w:val="both"/>
      </w:pPr>
      <w:r>
        <w:rPr>
          <w:rFonts w:ascii="Times New Roman"/>
          <w:b w:val="false"/>
          <w:i w:val="false"/>
          <w:color w:val="000000"/>
          <w:sz w:val="28"/>
        </w:rPr>
        <w:t>
      25. При несогласии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w:t>
            </w:r>
            <w:r>
              <w:br/>
            </w:r>
            <w:r>
              <w:rPr>
                <w:rFonts w:ascii="Times New Roman"/>
                <w:b w:val="false"/>
                <w:i w:val="false"/>
                <w:color w:val="000000"/>
                <w:sz w:val="20"/>
              </w:rPr>
              <w:t>Телефон _________________</w:t>
            </w:r>
          </w:p>
        </w:tc>
      </w:tr>
    </w:tbl>
    <w:bookmarkStart w:name="z132" w:id="79"/>
    <w:p>
      <w:pPr>
        <w:spacing w:after="0"/>
        <w:ind w:left="0"/>
        <w:jc w:val="left"/>
      </w:pPr>
      <w:r>
        <w:rPr>
          <w:rFonts w:ascii="Times New Roman"/>
          <w:b/>
          <w:i w:val="false"/>
          <w:color w:val="000000"/>
        </w:rPr>
        <w:t xml:space="preserve"> Заявление</w:t>
      </w:r>
    </w:p>
    <w:bookmarkEnd w:id="79"/>
    <w:p>
      <w:pPr>
        <w:spacing w:after="0"/>
        <w:ind w:left="0"/>
        <w:jc w:val="both"/>
      </w:pPr>
      <w:bookmarkStart w:name="z133" w:id="80"/>
      <w:r>
        <w:rPr>
          <w:rFonts w:ascii="Times New Roman"/>
          <w:b w:val="false"/>
          <w:i w:val="false"/>
          <w:color w:val="000000"/>
          <w:sz w:val="28"/>
        </w:rPr>
        <w:t>
      Прошу Вас установить опеку (или попечительство) над недееспособным</w:t>
      </w:r>
    </w:p>
    <w:bookmarkEnd w:id="80"/>
    <w:p>
      <w:pPr>
        <w:spacing w:after="0"/>
        <w:ind w:left="0"/>
        <w:jc w:val="both"/>
      </w:pPr>
      <w:r>
        <w:rPr>
          <w:rFonts w:ascii="Times New Roman"/>
          <w:b w:val="false"/>
          <w:i w:val="false"/>
          <w:color w:val="000000"/>
          <w:sz w:val="28"/>
        </w:rPr>
        <w:t>или ограниченно дееспособным совершеннолетним лицом (нужное подчеркнуть):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проживающего по адресу: _______________________________________________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цифровых системах.</w:t>
      </w:r>
    </w:p>
    <w:p>
      <w:pPr>
        <w:spacing w:after="0"/>
        <w:ind w:left="0"/>
        <w:jc w:val="both"/>
      </w:pPr>
      <w:r>
        <w:rPr>
          <w:rFonts w:ascii="Times New Roman"/>
          <w:b w:val="false"/>
          <w:i w:val="false"/>
          <w:color w:val="000000"/>
          <w:sz w:val="28"/>
        </w:rPr>
        <w:t>Обязуюсь исполнять обязанности опекуна (попечителя) без преследования корыстных</w:t>
      </w:r>
    </w:p>
    <w:p>
      <w:pPr>
        <w:spacing w:after="0"/>
        <w:ind w:left="0"/>
        <w:jc w:val="both"/>
      </w:pPr>
      <w:r>
        <w:rPr>
          <w:rFonts w:ascii="Times New Roman"/>
          <w:b w:val="false"/>
          <w:i w:val="false"/>
          <w:color w:val="000000"/>
          <w:sz w:val="28"/>
        </w:rPr>
        <w:t xml:space="preserve">целей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129 Кодекса Республики Казахстан</w:t>
      </w:r>
    </w:p>
    <w:p>
      <w:pPr>
        <w:spacing w:after="0"/>
        <w:ind w:left="0"/>
        <w:jc w:val="both"/>
      </w:pPr>
      <w:r>
        <w:rPr>
          <w:rFonts w:ascii="Times New Roman"/>
          <w:b w:val="false"/>
          <w:i w:val="false"/>
          <w:color w:val="000000"/>
          <w:sz w:val="28"/>
        </w:rPr>
        <w:t>"О браке (супружестве) и семье".</w:t>
      </w:r>
    </w:p>
    <w:p>
      <w:pPr>
        <w:spacing w:after="0"/>
        <w:ind w:left="0"/>
        <w:jc w:val="both"/>
      </w:pPr>
      <w:r>
        <w:rPr>
          <w:rFonts w:ascii="Times New Roman"/>
          <w:b w:val="false"/>
          <w:i w:val="false"/>
          <w:color w:val="000000"/>
          <w:sz w:val="28"/>
        </w:rPr>
        <w:t>"___"____________20__года ___________________</w:t>
      </w:r>
    </w:p>
    <w:p>
      <w:pPr>
        <w:spacing w:after="0"/>
        <w:ind w:left="0"/>
        <w:jc w:val="both"/>
      </w:pPr>
      <w:r>
        <w:rPr>
          <w:rFonts w:ascii="Times New Roman"/>
          <w:b w:val="false"/>
          <w:i w:val="false"/>
          <w:color w:val="000000"/>
          <w:sz w:val="28"/>
        </w:rPr>
        <w:t>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bookmarkStart w:name="z135" w:id="81"/>
    <w:p>
      <w:pPr>
        <w:spacing w:after="0"/>
        <w:ind w:left="0"/>
        <w:jc w:val="left"/>
      </w:pPr>
      <w:r>
        <w:rPr>
          <w:rFonts w:ascii="Times New Roman"/>
          <w:b/>
          <w:i w:val="false"/>
          <w:color w:val="000000"/>
        </w:rPr>
        <w:t xml:space="preserve"> Заявление</w:t>
      </w:r>
    </w:p>
    <w:bookmarkEnd w:id="81"/>
    <w:p>
      <w:pPr>
        <w:spacing w:after="0"/>
        <w:ind w:left="0"/>
        <w:jc w:val="both"/>
      </w:pPr>
      <w:bookmarkStart w:name="z136" w:id="82"/>
      <w:r>
        <w:rPr>
          <w:rFonts w:ascii="Times New Roman"/>
          <w:b w:val="false"/>
          <w:i w:val="false"/>
          <w:color w:val="000000"/>
          <w:sz w:val="28"/>
        </w:rPr>
        <w:t>
      Прошу Вас установить опеку (или попечительство) над недееспособным или</w:t>
      </w:r>
    </w:p>
    <w:bookmarkEnd w:id="82"/>
    <w:p>
      <w:pPr>
        <w:spacing w:after="0"/>
        <w:ind w:left="0"/>
        <w:jc w:val="both"/>
      </w:pPr>
      <w:r>
        <w:rPr>
          <w:rFonts w:ascii="Times New Roman"/>
          <w:b w:val="false"/>
          <w:i w:val="false"/>
          <w:color w:val="000000"/>
          <w:sz w:val="28"/>
        </w:rPr>
        <w:t>ограниченно дееспособным совершеннолетним лицом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проживающего по адресу: ___________________________________________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цифровых системах. Обязуюсь исполнять обязанности опекуна (попечителя)</w:t>
      </w:r>
    </w:p>
    <w:p>
      <w:pPr>
        <w:spacing w:after="0"/>
        <w:ind w:left="0"/>
        <w:jc w:val="both"/>
      </w:pPr>
      <w:r>
        <w:rPr>
          <w:rFonts w:ascii="Times New Roman"/>
          <w:b w:val="false"/>
          <w:i w:val="false"/>
          <w:color w:val="000000"/>
          <w:sz w:val="28"/>
        </w:rPr>
        <w:t xml:space="preserve">без преследования корыстных целей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129</w:t>
      </w:r>
    </w:p>
    <w:p>
      <w:pPr>
        <w:spacing w:after="0"/>
        <w:ind w:left="0"/>
        <w:jc w:val="both"/>
      </w:pPr>
      <w:r>
        <w:rPr>
          <w:rFonts w:ascii="Times New Roman"/>
          <w:b w:val="false"/>
          <w:i w:val="false"/>
          <w:color w:val="000000"/>
          <w:sz w:val="28"/>
        </w:rPr>
        <w:t>Кодекса Республики Казахстан "О браке (супружестве) и семье".</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 мобильный __________E-mail ___________</w:t>
      </w:r>
    </w:p>
    <w:p>
      <w:pPr>
        <w:spacing w:after="0"/>
        <w:ind w:left="0"/>
        <w:jc w:val="both"/>
      </w:pPr>
      <w:r>
        <w:rPr>
          <w:rFonts w:ascii="Times New Roman"/>
          <w:b w:val="false"/>
          <w:i w:val="false"/>
          <w:color w:val="000000"/>
          <w:sz w:val="28"/>
        </w:rPr>
        <w:t>адрес проживания ________________________.</w:t>
      </w:r>
    </w:p>
    <w:p>
      <w:pPr>
        <w:spacing w:after="0"/>
        <w:ind w:left="0"/>
        <w:jc w:val="both"/>
      </w:pPr>
      <w:r>
        <w:rPr>
          <w:rFonts w:ascii="Times New Roman"/>
          <w:b w:val="false"/>
          <w:i w:val="false"/>
          <w:color w:val="000000"/>
          <w:sz w:val="28"/>
        </w:rPr>
        <w:t>ЭЦП ____________________</w:t>
      </w:r>
    </w:p>
    <w:p>
      <w:pPr>
        <w:spacing w:after="0"/>
        <w:ind w:left="0"/>
        <w:jc w:val="both"/>
      </w:pPr>
      <w:r>
        <w:rPr>
          <w:rFonts w:ascii="Times New Roman"/>
          <w:b w:val="false"/>
          <w:i w:val="false"/>
          <w:color w:val="000000"/>
          <w:sz w:val="28"/>
        </w:rPr>
        <w:t>ЭЦП ____________________</w:t>
      </w:r>
    </w:p>
    <w:p>
      <w:pPr>
        <w:spacing w:after="0"/>
        <w:ind w:left="0"/>
        <w:jc w:val="both"/>
      </w:pPr>
      <w:r>
        <w:rPr>
          <w:rFonts w:ascii="Times New Roman"/>
          <w:b w:val="false"/>
          <w:i w:val="false"/>
          <w:color w:val="000000"/>
          <w:sz w:val="28"/>
        </w:rPr>
        <w:t>Дата и время подписания заявления: __. ____________ года ____</w:t>
      </w:r>
    </w:p>
    <w:p>
      <w:pPr>
        <w:spacing w:after="0"/>
        <w:ind w:left="0"/>
        <w:jc w:val="both"/>
      </w:pPr>
      <w:r>
        <w:rPr>
          <w:rFonts w:ascii="Times New Roman"/>
          <w:b w:val="false"/>
          <w:i w:val="false"/>
          <w:color w:val="000000"/>
          <w:sz w:val="28"/>
        </w:rPr>
        <w:t>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"Установление опеки или попечительства над недееспособными или ограниченно дееспособными совершеннолетними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через услугодателей;</w:t>
            </w:r>
          </w:p>
          <w:p>
            <w:pPr>
              <w:spacing w:after="20"/>
              <w:ind w:left="20"/>
              <w:jc w:val="both"/>
            </w:pPr>
            <w:r>
              <w:rPr>
                <w:rFonts w:ascii="Times New Roman"/>
                <w:b w:val="false"/>
                <w:i w:val="false"/>
                <w:color w:val="000000"/>
                <w:sz w:val="20"/>
              </w:rPr>
              <w:t>
2) через Государственную корпорацию;</w:t>
            </w:r>
          </w:p>
          <w:p>
            <w:pPr>
              <w:spacing w:after="20"/>
              <w:ind w:left="20"/>
              <w:jc w:val="both"/>
            </w:pPr>
            <w:r>
              <w:rPr>
                <w:rFonts w:ascii="Times New Roman"/>
                <w:b w:val="false"/>
                <w:i w:val="false"/>
                <w:color w:val="000000"/>
                <w:sz w:val="20"/>
              </w:rPr>
              <w:t>
3) посредством веб-портала "цифрового правительства" (далее – портал);</w:t>
            </w:r>
          </w:p>
          <w:p>
            <w:pPr>
              <w:spacing w:after="20"/>
              <w:ind w:left="20"/>
              <w:jc w:val="both"/>
            </w:pPr>
            <w:r>
              <w:rPr>
                <w:rFonts w:ascii="Times New Roman"/>
                <w:b w:val="false"/>
                <w:i w:val="false"/>
                <w:color w:val="000000"/>
                <w:sz w:val="20"/>
              </w:rPr>
              <w:t>
4) посредством абонентского устройства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уполномоченного органа социальной защиты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перерывом на обед в соответствии с установленным графиком работы, кроме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 Республики Казахстан. </w:t>
            </w:r>
          </w:p>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с 9.00 до 17.00.</w:t>
            </w:r>
          </w:p>
          <w:p>
            <w:pPr>
              <w:spacing w:after="20"/>
              <w:ind w:left="20"/>
              <w:jc w:val="both"/>
            </w:pPr>
            <w:r>
              <w:rPr>
                <w:rFonts w:ascii="Times New Roman"/>
                <w:b w:val="false"/>
                <w:i w:val="false"/>
                <w:color w:val="000000"/>
                <w:sz w:val="20"/>
              </w:rPr>
              <w:t xml:space="preserve">
2) отделений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оказания государственной услуги предоставляет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 оказания государственной услуги "Установление опеки или попечительства над недееспособными или ограниченно дееспособными совершеннолетними лицами" (далее – Правила);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решение суда о признании гражданина недееспособным или ограниченно дееспособным;</w:t>
            </w:r>
          </w:p>
          <w:p>
            <w:pPr>
              <w:spacing w:after="20"/>
              <w:ind w:left="20"/>
              <w:jc w:val="both"/>
            </w:pPr>
            <w:r>
              <w:rPr>
                <w:rFonts w:ascii="Times New Roman"/>
                <w:b w:val="false"/>
                <w:i w:val="false"/>
                <w:color w:val="000000"/>
                <w:sz w:val="20"/>
              </w:rPr>
              <w:t>
4) свидетельство о заключении брака или расторжении брака</w:t>
            </w:r>
          </w:p>
          <w:p>
            <w:pPr>
              <w:spacing w:after="20"/>
              <w:ind w:left="20"/>
              <w:jc w:val="both"/>
            </w:pPr>
            <w:r>
              <w:rPr>
                <w:rFonts w:ascii="Times New Roman"/>
                <w:b w:val="false"/>
                <w:i w:val="false"/>
                <w:color w:val="000000"/>
                <w:sz w:val="20"/>
              </w:rPr>
              <w:t xml:space="preserve">
5) заключение врачебно-консультационной комиссии по форме 026/у, утвержденное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(при установлении попечительства);</w:t>
            </w:r>
          </w:p>
          <w:p>
            <w:pPr>
              <w:spacing w:after="20"/>
              <w:ind w:left="20"/>
              <w:jc w:val="both"/>
            </w:pPr>
            <w:r>
              <w:rPr>
                <w:rFonts w:ascii="Times New Roman"/>
                <w:b w:val="false"/>
                <w:i w:val="false"/>
                <w:color w:val="000000"/>
                <w:sz w:val="20"/>
              </w:rPr>
              <w:t xml:space="preserve">
6)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7) письменное согласие на установление опеки всех проживающих вместе с потенциальным опекуном членов семьи старше 18 лет (если предполагается, что подопечный будет жить вместе с опекуном) (в произвольной форме).</w:t>
            </w:r>
          </w:p>
          <w:p>
            <w:pPr>
              <w:spacing w:after="20"/>
              <w:ind w:left="20"/>
              <w:jc w:val="both"/>
            </w:pPr>
            <w:r>
              <w:rPr>
                <w:rFonts w:ascii="Times New Roman"/>
                <w:b w:val="false"/>
                <w:i w:val="false"/>
                <w:color w:val="000000"/>
                <w:sz w:val="20"/>
              </w:rPr>
              <w:t>
Сведения об отсутствии факта о недееспособности или ограниченно дееспособности услугополучателя, о наличии у совершеннолетнего лица, над которым устанавливается опека данных о недееспособным или ограниченно дееспособным, о первом руководителе центра оказания специальных социальных услуг (при обращении сотрудника центра оказания специальных социальных услуг) и вышеуказанных подпунктах 2, 3, 4, 5, 6 получают в форме цифровых документов, удостоверенных электронной цифровой подписью уполномоченных должностных лиц из соответствующих государственных цифровых систем. Электронный запрос на согласия по установлению опеки всех проживающих вместе с потенциальным опекуном членов семьи старше 18 лет направляется в личный кабинет через портал.</w:t>
            </w:r>
          </w:p>
          <w:p>
            <w:pPr>
              <w:spacing w:after="20"/>
              <w:ind w:left="20"/>
              <w:jc w:val="both"/>
            </w:pPr>
            <w:r>
              <w:rPr>
                <w:rFonts w:ascii="Times New Roman"/>
                <w:b w:val="false"/>
                <w:i w:val="false"/>
                <w:color w:val="000000"/>
                <w:sz w:val="20"/>
              </w:rPr>
              <w:t>
При несоответствии (отсутствии) сведений в цифровых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
При подаче документов через портал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статьей 122</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вступившего в законную силу решения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2)Государственной корпорации – www.gov4c.kz.</w:t>
            </w:r>
          </w:p>
          <w:p>
            <w:pPr>
              <w:spacing w:after="20"/>
              <w:ind w:left="20"/>
              <w:jc w:val="both"/>
            </w:pPr>
            <w:r>
              <w:rPr>
                <w:rFonts w:ascii="Times New Roman"/>
                <w:b w:val="false"/>
                <w:i w:val="false"/>
                <w:color w:val="000000"/>
                <w:sz w:val="20"/>
              </w:rPr>
              <w:t>
2.Услугополучателям,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bookmarkStart w:name="z171" w:id="83"/>
    <w:p>
      <w:pPr>
        <w:spacing w:after="0"/>
        <w:ind w:left="0"/>
        <w:jc w:val="left"/>
      </w:pPr>
      <w:r>
        <w:rPr>
          <w:rFonts w:ascii="Times New Roman"/>
          <w:b/>
          <w:i w:val="false"/>
          <w:color w:val="000000"/>
        </w:rPr>
        <w:t xml:space="preserve"> Запросы в цифровые системы государственных органов и (или) организаций</w:t>
      </w:r>
    </w:p>
    <w:bookmarkEnd w:id="83"/>
    <w:bookmarkStart w:name="z172" w:id="84"/>
    <w:p>
      <w:pPr>
        <w:spacing w:after="0"/>
        <w:ind w:left="0"/>
        <w:jc w:val="both"/>
      </w:pPr>
      <w:r>
        <w:rPr>
          <w:rFonts w:ascii="Times New Roman"/>
          <w:b w:val="false"/>
          <w:i w:val="false"/>
          <w:color w:val="000000"/>
          <w:sz w:val="28"/>
        </w:rPr>
        <w:t>
      Для оказания государственной услуги "Установление опеки или попечительства над недееспособными или ограниченно дееспособными совершеннолетними лицами" формируются запросы в цифровые системы государственных органов и (или) организаций через шлюз "цифрового правительства" для получения следующих сведений:</w:t>
      </w:r>
    </w:p>
    <w:bookmarkEnd w:id="84"/>
    <w:bookmarkStart w:name="z173" w:id="85"/>
    <w:p>
      <w:pPr>
        <w:spacing w:after="0"/>
        <w:ind w:left="0"/>
        <w:jc w:val="both"/>
      </w:pPr>
      <w:r>
        <w:rPr>
          <w:rFonts w:ascii="Times New Roman"/>
          <w:b w:val="false"/>
          <w:i w:val="false"/>
          <w:color w:val="000000"/>
          <w:sz w:val="28"/>
        </w:rPr>
        <w:t>
      1) удостоверяющих личность услугополучателя из ГБД ФЛ;</w:t>
      </w:r>
    </w:p>
    <w:bookmarkEnd w:id="85"/>
    <w:bookmarkStart w:name="z174" w:id="86"/>
    <w:p>
      <w:pPr>
        <w:spacing w:after="0"/>
        <w:ind w:left="0"/>
        <w:jc w:val="both"/>
      </w:pPr>
      <w:r>
        <w:rPr>
          <w:rFonts w:ascii="Times New Roman"/>
          <w:b w:val="false"/>
          <w:i w:val="false"/>
          <w:color w:val="000000"/>
          <w:sz w:val="28"/>
        </w:rPr>
        <w:t>
      2) удостоверяющих личность лица, над которым устанавливается опека или попечительство из ГБД ФЛ;</w:t>
      </w:r>
    </w:p>
    <w:bookmarkEnd w:id="86"/>
    <w:bookmarkStart w:name="z175" w:id="87"/>
    <w:p>
      <w:pPr>
        <w:spacing w:after="0"/>
        <w:ind w:left="0"/>
        <w:jc w:val="both"/>
      </w:pPr>
      <w:r>
        <w:rPr>
          <w:rFonts w:ascii="Times New Roman"/>
          <w:b w:val="false"/>
          <w:i w:val="false"/>
          <w:color w:val="000000"/>
          <w:sz w:val="28"/>
        </w:rPr>
        <w:t>
      3) о регистрации по постоянному месту жительства услугополучателя из ГБД ФЛ;</w:t>
      </w:r>
    </w:p>
    <w:bookmarkEnd w:id="87"/>
    <w:bookmarkStart w:name="z176" w:id="88"/>
    <w:p>
      <w:pPr>
        <w:spacing w:after="0"/>
        <w:ind w:left="0"/>
        <w:jc w:val="both"/>
      </w:pPr>
      <w:r>
        <w:rPr>
          <w:rFonts w:ascii="Times New Roman"/>
          <w:b w:val="false"/>
          <w:i w:val="false"/>
          <w:color w:val="000000"/>
          <w:sz w:val="28"/>
        </w:rPr>
        <w:t>
      4) о регистрации по постоянному месту жительства лица, над которым устанавливается опека услугополучателя из ГБД ФЛ;</w:t>
      </w:r>
    </w:p>
    <w:bookmarkEnd w:id="88"/>
    <w:bookmarkStart w:name="z177" w:id="89"/>
    <w:p>
      <w:pPr>
        <w:spacing w:after="0"/>
        <w:ind w:left="0"/>
        <w:jc w:val="both"/>
      </w:pPr>
      <w:r>
        <w:rPr>
          <w:rFonts w:ascii="Times New Roman"/>
          <w:b w:val="false"/>
          <w:i w:val="false"/>
          <w:color w:val="000000"/>
          <w:sz w:val="28"/>
        </w:rPr>
        <w:t>
      5) о недееспособности или ограниченной дееспособности совершеннолетнего лица, над которым устанавливается опека или попечительство из ГБД ФЛ;</w:t>
      </w:r>
    </w:p>
    <w:bookmarkEnd w:id="89"/>
    <w:bookmarkStart w:name="z178" w:id="90"/>
    <w:p>
      <w:pPr>
        <w:spacing w:after="0"/>
        <w:ind w:left="0"/>
        <w:jc w:val="both"/>
      </w:pPr>
      <w:r>
        <w:rPr>
          <w:rFonts w:ascii="Times New Roman"/>
          <w:b w:val="false"/>
          <w:i w:val="false"/>
          <w:color w:val="000000"/>
          <w:sz w:val="28"/>
        </w:rPr>
        <w:t>
      6) сведения о недвижимости у услугополучателя из ГБД РН;</w:t>
      </w:r>
    </w:p>
    <w:bookmarkEnd w:id="90"/>
    <w:bookmarkStart w:name="z179" w:id="91"/>
    <w:p>
      <w:pPr>
        <w:spacing w:after="0"/>
        <w:ind w:left="0"/>
        <w:jc w:val="both"/>
      </w:pPr>
      <w:r>
        <w:rPr>
          <w:rFonts w:ascii="Times New Roman"/>
          <w:b w:val="false"/>
          <w:i w:val="false"/>
          <w:color w:val="000000"/>
          <w:sz w:val="28"/>
        </w:rPr>
        <w:t>
      7) о регистрации заключения, расторжения брака (супружества) услугополучателя из ЦС ЗАГС;</w:t>
      </w:r>
    </w:p>
    <w:bookmarkEnd w:id="91"/>
    <w:bookmarkStart w:name="z180" w:id="92"/>
    <w:p>
      <w:pPr>
        <w:spacing w:after="0"/>
        <w:ind w:left="0"/>
        <w:jc w:val="both"/>
      </w:pPr>
      <w:r>
        <w:rPr>
          <w:rFonts w:ascii="Times New Roman"/>
          <w:b w:val="false"/>
          <w:i w:val="false"/>
          <w:color w:val="000000"/>
          <w:sz w:val="28"/>
        </w:rPr>
        <w:t>
      8) об отсутствии факта признания судом недееспособным либо ограниченно дееспособным услугополучателя из ГБД ФЛ;</w:t>
      </w:r>
    </w:p>
    <w:bookmarkEnd w:id="92"/>
    <w:bookmarkStart w:name="z181" w:id="93"/>
    <w:p>
      <w:pPr>
        <w:spacing w:after="0"/>
        <w:ind w:left="0"/>
        <w:jc w:val="both"/>
      </w:pPr>
      <w:r>
        <w:rPr>
          <w:rFonts w:ascii="Times New Roman"/>
          <w:b w:val="false"/>
          <w:i w:val="false"/>
          <w:color w:val="000000"/>
          <w:sz w:val="28"/>
        </w:rPr>
        <w:t>
      9) об отсутствии факта состояния на учете в центре психического здоровья услугополучателя из ЦС МЗ РК;</w:t>
      </w:r>
    </w:p>
    <w:bookmarkEnd w:id="93"/>
    <w:bookmarkStart w:name="z182" w:id="94"/>
    <w:p>
      <w:pPr>
        <w:spacing w:after="0"/>
        <w:ind w:left="0"/>
        <w:jc w:val="both"/>
      </w:pPr>
      <w:r>
        <w:rPr>
          <w:rFonts w:ascii="Times New Roman"/>
          <w:b w:val="false"/>
          <w:i w:val="false"/>
          <w:color w:val="000000"/>
          <w:sz w:val="28"/>
        </w:rPr>
        <w:t xml:space="preserve">
      10) заключение врачебно-консультационной комиссии по форме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из ЦС МЗ РК;</w:t>
      </w:r>
    </w:p>
    <w:bookmarkEnd w:id="94"/>
    <w:bookmarkStart w:name="z183" w:id="95"/>
    <w:p>
      <w:pPr>
        <w:spacing w:after="0"/>
        <w:ind w:left="0"/>
        <w:jc w:val="both"/>
      </w:pPr>
      <w:r>
        <w:rPr>
          <w:rFonts w:ascii="Times New Roman"/>
          <w:b w:val="false"/>
          <w:i w:val="false"/>
          <w:color w:val="000000"/>
          <w:sz w:val="28"/>
        </w:rPr>
        <w:t xml:space="preserve">
      11) о состоянии учета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из ЦС МЗ РК;</w:t>
      </w:r>
    </w:p>
    <w:bookmarkEnd w:id="95"/>
    <w:bookmarkStart w:name="z184" w:id="96"/>
    <w:p>
      <w:pPr>
        <w:spacing w:after="0"/>
        <w:ind w:left="0"/>
        <w:jc w:val="both"/>
      </w:pPr>
      <w:r>
        <w:rPr>
          <w:rFonts w:ascii="Times New Roman"/>
          <w:b w:val="false"/>
          <w:i w:val="false"/>
          <w:color w:val="000000"/>
          <w:sz w:val="28"/>
        </w:rPr>
        <w:t>
      12) о первом руководителе центра оказания специальных социальных услуг из ГБД ЮЛ.</w:t>
      </w:r>
    </w:p>
    <w:bookmarkEnd w:id="96"/>
    <w:bookmarkStart w:name="z185" w:id="97"/>
    <w:p>
      <w:pPr>
        <w:spacing w:after="0"/>
        <w:ind w:left="0"/>
        <w:jc w:val="both"/>
      </w:pPr>
      <w:r>
        <w:rPr>
          <w:rFonts w:ascii="Times New Roman"/>
          <w:b w:val="false"/>
          <w:i w:val="false"/>
          <w:color w:val="000000"/>
          <w:sz w:val="28"/>
        </w:rPr>
        <w:t>
      Электронные документы, подтверждающие запрашиваемые сведения из ЦС государственных органов и (или) организаций, удостоверяются ЭЦП соответствующих государственных органов и (или) организаций, а также ЭЦП осуществившего запрос Государственной корпорации, услугодателя или услугополучателя.</w:t>
      </w:r>
    </w:p>
    <w:bookmarkEnd w:id="97"/>
    <w:bookmarkStart w:name="z186" w:id="98"/>
    <w:p>
      <w:pPr>
        <w:spacing w:after="0"/>
        <w:ind w:left="0"/>
        <w:jc w:val="both"/>
      </w:pPr>
      <w:r>
        <w:rPr>
          <w:rFonts w:ascii="Times New Roman"/>
          <w:b w:val="false"/>
          <w:i w:val="false"/>
          <w:color w:val="000000"/>
          <w:sz w:val="28"/>
        </w:rPr>
        <w:t>
      Примечание: расшифровка аббревиатур:</w:t>
      </w:r>
    </w:p>
    <w:bookmarkEnd w:id="98"/>
    <w:bookmarkStart w:name="z187" w:id="99"/>
    <w:p>
      <w:pPr>
        <w:spacing w:after="0"/>
        <w:ind w:left="0"/>
        <w:jc w:val="both"/>
      </w:pPr>
      <w:r>
        <w:rPr>
          <w:rFonts w:ascii="Times New Roman"/>
          <w:b w:val="false"/>
          <w:i w:val="false"/>
          <w:color w:val="000000"/>
          <w:sz w:val="28"/>
        </w:rPr>
        <w:t>
      ЦС – цифровая система;</w:t>
      </w:r>
    </w:p>
    <w:bookmarkEnd w:id="99"/>
    <w:bookmarkStart w:name="z188" w:id="100"/>
    <w:p>
      <w:pPr>
        <w:spacing w:after="0"/>
        <w:ind w:left="0"/>
        <w:jc w:val="both"/>
      </w:pPr>
      <w:r>
        <w:rPr>
          <w:rFonts w:ascii="Times New Roman"/>
          <w:b w:val="false"/>
          <w:i w:val="false"/>
          <w:color w:val="000000"/>
          <w:sz w:val="28"/>
        </w:rPr>
        <w:t>
      ЦС ЗАГС – цифровая система "Регистрационный пункт ЗАГС";</w:t>
      </w:r>
    </w:p>
    <w:bookmarkEnd w:id="100"/>
    <w:bookmarkStart w:name="z189" w:id="101"/>
    <w:p>
      <w:pPr>
        <w:spacing w:after="0"/>
        <w:ind w:left="0"/>
        <w:jc w:val="both"/>
      </w:pPr>
      <w:r>
        <w:rPr>
          <w:rFonts w:ascii="Times New Roman"/>
          <w:b w:val="false"/>
          <w:i w:val="false"/>
          <w:color w:val="000000"/>
          <w:sz w:val="28"/>
        </w:rPr>
        <w:t>
      ЦС МЗ – цифровая система "Министерство здравоохранения";</w:t>
      </w:r>
    </w:p>
    <w:bookmarkEnd w:id="101"/>
    <w:bookmarkStart w:name="z190" w:id="102"/>
    <w:p>
      <w:pPr>
        <w:spacing w:after="0"/>
        <w:ind w:left="0"/>
        <w:jc w:val="both"/>
      </w:pPr>
      <w:r>
        <w:rPr>
          <w:rFonts w:ascii="Times New Roman"/>
          <w:b w:val="false"/>
          <w:i w:val="false"/>
          <w:color w:val="000000"/>
          <w:sz w:val="28"/>
        </w:rPr>
        <w:t>
      ГБД РН - Государственная база данных "Регистр недвижимости";</w:t>
      </w:r>
    </w:p>
    <w:bookmarkEnd w:id="102"/>
    <w:bookmarkStart w:name="z191" w:id="103"/>
    <w:p>
      <w:pPr>
        <w:spacing w:after="0"/>
        <w:ind w:left="0"/>
        <w:jc w:val="both"/>
      </w:pPr>
      <w:r>
        <w:rPr>
          <w:rFonts w:ascii="Times New Roman"/>
          <w:b w:val="false"/>
          <w:i w:val="false"/>
          <w:color w:val="000000"/>
          <w:sz w:val="28"/>
        </w:rPr>
        <w:t>
      ГБД ФЛ – Государственная база данных "Физические лица";</w:t>
      </w:r>
    </w:p>
    <w:bookmarkEnd w:id="103"/>
    <w:bookmarkStart w:name="z192" w:id="104"/>
    <w:p>
      <w:pPr>
        <w:spacing w:after="0"/>
        <w:ind w:left="0"/>
        <w:jc w:val="both"/>
      </w:pPr>
      <w:r>
        <w:rPr>
          <w:rFonts w:ascii="Times New Roman"/>
          <w:b w:val="false"/>
          <w:i w:val="false"/>
          <w:color w:val="000000"/>
          <w:sz w:val="28"/>
        </w:rPr>
        <w:t>
      ГБД ЮЛ - Государственная база данных "Юридические лица";</w:t>
      </w:r>
    </w:p>
    <w:bookmarkEnd w:id="104"/>
    <w:bookmarkStart w:name="z193" w:id="105"/>
    <w:p>
      <w:pPr>
        <w:spacing w:after="0"/>
        <w:ind w:left="0"/>
        <w:jc w:val="both"/>
      </w:pPr>
      <w:r>
        <w:rPr>
          <w:rFonts w:ascii="Times New Roman"/>
          <w:b w:val="false"/>
          <w:i w:val="false"/>
          <w:color w:val="000000"/>
          <w:sz w:val="28"/>
        </w:rPr>
        <w:t>
      ИИН – индивидуальный идентификационный номер;</w:t>
      </w:r>
    </w:p>
    <w:bookmarkEnd w:id="105"/>
    <w:bookmarkStart w:name="z194" w:id="106"/>
    <w:p>
      <w:pPr>
        <w:spacing w:after="0"/>
        <w:ind w:left="0"/>
        <w:jc w:val="both"/>
      </w:pPr>
      <w:r>
        <w:rPr>
          <w:rFonts w:ascii="Times New Roman"/>
          <w:b w:val="false"/>
          <w:i w:val="false"/>
          <w:color w:val="000000"/>
          <w:sz w:val="28"/>
        </w:rPr>
        <w:t>
      ЭЦП – электронная цифровая подпись.</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bookmarkStart w:name="z196" w:id="107"/>
    <w:p>
      <w:pPr>
        <w:spacing w:after="0"/>
        <w:ind w:left="0"/>
        <w:jc w:val="left"/>
      </w:pPr>
      <w:r>
        <w:rPr>
          <w:rFonts w:ascii="Times New Roman"/>
          <w:b/>
          <w:i w:val="false"/>
          <w:color w:val="000000"/>
        </w:rPr>
        <w:t xml:space="preserve"> Расписка об отказе в приеме документов</w:t>
      </w:r>
    </w:p>
    <w:bookmarkEnd w:id="107"/>
    <w:p>
      <w:pPr>
        <w:spacing w:after="0"/>
        <w:ind w:left="0"/>
        <w:jc w:val="both"/>
      </w:pPr>
      <w:bookmarkStart w:name="z197" w:id="108"/>
      <w:r>
        <w:rPr>
          <w:rFonts w:ascii="Times New Roman"/>
          <w:b w:val="false"/>
          <w:i w:val="false"/>
          <w:color w:val="000000"/>
          <w:sz w:val="28"/>
        </w:rPr>
        <w:t xml:space="preserve">
      Руководствуясь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08"/>
    <w:p>
      <w:pPr>
        <w:spacing w:after="0"/>
        <w:ind w:left="0"/>
        <w:jc w:val="both"/>
      </w:pPr>
      <w:r>
        <w:rPr>
          <w:rFonts w:ascii="Times New Roman"/>
          <w:b w:val="false"/>
          <w:i w:val="false"/>
          <w:color w:val="000000"/>
          <w:sz w:val="28"/>
        </w:rPr>
        <w:t>"О государственных и социально ответственных услугах", местный исполнительный</w:t>
      </w:r>
    </w:p>
    <w:p>
      <w:pPr>
        <w:spacing w:after="0"/>
        <w:ind w:left="0"/>
        <w:jc w:val="both"/>
      </w:pPr>
      <w:r>
        <w:rPr>
          <w:rFonts w:ascii="Times New Roman"/>
          <w:b w:val="false"/>
          <w:i w:val="false"/>
          <w:color w:val="000000"/>
          <w:sz w:val="28"/>
        </w:rPr>
        <w:t>орган социальной защиты населения городов республиканского значения, столицы,</w:t>
      </w:r>
    </w:p>
    <w:p>
      <w:pPr>
        <w:spacing w:after="0"/>
        <w:ind w:left="0"/>
        <w:jc w:val="both"/>
      </w:pPr>
      <w:r>
        <w:rPr>
          <w:rFonts w:ascii="Times New Roman"/>
          <w:b w:val="false"/>
          <w:i w:val="false"/>
          <w:color w:val="000000"/>
          <w:sz w:val="28"/>
        </w:rPr>
        <w:t>районов и городов областного значения, отдел № __ филиала Некоммерческого</w:t>
      </w:r>
    </w:p>
    <w:p>
      <w:pPr>
        <w:spacing w:after="0"/>
        <w:ind w:left="0"/>
        <w:jc w:val="both"/>
      </w:pPr>
      <w:r>
        <w:rPr>
          <w:rFonts w:ascii="Times New Roman"/>
          <w:b w:val="false"/>
          <w:i w:val="false"/>
          <w:color w:val="000000"/>
          <w:sz w:val="28"/>
        </w:rPr>
        <w:t>акционерного общества Государственная корпорация "Правительство для граждан"</w:t>
      </w:r>
    </w:p>
    <w:p>
      <w:pPr>
        <w:spacing w:after="0"/>
        <w:ind w:left="0"/>
        <w:jc w:val="both"/>
      </w:pPr>
      <w:r>
        <w:rPr>
          <w:rFonts w:ascii="Times New Roman"/>
          <w:b w:val="false"/>
          <w:i w:val="false"/>
          <w:color w:val="000000"/>
          <w:sz w:val="28"/>
        </w:rPr>
        <w:t>(указать адрес)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и (или) документов с истекшим сроком действия /недостоверности</w:t>
      </w:r>
    </w:p>
    <w:p>
      <w:pPr>
        <w:spacing w:after="0"/>
        <w:ind w:left="0"/>
        <w:jc w:val="both"/>
      </w:pPr>
      <w:r>
        <w:rPr>
          <w:rFonts w:ascii="Times New Roman"/>
          <w:b w:val="false"/>
          <w:i w:val="false"/>
          <w:color w:val="000000"/>
          <w:sz w:val="28"/>
        </w:rPr>
        <w:t>документов/несоответствия услугополучателя и (или) представленных материалов,</w:t>
      </w:r>
    </w:p>
    <w:p>
      <w:pPr>
        <w:spacing w:after="0"/>
        <w:ind w:left="0"/>
        <w:jc w:val="both"/>
      </w:pPr>
      <w:r>
        <w:rPr>
          <w:rFonts w:ascii="Times New Roman"/>
          <w:b w:val="false"/>
          <w:i w:val="false"/>
          <w:color w:val="000000"/>
          <w:sz w:val="28"/>
        </w:rPr>
        <w:t>объектов, данных и сведений, необходимых для оказания государственной услуги</w:t>
      </w:r>
    </w:p>
    <w:p>
      <w:pPr>
        <w:spacing w:after="0"/>
        <w:ind w:left="0"/>
        <w:jc w:val="both"/>
      </w:pPr>
      <w:r>
        <w:rPr>
          <w:rFonts w:ascii="Times New Roman"/>
          <w:b w:val="false"/>
          <w:i w:val="false"/>
          <w:color w:val="000000"/>
          <w:sz w:val="28"/>
        </w:rPr>
        <w:t>(нужное подчеркнуть), 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 20___ года</w:t>
            </w:r>
            <w:r>
              <w:br/>
            </w:r>
            <w:r>
              <w:rPr>
                <w:rFonts w:ascii="Times New Roman"/>
                <w:b w:val="false"/>
                <w:i w:val="false"/>
                <w:color w:val="000000"/>
                <w:sz w:val="20"/>
              </w:rPr>
              <w:t>дата, подпись, место печати</w:t>
            </w:r>
          </w:p>
        </w:tc>
      </w:tr>
    </w:tbl>
    <w:bookmarkStart w:name="z201" w:id="109"/>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жилищно-бытовых условий лиц,</w:t>
      </w:r>
      <w:r>
        <w:br/>
      </w:r>
      <w:r>
        <w:rPr>
          <w:rFonts w:ascii="Times New Roman"/>
          <w:b/>
          <w:i w:val="false"/>
          <w:color w:val="000000"/>
        </w:rPr>
        <w:t>желающих принять под опеку или попечительство</w:t>
      </w:r>
    </w:p>
    <w:bookmarkEnd w:id="109"/>
    <w:p>
      <w:pPr>
        <w:spacing w:after="0"/>
        <w:ind w:left="0"/>
        <w:jc w:val="both"/>
      </w:pPr>
      <w:bookmarkStart w:name="z202" w:id="110"/>
      <w:r>
        <w:rPr>
          <w:rFonts w:ascii="Times New Roman"/>
          <w:b w:val="false"/>
          <w:i w:val="false"/>
          <w:color w:val="000000"/>
          <w:sz w:val="28"/>
        </w:rPr>
        <w:t>
      Дата проведения обследования ______________________________________</w:t>
      </w:r>
    </w:p>
    <w:bookmarkEnd w:id="110"/>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w:t>
      </w:r>
    </w:p>
    <w:p>
      <w:pPr>
        <w:spacing w:after="0"/>
        <w:ind w:left="0"/>
        <w:jc w:val="both"/>
      </w:pPr>
      <w:r>
        <w:rPr>
          <w:rFonts w:ascii="Times New Roman"/>
          <w:b w:val="false"/>
          <w:i w:val="false"/>
          <w:color w:val="000000"/>
          <w:sz w:val="28"/>
        </w:rPr>
        <w:t>проводившего обследование _________________________________________</w:t>
      </w:r>
    </w:p>
    <w:p>
      <w:pPr>
        <w:spacing w:after="0"/>
        <w:ind w:left="0"/>
        <w:jc w:val="both"/>
      </w:pPr>
      <w:r>
        <w:rPr>
          <w:rFonts w:ascii="Times New Roman"/>
          <w:b w:val="false"/>
          <w:i w:val="false"/>
          <w:color w:val="000000"/>
          <w:sz w:val="28"/>
        </w:rPr>
        <w:t>Адрес и телефон уполномоченного органа социальной защиты: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Проводилось обследование условий жизни</w:t>
      </w:r>
    </w:p>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 ___________</w:t>
      </w:r>
    </w:p>
    <w:p>
      <w:pPr>
        <w:spacing w:after="0"/>
        <w:ind w:left="0"/>
        <w:jc w:val="both"/>
      </w:pPr>
      <w:r>
        <w:rPr>
          <w:rFonts w:ascii="Times New Roman"/>
          <w:b w:val="false"/>
          <w:i w:val="false"/>
          <w:color w:val="000000"/>
          <w:sz w:val="28"/>
        </w:rPr>
        <w:t>Общая площадь __________ (квадратный метр) жилая площадь 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 прописаны _____ (постоянно,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(арендное жилье, государственное/приватизированное жилье,</w:t>
      </w:r>
    </w:p>
    <w:p>
      <w:pPr>
        <w:spacing w:after="0"/>
        <w:ind w:left="0"/>
        <w:jc w:val="both"/>
      </w:pPr>
      <w:r>
        <w:rPr>
          <w:rFonts w:ascii="Times New Roman"/>
          <w:b w:val="false"/>
          <w:i w:val="false"/>
          <w:color w:val="000000"/>
          <w:sz w:val="28"/>
        </w:rPr>
        <w:t>индивидуальный дом, квартира)</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w:t>
      </w:r>
    </w:p>
    <w:p>
      <w:pPr>
        <w:spacing w:after="0"/>
        <w:ind w:left="0"/>
        <w:jc w:val="both"/>
      </w:pPr>
      <w:r>
        <w:rPr>
          <w:rFonts w:ascii="Times New Roman"/>
          <w:b w:val="false"/>
          <w:i w:val="false"/>
          <w:color w:val="000000"/>
          <w:sz w:val="28"/>
        </w:rPr>
        <w:t>(наличие отдельной комнаты для опекаемого, другое)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03" w:id="111"/>
      <w:r>
        <w:rPr>
          <w:rFonts w:ascii="Times New Roman"/>
          <w:b w:val="false"/>
          <w:i w:val="false"/>
          <w:color w:val="000000"/>
          <w:sz w:val="28"/>
        </w:rPr>
        <w:t>
      4. Причины для установления опеки (попечительства)</w:t>
      </w:r>
    </w:p>
    <w:bookmarkEnd w:id="11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Заключение (наличие условий для установления опеки или попечительства)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(инициалы, фамилия) _______________ (дата)</w:t>
      </w:r>
    </w:p>
    <w:p>
      <w:pPr>
        <w:spacing w:after="0"/>
        <w:ind w:left="0"/>
        <w:jc w:val="both"/>
      </w:pPr>
      <w:r>
        <w:rPr>
          <w:rFonts w:ascii="Times New Roman"/>
          <w:b w:val="false"/>
          <w:i w:val="false"/>
          <w:color w:val="000000"/>
          <w:sz w:val="28"/>
        </w:rPr>
        <w:t>Ознакомлены: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лиц,</w:t>
      </w:r>
    </w:p>
    <w:p>
      <w:pPr>
        <w:spacing w:after="0"/>
        <w:ind w:left="0"/>
        <w:jc w:val="both"/>
      </w:pPr>
      <w:r>
        <w:rPr>
          <w:rFonts w:ascii="Times New Roman"/>
          <w:b w:val="false"/>
          <w:i w:val="false"/>
          <w:color w:val="000000"/>
          <w:sz w:val="28"/>
        </w:rPr>
        <w:t>желающих принять 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bookmarkStart w:name="z205" w:id="112"/>
    <w:p>
      <w:pPr>
        <w:spacing w:after="0"/>
        <w:ind w:left="0"/>
        <w:jc w:val="left"/>
      </w:pPr>
      <w:r>
        <w:rPr>
          <w:rFonts w:ascii="Times New Roman"/>
          <w:b/>
          <w:i w:val="false"/>
          <w:color w:val="000000"/>
        </w:rPr>
        <w:t xml:space="preserve"> Приказ об установлении опеки или попечительства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органа)</w:t>
      </w:r>
    </w:p>
    <w:bookmarkEnd w:id="112"/>
    <w:p>
      <w:pPr>
        <w:spacing w:after="0"/>
        <w:ind w:left="0"/>
        <w:jc w:val="both"/>
      </w:pPr>
      <w:bookmarkStart w:name="z206" w:id="113"/>
      <w:r>
        <w:rPr>
          <w:rFonts w:ascii="Times New Roman"/>
          <w:b w:val="false"/>
          <w:i w:val="false"/>
          <w:color w:val="000000"/>
          <w:sz w:val="28"/>
        </w:rPr>
        <w:t>
      №</w:t>
      </w:r>
    </w:p>
    <w:bookmarkEnd w:id="113"/>
    <w:p>
      <w:pPr>
        <w:spacing w:after="0"/>
        <w:ind w:left="0"/>
        <w:jc w:val="both"/>
      </w:pPr>
      <w:r>
        <w:rPr>
          <w:rFonts w:ascii="Times New Roman"/>
          <w:b w:val="false"/>
          <w:i w:val="false"/>
          <w:color w:val="000000"/>
          <w:sz w:val="28"/>
        </w:rPr>
        <w:t>от "___" _______20__ года</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"О браке (супружестве) и семье", руководствуясь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30 марта 2012 года № 382 "Об утверждении правил</w:t>
      </w:r>
    </w:p>
    <w:p>
      <w:pPr>
        <w:spacing w:after="0"/>
        <w:ind w:left="0"/>
        <w:jc w:val="both"/>
      </w:pPr>
      <w:r>
        <w:rPr>
          <w:rFonts w:ascii="Times New Roman"/>
          <w:b w:val="false"/>
          <w:i w:val="false"/>
          <w:color w:val="000000"/>
          <w:sz w:val="28"/>
        </w:rPr>
        <w:t>осуществления функций государства по опеке и попечительству", на основании</w:t>
      </w:r>
    </w:p>
    <w:p>
      <w:pPr>
        <w:spacing w:after="0"/>
        <w:ind w:left="0"/>
        <w:jc w:val="both"/>
      </w:pPr>
      <w:r>
        <w:rPr>
          <w:rFonts w:ascii="Times New Roman"/>
          <w:b w:val="false"/>
          <w:i w:val="false"/>
          <w:color w:val="000000"/>
          <w:sz w:val="28"/>
        </w:rPr>
        <w:t>заявления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 "______" 20___ года и представленных документов</w:t>
      </w:r>
    </w:p>
    <w:p>
      <w:pPr>
        <w:spacing w:after="0"/>
        <w:ind w:left="0"/>
        <w:jc w:val="both"/>
      </w:pPr>
      <w:r>
        <w:rPr>
          <w:rFonts w:ascii="Times New Roman"/>
          <w:b/>
          <w:i w:val="false"/>
          <w:color w:val="000000"/>
          <w:sz w:val="28"/>
        </w:rPr>
        <w:t>ПРИКАЗЫВАЮ:</w:t>
      </w:r>
    </w:p>
    <w:p>
      <w:pPr>
        <w:spacing w:after="0"/>
        <w:ind w:left="0"/>
        <w:jc w:val="both"/>
      </w:pPr>
      <w:r>
        <w:rPr>
          <w:rFonts w:ascii="Times New Roman"/>
          <w:b w:val="false"/>
          <w:i w:val="false"/>
          <w:color w:val="000000"/>
          <w:sz w:val="28"/>
        </w:rPr>
        <w:t>1. Установить опеку (попечительство) над недееспособными или ограниченно</w:t>
      </w:r>
    </w:p>
    <w:p>
      <w:pPr>
        <w:spacing w:after="0"/>
        <w:ind w:left="0"/>
        <w:jc w:val="both"/>
      </w:pPr>
      <w:r>
        <w:rPr>
          <w:rFonts w:ascii="Times New Roman"/>
          <w:b w:val="false"/>
          <w:i w:val="false"/>
          <w:color w:val="000000"/>
          <w:sz w:val="28"/>
        </w:rPr>
        <w:t>дееспособными совершеннолетними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14"/>
      <w:r>
        <w:rPr>
          <w:rFonts w:ascii="Times New Roman"/>
          <w:b w:val="false"/>
          <w:i w:val="false"/>
          <w:color w:val="000000"/>
          <w:sz w:val="28"/>
        </w:rPr>
        <w:t>
      Руководитель ________________________________________________</w:t>
      </w:r>
    </w:p>
    <w:bookmarkEnd w:id="114"/>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p>
        </w:tc>
      </w:tr>
    </w:tbl>
    <w:bookmarkStart w:name="z211" w:id="115"/>
    <w:p>
      <w:pPr>
        <w:spacing w:after="0"/>
        <w:ind w:left="0"/>
        <w:jc w:val="left"/>
      </w:pPr>
      <w:r>
        <w:rPr>
          <w:rFonts w:ascii="Times New Roman"/>
          <w:b/>
          <w:i w:val="false"/>
          <w:color w:val="000000"/>
        </w:rPr>
        <w:t xml:space="preserve"> Мотивированный отказ</w:t>
      </w:r>
    </w:p>
    <w:bookmarkEnd w:id="115"/>
    <w:p>
      <w:pPr>
        <w:spacing w:after="0"/>
        <w:ind w:left="0"/>
        <w:jc w:val="both"/>
      </w:pPr>
      <w:bookmarkStart w:name="z212" w:id="116"/>
      <w:r>
        <w:rPr>
          <w:rFonts w:ascii="Times New Roman"/>
          <w:b w:val="false"/>
          <w:i w:val="false"/>
          <w:color w:val="000000"/>
          <w:sz w:val="28"/>
        </w:rPr>
        <w:t>
      ____________________________________________________________________</w:t>
      </w:r>
    </w:p>
    <w:bookmarkEnd w:id="116"/>
    <w:p>
      <w:pPr>
        <w:spacing w:after="0"/>
        <w:ind w:left="0"/>
        <w:jc w:val="both"/>
      </w:pPr>
      <w:r>
        <w:rPr>
          <w:rFonts w:ascii="Times New Roman"/>
          <w:b w:val="false"/>
          <w:i w:val="false"/>
          <w:color w:val="000000"/>
          <w:sz w:val="28"/>
        </w:rPr>
        <w:t>(местный исполнительный орган социальной защиты населения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рассмотрев Ваше обращение от ________ года № __________, сообщает об отказе</w:t>
      </w:r>
    </w:p>
    <w:p>
      <w:pPr>
        <w:spacing w:after="0"/>
        <w:ind w:left="0"/>
        <w:jc w:val="both"/>
      </w:pPr>
      <w:r>
        <w:rPr>
          <w:rFonts w:ascii="Times New Roman"/>
          <w:b w:val="false"/>
          <w:i w:val="false"/>
          <w:color w:val="000000"/>
          <w:sz w:val="28"/>
        </w:rPr>
        <w:t>в оказании государственной услуги "Установление опеки или попечительства</w:t>
      </w:r>
    </w:p>
    <w:p>
      <w:pPr>
        <w:spacing w:after="0"/>
        <w:ind w:left="0"/>
        <w:jc w:val="both"/>
      </w:pPr>
      <w:r>
        <w:rPr>
          <w:rFonts w:ascii="Times New Roman"/>
          <w:b w:val="false"/>
          <w:i w:val="false"/>
          <w:color w:val="000000"/>
          <w:sz w:val="28"/>
        </w:rPr>
        <w:t>над недееспособными или ограниченно дееспособными совершеннолетними лицами".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Руководитель 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w:t>
            </w:r>
            <w:r>
              <w:br/>
            </w:r>
            <w:r>
              <w:rPr>
                <w:rFonts w:ascii="Times New Roman"/>
                <w:b w:val="false"/>
                <w:i w:val="false"/>
                <w:color w:val="000000"/>
                <w:sz w:val="20"/>
              </w:rPr>
              <w:t>или попечительства</w:t>
            </w:r>
            <w:r>
              <w:br/>
            </w:r>
            <w:r>
              <w:rPr>
                <w:rFonts w:ascii="Times New Roman"/>
                <w:b w:val="false"/>
                <w:i w:val="false"/>
                <w:color w:val="000000"/>
                <w:sz w:val="20"/>
              </w:rPr>
              <w:t>над недееспособными или</w:t>
            </w:r>
            <w:r>
              <w:br/>
            </w:r>
            <w:r>
              <w:rPr>
                <w:rFonts w:ascii="Times New Roman"/>
                <w:b w:val="false"/>
                <w:i w:val="false"/>
                <w:color w:val="000000"/>
                <w:sz w:val="20"/>
              </w:rPr>
              <w:t>ограниченно дееспособными</w:t>
            </w:r>
            <w:r>
              <w:br/>
            </w:r>
            <w:r>
              <w:rPr>
                <w:rFonts w:ascii="Times New Roman"/>
                <w:b w:val="false"/>
                <w:i w:val="false"/>
                <w:color w:val="000000"/>
                <w:sz w:val="20"/>
              </w:rPr>
              <w:t>совершеннолетними лицами"</w:t>
            </w:r>
          </w:p>
        </w:tc>
      </w:tr>
    </w:tbl>
    <w:bookmarkStart w:name="z214" w:id="117"/>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(наименование органа)</w:t>
      </w:r>
    </w:p>
    <w:bookmarkEnd w:id="117"/>
    <w:bookmarkStart w:name="z215" w:id="118"/>
    <w:p>
      <w:pPr>
        <w:spacing w:after="0"/>
        <w:ind w:left="0"/>
        <w:jc w:val="left"/>
      </w:pPr>
      <w:r>
        <w:rPr>
          <w:rFonts w:ascii="Times New Roman"/>
          <w:b/>
          <w:i w:val="false"/>
          <w:color w:val="000000"/>
        </w:rPr>
        <w:t xml:space="preserve"> О прекращении опеки или попечительства</w:t>
      </w:r>
    </w:p>
    <w:bookmarkEnd w:id="118"/>
    <w:p>
      <w:pPr>
        <w:spacing w:after="0"/>
        <w:ind w:left="0"/>
        <w:jc w:val="both"/>
      </w:pPr>
      <w:bookmarkStart w:name="z216" w:id="119"/>
      <w:r>
        <w:rPr>
          <w:rFonts w:ascii="Times New Roman"/>
          <w:b w:val="false"/>
          <w:i w:val="false"/>
          <w:color w:val="000000"/>
          <w:sz w:val="28"/>
        </w:rPr>
        <w:t>
      Гражданин(ка) ________________________________________________</w:t>
      </w:r>
    </w:p>
    <w:bookmarkEnd w:id="119"/>
    <w:p>
      <w:pPr>
        <w:spacing w:after="0"/>
        <w:ind w:left="0"/>
        <w:jc w:val="both"/>
      </w:pPr>
      <w:r>
        <w:rPr>
          <w:rFonts w:ascii="Times New Roman"/>
          <w:b w:val="false"/>
          <w:i w:val="false"/>
          <w:color w:val="000000"/>
          <w:sz w:val="28"/>
        </w:rPr>
        <w:t>Пол ________ дата рождения "_____" ________ _____ года</w:t>
      </w:r>
    </w:p>
    <w:p>
      <w:pPr>
        <w:spacing w:after="0"/>
        <w:ind w:left="0"/>
        <w:jc w:val="both"/>
      </w:pPr>
      <w:r>
        <w:rPr>
          <w:rFonts w:ascii="Times New Roman"/>
          <w:b w:val="false"/>
          <w:i w:val="false"/>
          <w:color w:val="000000"/>
          <w:sz w:val="28"/>
        </w:rPr>
        <w:t>Прекратить опеку или попечительства с "__" __________20___года</w:t>
      </w:r>
    </w:p>
    <w:p>
      <w:pPr>
        <w:spacing w:after="0"/>
        <w:ind w:left="0"/>
        <w:jc w:val="both"/>
      </w:pPr>
      <w:r>
        <w:rPr>
          <w:rFonts w:ascii="Times New Roman"/>
          <w:b w:val="false"/>
          <w:i w:val="false"/>
          <w:color w:val="000000"/>
          <w:sz w:val="28"/>
        </w:rPr>
        <w:t>Основание 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