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7520" w14:textId="c3e7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контроля" и в приказ исполняющего обязанности Министра транспорта и коммуникаций Республики Казахстан от 5 сентября 2013 года № 689 "Об утверждении Правил организации работы автоматизированных станций измерения"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25 мая 2026 года № 123. Зарегистрирован в Министерстве юстиции Республики Казахстан 26 мая 2026 года № 38796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контроля" (зарегистрирован в Реестре государственной регистрации нормативных правовых актов за № 18944)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Интеллектуальный прибор наблюдения предназначен для сбора доказательной базы при выявлении потенциальных правонарушителей и пресечении административных правонарушений в области автомобильного транспорта и передачи формализованной информации в Ситуационный центр и посты транспортного контроля в режиме реального времени.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Интеллектуальный прибор наблюдения интегрируется с цифровой - аналитической системой транспортной базы данных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технической неисправности (в том числе потери сигналов каналов связи для онлайн передачи данных) интеллектуальный прибор наблюдения сохраняет данные в автоматическом режиме в локальной памяти, после налаживания канала передачи данных – передает информацию с указанием режима реального времени.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данных осуществляется посредством интеграции цифровой системы поста транспортного контроля с цифровой системой уполномоченного органа в сфере транспортного контроля.";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Каждому интеллектуальному прибору наблюдения присваивается инвентарный номер для учета в работе при выдаче, приемке прибора и выгрузке цифровых данных.".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5 сентября 2013 года № 689 "Об утверждении Правил организации работы автоматизированных станций измерения" (зарегистрирован в Реестре государственной регистрации нормативных правовых актов за № 8788) следующие изменения: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автоматизированных станций измерения, утвержденных указанным приказом: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автоматизированная станция измерения – интегрированный с интеллектуальной транспортной системой комплекс сертифицированных контрольно-измерительных технических средств и приборов, прошедших метрологическую поверку, осуществляющих фото- и видеосъемку, работающих в автоматическом режиме, обнаруживающих или фиксирующих вид, марку, государственный регистрационный знак, весовые и габаритные параметры, осевые нагрузки и скорость движения автомобильных транспортных средств;";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автоматизированных станций измерения: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Информация о проезде автотранспортных средств, в том числе имеющих превышения весовых и габаритных параметров над допустимыми, зафиксированных АСИ, передается в ЦС уполномоченного органа в сфере автомобильного транспорта по доступным цифровым каналам связи в соответствии с требованиями законодательства в сфере цифровизации и кибербезопасности.";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соответствие требованиям законодательства в сфере кибербезопасности;";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"Расшифровка аббревиатур:" строку "ИС – информационная система;" изложить в следующей редакции: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"ЦС – цифровая система;".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июля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