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e4ff" w14:textId="c21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29 декабря 2015 года № 1263 "Об утверждении Правил и условий проведения аттестации гражданских служащих Министерства по инвестициям и развитию Республики Казахстан, его ведомств и их территориальных органов, подведомственных Министерству по инвестициям и развитию Республики Казахстан государственных учреждений,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мая 2026 года № 226. Зарегистрирован в Министерстве юстиции Республики Казахстан 26 мая 2026 года № 38795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1263 "Об утверждении Правил и условий проведения аттестации гражданских служащих Министерства по инвестициям и развитию Республики Казахстан, его ведомств и их территориальных органов, подведомственных Министерству по инвестициям и развитию Республики Казахстан государственных учреждений, казенных предприятий" (зарегистрирован в Министерстве юстиции Республики Казахстан 31 декабря 2015 года № 12749).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