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0adb1" w14:textId="ae0ad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ведения и предоставления информации и (или) сведений из государственного градостроительного кадастра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26 мая 2026 года № 257. Зарегистрирован в Министерстве юстиции Республики Казахстан 26 мая 2026 года № 38794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01.07.2026 г.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Строительного Кодекса Республики Казахстан, ПРИКАЗЫВАЮ: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и предоставления информации и (или) сведений из государственного градостроительного кадастра.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по делам строительства и жилищно-коммунального хозяйства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 после его официального опубликования.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 1 июля 2026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промышленности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строительства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Нагаспаев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мая 2026 года № 257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ведения и предоставления информации и (или) сведений из государственного градостроительного кадастра </w:t>
      </w:r>
    </w:p>
    <w:bookmarkEnd w:id="8"/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ведения и предоставления информации и (или) сведений из государственного градостроительного кадастра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Строительного Кодекса Республики Казахстан и определяют порядок ведения и представления информации и (или) сведений из государственного градостроительного кадастра.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настоящих Правилах: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исполнительная геодезическая съемка – схема фактического нахождения на земельном участке зданий, сооружений, инженерных коммуникаций с привязкой к системам точных координат и высот;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кадастровый план территории – сведения, отображаемые в графическом и текстовом виде информацию о координатах, площади, границах и других характеристик объекта архитектурной, градостроительной и строительной деятельности в пределах выбранной территорий;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заказчик – физическое или юридическое лицо, осуществляющее деятельность в соответствии с законодательством Республики Казахстан. В зависимости от целей деятельности заказчиком могут выступать заказчик – инвестор проекта (программы), заказчик (собственник) либо их уполномоченные лица;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дежурный топографический план – цифровая картографическая основа, являющаяся составной частью государственного градостроительного кадастра и содержащая сведения об объектах архитектурной, градостроительной и строительной деятельности, инженерной инфраструктуре, планируемых строительных объектах, объектах благоустройства и улично-дорожного движения, транспортной сети;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автоматизированная цифровая система государственного градостроительного кадастра (далее – АЦС ГГК) – цифровая система государственного градостроительного кадастра, обеспечивающая сбор, учет, регистрацию, внесение (наполнение), обработку, хранение, доступ, предоставление информации и (или) сведений, отображение и распространение данных государственного градостроительного кадастра.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Государственный градостроительный кадастр предназначен для обеспечения государственных органов, физических и юридических лиц необходимой информацией об объектах архитектурной, градостроительной и строительной деятельности.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Государственный градостроительный кадастр создается в цифровой форме согласно единой системы классификации и кодирования учетных единиц государственного градостроительного кадастра республиканского, областного, районного, базового уровней в трехмерной системе координат, принимающиеся в соответствии с Законом Республики Казахстан "О геодезии, картографии и пространственных данных".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Государственный градостроительный кадастр содержит сведения о количественных и качественных показателях, включающих градостроительные регламенты, картографическую, статистическую и текстовую информацию о существующих и планируемых, проектируемых объектах архитектурной, градостроительной и строительной деятельности, градостроительном планировании и застройке территорий и населенных пунктов.</w:t>
      </w:r>
    </w:p>
    <w:bookmarkEnd w:id="19"/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ведения и предоставления информации и (или) сведений из государственного градостроительного кадастра</w:t>
      </w:r>
    </w:p>
    <w:bookmarkEnd w:id="20"/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ведения Государственного градостроительного кадастра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Государственный градостроительный кадастр ведется по единой системе сбора, обработки, учета, регистрации, внесения (наполнения), инвентаризации, хранения и предоставления информации и (или) сведений по объектам архитектурной, градостроительной и строительной деятельности на всей территории Республики Казахстан.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Источниками исходной информации (сведений) для учета, регистрации и актуализации государственного градостроительного кадастра являются: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в сфере гражданской защиты – информация о чрезвычайных ситуациях природного и техногенного характера, повлекших изменения объектов местности, территориях, находящихся в зоне риска возникновения чрезвычайных ситуаций природного и техногенного характера;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в сфере архитектуры и градостроительства – информация об объектах промышленности;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в области образования – информация об объектах образования;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уполномоченный орган в области науки и высшего образования – информация об объектах науки и высшего образования; 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в области здравоохранения – информация об объектах здравоохранения;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уполномоченный орган по изучению недр – данные из единого кадастра государственного фонда недр (месторождений и проявлений полезных ископаемых Республики Казахстан, справочная информация);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в области транспорта и коммуникаций – информация в области строительства и эксплуатации транспортной инфраструктуры;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уполномоченные органы в области охраны и использования водного фонда, охраны окружающей среды, лесного хозяйства – информация об экологическом состоянии, водного и лесного фонда, особо охраняемых природных территориях;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уполномоченные органы в области культуры, физической культуры и спорта – информация по объектам культуры, спорта и историко-культурного наследия;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уполномоченный орган в области электроэнергетики – информация об объектах электроэнергетики;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местные исполнительные органы (далее – МИО) столицы, областей, городов республиканского значения, городов областного значения, районов – сведения в области строительства, земельных отношений, жилищно-коммунального хозяйства, образования, здравоохранения, транспорта и коммуникаций, культуры, спорта и историко-культурного наследия Республики Казахстан, а также информацию о чрезвычайных ситуациях природного и техногенного характера, повлекших изменения объектов местности, недрах, водных ресурсов, геологии, лесного хозяйства, охраны окружающей среды, электроэнергетики;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МИО столицы, городов республиканского значения, городов областного значения, районов в сфере архитектуры и градостроительства – материалы по проектам строительства: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архитектурно-планировочное задание (далее – АПЗ);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(далее – ТУ);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трасс наружных инженерных сетей;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МИО о реконструкции (перепланировке, переоборудовании) помещений (отдельных частей) существующих зданий и сооружений, связанных с изменением несущих и ограждающих (наружных) конструкций, инженерных систем и оборудования;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согласованный эскизный проект;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приемки в эксплуатацию объектов;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сноса строительного обьекта;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сведения в области архитектуры, градостроительства и строительства;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МИО столицы, областей, городов республиканского значения, городов областного значения, районов в сфере архитектуры и градостроительства – материалы по градостроительным проектам: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топографическая съемка генерального плана населенного пункта;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топографическая съемка схем развития и застройки населенных пунктов (упрощенный генеральный план);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топографическая съемка проекта детальной планировки;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утвержденные градостроительные проекты развития и застройки населенных пунктов, их корректировки;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государственная экспертная организация и экспертные организации (по запросу);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заключения экспертизы градостроительных проектов;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заключения проектов строительства;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геологических изысканий;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субъекты естественных монополий, квазигосударственного сектора, оказывающие обязательные услуги физическим и юридическим лицам: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(об) резерве; установленной мощности и (или) емкости; наличии свободных и доступных мощностей и (или) емкостей; пропускных способностей сетей; местоположении с координатной привязкой (с указанием наименования улиц населенного пункта); протяженности; количестве забронированных мощностей и (или) емкостей и их сроках бронирования; количестве занятых мощностей и (или) емкостей, используемых в технологическом процессе для предоставления услуг конечным потребителям, пропускных способностей инженерных сетей, состоящих на их балансе;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размещения сетей и (или) иного имущества, используемого при предоставлении регулируемых услуг с техническими характеристиками согласно приложению к настоящим Правилам.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отраслевые цифровые системы – данные отраслевых кадастров, регистров, банков данных;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Заказчики: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предпроектная и проектная документация;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топографические съемки;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исполнительные геодезические съемки.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МИО в сфере архитектуры и градостроительства ведется дежурный топографический план в АЦС ГГК, обновление и изменение которого осуществляется на постоянной основе.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Дежурные топографические планы ведутся в объектной форме с учетом документации, отражающей полный жизненный цикл объекта.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Ведение государственного градостроительного кадастра осуществляется путем формирования и актуализации, систематизации, обобщения, внесения, регистрации информации и (или) сведений, поступивших от базовых субъектов государственного градостроительного кадастра, в том числе посредством интеграционного взаимодействия цифровых систем посредством шлюза цифрового правительства и витрины интеграционных сервисов Smart Bridge и путем построения двусторонних защищенных каналов связи.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Государственный градостроительный кадастр подразделяется по уровням на: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республиканский;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областной;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районный;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базовый (населенные пункты, включая города республиканского значения и столицу).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Республиканский уровень государственного градостроительного кадастра содержит информацию и (или) сведения о: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данных отраслевых цифровых систем и (или) ресурсов по вопросам использования территорий (агропроизводство, промышленность, водные ресурсы, индустриально-инвестиционные проекты, минерально-сырьевые ресурсы, транспортная инфраструктура, экологическая обстановка, энергоснабжение, градостроительные проекты); 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государственных границах Республики Казахстан и границах областей на основании данных Национальной инфраструктуры пространственных данных;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базе данных нижестоящих территориальных уровней государственного градостроительного кадастра.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Областной уровень государственного градостроительного кадастра содержит информацию и (или) сведения о: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комплексных схемах градостроительного планирования территории областей;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границах областей и районов на основании данных Национальной инфраструктуры пространственных данных, а также транспортной и инженерной инфраструктуре между районами и районными центрами.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Районный уровень государственного градостроительного кадастра содержит информацию и (или) сведения о: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комплексных схемах градостроительного планирования территории районов;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границах районов и сельских округов на основании данных Национальной инфраструктуры пространственных данных, а также транспортной и инженерной инфраструктуре между населенными пунктами.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Базовый уровень государственного градостроительного кадастра содержит информацию и (или) сведения о: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пространственных и атрибутивных данных по структуре базового уровня: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границах территорий населенных пунктов и их административно-территориальных единиц;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зданиях и сооружениях;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инженерной инфраструктуре (электроснабжение, газоснабжение, теплоснабжение, водоснабжение, водоотведение, телекоммуникации и связь);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гидрографии и гидротехнических сооружениях;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рельефы;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особо охраняемых природных территорий;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транспортной инфраструктуре;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объектах благоустройства;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исходных материалах по градостроительным проектам и проектам строительства: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топографических съемках генерального плана населенного пункта;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топографических съемках проекта детальной планировки;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АПЗ;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ТУ;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схемах трасс наружных инженерных сетей;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решениях МИО о реконструкции (перепланировке, переоборудовании) помещений (отдельных частей) существующих зданий и сооружений, связанных с изменением несущих и ограждающих (наружных) конструкций, инженерных систем и оборудования;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топографических съемок на стадии проектирования;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согласованных эскизных проектах;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утвержденных проектах градостроительного планирования развития и застройки городов и сельских населенных пунктов, их корректировки;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исполнительных геодезических съемках на стадии приемки строительного объекта в эксплуатацию;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акте приемки в эксплуатацию строительных объектов;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дежурных топографических планах.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Республиканское государственное предприятие на праве хозяйственного ведения (далее – Предприятие) в рамках ведения государственного градостроительного кадастра обеспечивает: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работ по обмену информацией, а также осуществление обмена данными с цифровыми системами;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санкционированного доступа к АЦС ГГК;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развитие и совершенствование АЦС ГГК;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разработке и совершенствовании государственных нормативных документов по ведению АЦС ГГК;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обслуживание и сопровождение АЦС ГГК;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взаимодействие с базовыми субъектами государственного градостроительного кадастра и получение от них информации (сведений) для учета, регистрации и актуализации АЦС ГГК;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формирование кадастровых дел (сведений);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организацию работ по защите информации от несанкционированного доступа в соответствии с государственными нормативами документами;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актуализацию данных АЦС ГГК путем наполнения данных и инвентаризации инженерных сетей и/или зданий (сооружений);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проектно-изыскательские работы (инженерно-геодезические изыскания, создание цифровой плановой основы) в рамках формирования государственного градостроительного кадастра (для собственных нужд).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Данные государственного градостроительного кадастра подлежат использованию при: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разработке и реализации градостроительной и архитектурно-строительной документации, в том числе градостроительных проектов;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развитии и изменении объектов архитектурной, градостроительной и строительной деятельности;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оценке инвестиционной деятельности;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выдаче исходных материалов и разрешительных документов;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осуществлении архитектурно-строительного контроля и надзора, охране окружающей среды;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оказании обязательных услуг физическим и юридическим лицам субъектами естественных монополий, квазигосударственного сектора в соответствии с Предпринимательским кодексом Республики Казахстан;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градостроительном планировании как инструменте мониторинга и учета размещения объектов архитектурной, градостроительной и строительной деятельности на территории административно-территориальной единицы;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постановке на учет и снятии с учета защитных сооружений гражданской обороны.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Технические требования предоставления информации и (или) сведений для государственного градостроительного кадастра от базовых субъектов предусмотрены в нормативном документе по ведению государственного градостроительного кадастра Республики Казахстан, утвержденном приказом Председателя Комитета по делам строительства и жилищно-коммунального хозяйства Министерства индустрии и инфраструктурного развития Республики Казахстан от 2 ноября 2022 года № 201-НҚ "Нормативный документ по ведению государственного градостроительного кадастра Республики Казахстан" (СН РК 9.01-01-2022).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Способы предоставления информации и (или) сведений для АЦС ГГК от базовых субъектов путем: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интеграционного взаимодействия цифровых систем;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авторизованного доступа к АЦС ГГК;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передачи данных в государственный градостроительный кадастр.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Предоставление информации и (или) сведений осуществляется базовыми субъектами государственного градостроительного кадастра (источниками исходной информации (сведений), определенными в: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подпунктах 1), 2), 3), 4), 5), 6), 7), 8), 9), 10), 14) и 16)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по запросу;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подпункте 11), 12), 13), 15) и 17)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ежедневно на постоянной основе.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Исходные материалы (топографические съемки) генеральных планов и проектов детальной планировки вносятся в государственный градостроительный кадастр до проведения комплексной градостроительной экспертизы в соответствии с Правилами проведения комплексной градостроительной экспертизы градостроительных проектов, утвержденными согласно подпункту 12) </w:t>
      </w:r>
      <w:r>
        <w:rPr>
          <w:rFonts w:ascii="Times New Roman"/>
          <w:b w:val="false"/>
          <w:i w:val="false"/>
          <w:color w:val="000000"/>
          <w:sz w:val="28"/>
        </w:rPr>
        <w:t>статьи 24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Строительного кодекса Республики Казахстан.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Заказчики предоставляют в государственный градостроительный кадастр топографические съемки строительных объектов до проведения комплексной вневедомственной экспертизы проектов строительства и исполнительные геодезические съемки фактического положения инженерных сетей и/или зданий (сооружений) до утверждения акта приемки объекта в формате *.dwg.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Регистрация информации и (или) сведений, внесенных в государственный градостроительный кадастр заказчиками, осуществляется в соответствии с Правилами регистрации в автоматизированной цифровой системе государственного градостроительного кадастра градостроительных проектов, предпроектной и проектно-сметной документации, а также объектов архитектурной, градостроительной и строительной деятельности, утвержденными согласно подпункту 46) </w:t>
      </w:r>
      <w:r>
        <w:rPr>
          <w:rFonts w:ascii="Times New Roman"/>
          <w:b w:val="false"/>
          <w:i w:val="false"/>
          <w:color w:val="000000"/>
          <w:sz w:val="28"/>
        </w:rPr>
        <w:t>статьи 24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Строительного кодекса Республики Казахстан. Регистрация осуществляется согласно ценам на товары (работы, услуги), производимые и (или) реализуемые субъектом государственной монополии, установленный в соответствии с частью второй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64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Строительного Кодекса Республики Казахстан.</w:t>
      </w:r>
    </w:p>
    <w:bookmarkEnd w:id="132"/>
    <w:bookmarkStart w:name="z141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представления сведений из государственного градостроительного кадастра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Информация и (или) сведения, внесенные в государственный градостроительный кадастр, представляются посредством АЦС ГГК, по заявлению, в виде: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кадастрового плана территории (выкопировка);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информаций и (или) сведений;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доступа к информационным ресурсам через АЦС ГГК. 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Представление сведений государственного градостроительного кадастра государственным органам, субъектам естественных монополий, квазигосударственного сектора, оказывающим обязательные услуги физическим и юридическим лицам, а также организациям, предоставляющим государственные услуги, а также организациям, предоставляющим обязательные услуги, осуществляется на безвозмездной основе за счет предусмотренных на эти цели бюджетных средств.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предоставления сведений со дня получения Предприятием запроса составляет не более 5 (пяти) рабочих дней. 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Внесенные в государственный градостроительный кадастр сведения предоставляются Предприятием по мотивированным запросам физических и юридических лиц (собственники, заказчики) на основании их письменного заявления, кроме сведений, представляющих государственные секреты в соответствии с Законом Республики Казахстан "О государственных секретах".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государственного градостроительного кадастра, не содержащие государственных секретов и иную охраняемую законом тайну, предоставляются заинтересованным физическим и юридическим лицам на платной основе. 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предоставления сведений со дня получения Предприятием запроса и оплаты составляет 5 (пять) рабочих дней.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Сопоставление материалов разработанных проектов детальной планировки на соответствие функциональным зонам, установленных утвержденными генеральными планами населенных пунктов осуществляется Заказчиком посредством АЦС ГГК.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Для формирования государственного градостроительного кадастра и сопоставления материалов инженерно-геодезических изысканий Предприятие выполняет проектно-изыскательские работы в целях обеспечения собственных нужд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64 Строительного кодекса Республики Казахстан.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Если предоставление запрашиваемых сведений ограничено или запрещено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секретах", либо запрашиваемые сведения отсутствуют в государственном градостроительном кадастре, Предприятие в течение 3 (трех) рабочих дней со дня поступления запроса направляет заявителю письменное уведомление, содержащее мотивированный отказ в предоставлении сведений или информацию об их отсутствии.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При несогласии с результатами мотивированного ответа, заявителем подается жалоба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Республики Казахстан.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рассмотрении жалобы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заявитель уведомляется о предварительном решении, а также времени и месте (способе) проведения заслушивания для возможности выразить позицию по предварительному решению. 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заявителю не позднее чем за 3 (три) рабочих дня до завершения срока предоставления сведений. Заслушивание проводится не позднее 2 (двух) рабочих дней со дня уведомления.</w:t>
      </w:r>
    </w:p>
    <w:bookmarkEnd w:id="1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мая 2026 года № 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ведения и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и (или)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градостроительного кадастра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58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Технические характеристики схем размещения сетей или иного имущества, используемого при предоставлении регулируемых услуг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Электроснабжение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 – Электроснабжение. Фермы электрические сложной конструкции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КАТО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провода, 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опоры, 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опор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Собственник, балансодержатель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 – Электроснабжение. Кабельные линии электроснабжения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КАТО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Напряжение, вольт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кабеля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кабеля, 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Высотная отметка, 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подстанции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сооружению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Собственник, балансодержатель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ввода в эксплуатацию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 – Электроснабжение. Колодцы сетей электроснабжения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КАТО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люка колодца, 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дна колодца, 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верха кабеля, 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Собственник, балансодержатель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ввода в эксплуатацию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 – Электроснабжение. Воздушные линии электроснабжения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КАТО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линии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Напряжение, вольт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провода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проводов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Высотная отметка, 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здания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Питающая подстанция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Собственник, балансодержатель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 4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ввода в эксплуатацию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 – Электроснабжение. Опоры линий электроснабжения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КАТО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Напряжение, вольт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опор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провода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Высотная отметка земли, 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опоры, 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Собственник, балансодержатель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6 – Электроснабжение. Электрические подстанции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КАТО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подстанции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подстанции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здания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Установленная мощность, кВА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Свободная полная трансформаторная мощность, кВА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 6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Установленная мощность Т2, (кВА)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Загрузка электроустановки Т1 (кВт)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Загрузка электроустановки Т2 (кВт)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Свободная мощность, Т2 кВт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мощности, Т2 кВт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Забронированная мощность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 6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бронирования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Резервная мощность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Свободная мощность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Доступная мощность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 6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абонентов физ. лица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абонентов юр. лица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мощности, (кВт)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Собственник, балансодержатель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ввода в эксплуатацию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Газоснабжение</w:t>
      </w:r>
    </w:p>
    <w:bookmarkEnd w:id="161"/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7 – Газоснабжение. Газорегуляторные пункты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КАТО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Рабочее давление, МПа - входное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Рабочее давление, МПа - выходное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головного газорегуляторного пункта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регулятора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Привязка к газораспределительной станции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линий редуцирования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производительность, м3/ч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 7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Собственник, балансодержатель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ввода в эксплуатацию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8 – Емкости (газгольдер, резервуар)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КАТО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емкости, 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Собственник, балансодержатель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ввода в эксплуатацию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9 – Распределительные газопроводы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КАТО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газопровода, мм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газопровода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Давление, Мпа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Собственник, балансодержатель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прокладки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изоляции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газопровода, 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(начала и конца участка газопровода)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Система водоотведения</w:t>
      </w:r>
    </w:p>
    <w:bookmarkEnd w:id="167"/>
    <w:bookmarkStart w:name="z17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10 – Колодцы системы водоотведения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КАТО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колодца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Горловина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Диаметр, мм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люка колодца, 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дна колодца, 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Затопляемость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Собственник, балансодержатель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ввода в эксплуатацию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11 – Камеры сетей канализации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КАТО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дна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Собственник, балансодержатель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ввода в эксплуатацию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12 – Септики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КАТО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колодца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Горловина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люка колодца, 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дна колодца, 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Затопляемость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Собственник, балансодержатель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13 – Насосные станции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КАТО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здания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производительность, м3/ч, м3/сут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Установленная мощность, м3/ч, м3/сут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мощности, м3/ч, м3/сут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подводящих трубопроводов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отводящих трубопроводов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установленных насосов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 13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проектной производительности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остатка мощности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здания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здания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здания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рабочего насоса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рабочего насоса 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рабочего насоса 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 13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рабочего насоса 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рабочего насоса 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рабочего насоса 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рабочего насоса 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рабочего насоса 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резервного насоса 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резервного насоса 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резервного насоса 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резервного насоса 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резервного насоса 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 13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принятия на баланс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абонентов юр. лица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абонентов физ. лица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Забронированная мощность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бронирования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Резервная мощность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Свободная мощность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Доступная мощность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Собственник, балансодержатель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14 – Трубопровод сетей канализации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КАТО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Диаметр, мм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Глубина залегания объекта, 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принятия на баланс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Собственник, балансодержатель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ввода в эксплуатацию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 14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Перемещаемая среда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Высотная отметка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Высотная отметка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Пропускная способность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15 – Люк канализационной камеры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КАТО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Высота люка, 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Собственник, балансодержатель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ввода в эксплуатацию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Уличное освещение</w:t>
      </w:r>
    </w:p>
    <w:bookmarkEnd w:id="178"/>
    <w:bookmarkStart w:name="z18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16 – Фонари наружного освещения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КАТО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опор, 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 подключения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провода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кабеля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Мощность, Вт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установки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 16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опор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установки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рожков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освещения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Собственник, балансодержатель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ввода в эксплуатацию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17 – Питающие кабеля уличного освещения (подземный)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КАТО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 линии, Вт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установки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опор, 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 ввода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кабеля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прокладки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Собственник, балансодержатель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ввода в эксплуатацию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18 – Питающие линии уличного освещения (воздушный)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КАТО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установки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опор, 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 ввода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провода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Собственник, балансодержатель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ввода в эксплуатацию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19 – Опоры питающих линий наружного освещения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КАТО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опор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реконструкции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провода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Собственник, балансодержатель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ввода в эксплуатацию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Водоотведение</w:t>
      </w:r>
    </w:p>
    <w:bookmarkEnd w:id="184"/>
    <w:bookmarkStart w:name="z19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20 – Колодцы и решетки сетей ливневой канализации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КАТО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диаметра кольцо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диаметра перекрытия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диаметра днища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люка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люка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 20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Диаметр, мм,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лотка, м уровнем моря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трубы, 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Собственник, балансодержатель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ввода в эксплуатацию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21 – Лотки ливневой канализации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КАТО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объекта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Глубина объекта, 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Собственник, балансодержатель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ввода в эксплуатацию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22 – Отстойники ливневой канализации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КАТО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сброса трубы, 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сброса лотка, 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приема, 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дна, 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верха, 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откосов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Собственник, балансодержатель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ввода в эксплуатацию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23 – Насосные станции ливневой канализации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КАТО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здания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подводящих трубопроводов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отводящих трубопроводов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производительность, м3/ч, м3/сут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Собственник, балансодержатель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ввода в эксплуатацию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24 – Трубопровод ливневой канализации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КАТО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реконструкции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трубы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на участке, 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патрубков гильзы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соединения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Переход диаметра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узла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 24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диаметр, мм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Высотная отметка, 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назначения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Собственник, балансодержатель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ввода в эксплуатацию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25 – Колодцы дренажной канализации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КАТО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дна колодца,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Собственник, балансодержатель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ввода в эксплуатацию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Объекты связи и телекоммуникаций</w:t>
      </w:r>
    </w:p>
    <w:bookmarkEnd w:id="193"/>
    <w:bookmarkStart w:name="z20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26 – Телефонный колодец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КАТО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верха трубы, 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дна колодца, 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Затопляемость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здания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Собственник, балансодержатель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27 – Телефонная канализация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КАТО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Собственник, балансодержатель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ввода в эксплуатацию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Теплоснабжение.</w:t>
      </w:r>
    </w:p>
    <w:bookmarkEnd w:id="196"/>
    <w:bookmarkStart w:name="z20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28 – Источник теплоснабжения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КАТО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источника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источника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Тепловая мощность установленная, Гкал/час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Тепловая мощность располагаемая, Гкал/час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 теплофикационных отборов, Гкал/час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Тепловая мощность пиковых котлов установленная, Гкал/час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Тепловая мощность пиковых котлов располагаемая, Гкал/час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 28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Тепловая мощность сетевых подогревателей 1, Гкал/час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Тепловая мощность сетевых подогревателей 2, Гкал/час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Тепловая мощность водонагревательных котлов 1, Гкал/час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Тепловая мощность водонагревательных котлов 2, Гкал/час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абонентов физ. лица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абонентов юр. лица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Собственник, балансодержатель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ввода в эксплуатацию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 28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Пропускная способность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Забронированная мощность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бронирования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Резервная мощность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Свободная мощность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Доступная мощность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29 – Камеры отпуска и подъема сетей теплоснабжения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КАТО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Глубина залегания объекта, 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трубы, мм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перекрытия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Собственник, балансодержатель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ввода в эксплуатацию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30 – Каналы сетей теплоснабжения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КАТО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Дренажные линии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прокладки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канала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 30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объекта, 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объекта, 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объекта, 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гидроизоляции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31 – Колодцы сетей теплоснабжения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КАТО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Глубина залегания объекта, 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люка колодца, 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дна колодца, 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Собственник, балансодержатель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32 – Люк павильона сетей теплоснабжения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КАТО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Собственник, балансодержатель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ввода в эксплуатацию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33 – Насосные станции сетей теплоснабжения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КАТО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мощности, м3/ч, т/ч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Производительность, м3/ч, т/ч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производительность, т/ч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 двигателя 1, КВт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насосов на подаче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насосов на обработке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насоса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ток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Подключение от трансформаторной подстанции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Собственник, балансодержатель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ввода в эксплуатацию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 33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остатка мощности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 двигателя 2, КВт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 двигателя 3, КВт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 двигателя 4, КВт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 двигателя 5, КВт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 двигателя 6, КВт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 двигателя 7, КВт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 двигателя 8, КВт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Забронированная мощность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бронирования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Резервная мощность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Свободная мощность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34 – Тепловые камеры, павильоны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КАТО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задвижек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задвижки, 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Глубина от верха люка до низа, 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количество люков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действующих люков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дренажных колодцев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 34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точек замера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точек замера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строения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Дно камеры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Собственник, балансодержатель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ввода в эксплуатацию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 34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компенсаторов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компенсаторов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дренажных кранов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Арматура дренажных кранов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воздушников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Арматура воздушников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перекрытия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перекрытий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Внутренняя высота/ширина/длина камеры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Глубина от верха люка до низа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 34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запирающих люков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дренажной арматуры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дренажной арматуры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дренажных линий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дренажных линий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дренажных колодцев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35 – Трубопроводы теплоснабжения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КАТО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теплоснабжения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труб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участка трассы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подающей трубы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подающей трубы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подающей трубы, мм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прокладки подающей трубы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изоляции подающей трубы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верхнего слоя изоляции подающей трубы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 35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монтажа изоляции подающей трубы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подающей трубы, Co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Давление подающей трубы, Мпа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обратной трубы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обратной трубы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обратной трубы, мм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прокладки обратной трубы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изоляции обратной трубы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верхнего слоя изоляции обратной трубы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монтажа изоляции подающей трубы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 35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монтажа изоляции обратной трубы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обратной трубы, Co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Давление обратной трубы, Мпа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трубопровода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тепло-магистрали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Геометрическая длина, 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Высотная отметка 1, 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капитального ремонта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Собственник, балансодержатель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ввода в эксплуатацию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 35</w:t>
      </w:r>
    </w:p>
    <w:bookmarkEnd w:id="2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трубопровода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Инвентарный номер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Высотная отметка 2,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Пропускная способность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Водоснабжение</w:t>
      </w:r>
    </w:p>
    <w:bookmarkEnd w:id="215"/>
    <w:bookmarkStart w:name="z22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36 – Футляр сети водоснабжения</w:t>
      </w:r>
    </w:p>
    <w:bookmarkEnd w:id="2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КАТО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трубы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трубы, 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принятия на баланс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Собственник, балансодержатель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ввода в эксплуатацию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37 – Очистные сооружения</w:t>
      </w:r>
    </w:p>
    <w:bookmarkEnd w:id="2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КАТО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Производительность, м3/ч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Собственник, балансодержатель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ввода в эксплуатацию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38 – Колодцы водоснабжения</w:t>
      </w:r>
    </w:p>
    <w:bookmarkEnd w:id="2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КАТО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колодца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дна колодца, 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пожарного гидранта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задвижек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установки задвижки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принятия на баланс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задвижки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Затопляемость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Собственник, балансодержатель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ввода в эксплуатацию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39 – Колонки водораспределительные (количество колонок)</w:t>
      </w:r>
    </w:p>
    <w:bookmarkEnd w:id="2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КАТО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Собственник, балансодержатель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ввода в эксплуатацию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40 – Камеры водоснабжения</w:t>
      </w:r>
    </w:p>
    <w:bookmarkEnd w:id="2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КАТО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колодца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Глубина, 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верха плиты перекрытия, 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пожарного гидранта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задвижек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установки задвижки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задвижек, мм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Затопляемость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Собственник, балансодержатель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ввода в эксплуатацию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41 – Резервуары</w:t>
      </w:r>
    </w:p>
    <w:bookmarkEnd w:id="2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КАТО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резервуаров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Объем, м3/ч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принятия на баланс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Собственник, балансодержатель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ввода в эксплуатацию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42 – Насосные станции водоснабжения</w:t>
      </w:r>
    </w:p>
    <w:bookmarkEnd w:id="2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КАТО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подводящих трубопроводов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отводящих трубопроводов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Подводящий трубопровод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Отводящий трубопровод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подъема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производительность, м3/ч, м3/сут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установленных насосов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 42</w:t>
      </w:r>
    </w:p>
    <w:bookmarkEnd w:id="2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насоса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рабочего насоса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резервного насоса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принятия на баланс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Собственник, балансодержатель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абонентов физ. лица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абонентов юр. лица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ввода в эксплуатацию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 42</w:t>
      </w:r>
    </w:p>
    <w:bookmarkEnd w:id="2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Забронированная мощность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бронирования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Резервная мощность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Свободная мощность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Доступная мощность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43 – Трубопроводы водоснабжения</w:t>
      </w:r>
    </w:p>
    <w:bookmarkEnd w:id="2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КАТО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прокладки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трубопровода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трубы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трубы, 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трубы, 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Глубина залегания объекта, 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капитального ремонта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принятия на баланс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Собственник, балансодержатель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ввода в эксплуатацию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 43</w:t>
      </w:r>
    </w:p>
    <w:bookmarkEnd w:id="2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Пропускная способность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Перемещаемая среда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функционирования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44 – Водонапорные башни (количество водонапорных башен)</w:t>
      </w:r>
    </w:p>
    <w:bookmarkEnd w:id="2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КАТО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принятия на баланс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Объем, м3/ч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Высота, 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Собственник, балансодержатель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ввода в эксплуатацию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45 – Люк сетей водоснабжения (резервуаров и павильонов)</w:t>
      </w:r>
    </w:p>
    <w:bookmarkEnd w:id="2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КАТО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анализа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люка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Собственник, балансодержатель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ввода в эксплуатацию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Координаты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229"/>
    <w:bookmarkStart w:name="z23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 Ватт;</w:t>
      </w:r>
    </w:p>
    <w:bookmarkEnd w:id="230"/>
    <w:bookmarkStart w:name="z24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Гкал/час – Гига калория в час (в час 109 калорий);</w:t>
      </w:r>
    </w:p>
    <w:bookmarkEnd w:id="231"/>
    <w:bookmarkStart w:name="z24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 –кило Вольт (103 Вольт); л – литр;</w:t>
      </w:r>
    </w:p>
    <w:bookmarkEnd w:id="232"/>
    <w:bookmarkStart w:name="z24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м3/ч – метр кубический в час (103 в час);</w:t>
      </w:r>
    </w:p>
    <w:bookmarkEnd w:id="233"/>
    <w:bookmarkStart w:name="z24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м3/сут- метр кубический в сутки (103 метр в сутки);</w:t>
      </w:r>
    </w:p>
    <w:bookmarkEnd w:id="234"/>
    <w:bookmarkStart w:name="z24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 - метр; МПа - Мега Паскаль (106 Паскаль);</w:t>
      </w:r>
    </w:p>
    <w:bookmarkEnd w:id="235"/>
    <w:bookmarkStart w:name="z24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мм –миллиметр (10-3 метр);</w:t>
      </w:r>
    </w:p>
    <w:bookmarkEnd w:id="236"/>
    <w:bookmarkStart w:name="z24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С0 – Цельсий; т/ч- тонна в час.</w:t>
      </w:r>
    </w:p>
    <w:bookmarkEnd w:id="2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</w:p>
        </w:tc>
      </w:tr>
    </w:tbl>
    <w:bookmarkStart w:name="z248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</w:t>
      </w:r>
    </w:p>
    <w:bookmarkEnd w:id="238"/>
    <w:bookmarkStart w:name="z249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20 марта 2015 года № 244 "Об утверждении Правил ведения и предоставления информации и (или) сведений из государственного градостроительного кадастра Республики Казахстан" (зарегистрирован в Реестре государственной регистрации нормативных правовых актов под № 11111);</w:t>
      </w:r>
    </w:p>
    <w:bookmarkEnd w:id="239"/>
    <w:bookmarkStart w:name="z250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Министра национальной экономики Республики Казахстан, в которые вносятся изменения и дополнение, утвержденный приказом Министра по инвестициям и развитию Республики Казахстан от 26 февраля 2018 года №135 "О внесении изменений и дополнения в некоторые приказы Министра национальной экономики Республики Казахстан" (зарегистрирован в Реестре государственной регистрации нормативных правовых актов под № 16499);</w:t>
      </w:r>
    </w:p>
    <w:bookmarkEnd w:id="240"/>
    <w:bookmarkStart w:name="z251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25 мая 2023 года № 381 "О внесении изменений в приказ Министра национальной экономики Республики Казахстан от 20 марта 2015 года № 244 "Об утверждении Правил ведения и предоставления информации и (или) сведений из государственного градостроительного кадастра Республики Казахстан"" (зарегистрирован в Реестре государственной регистрации нормативных правовых актов под № 32588);</w:t>
      </w:r>
    </w:p>
    <w:bookmarkEnd w:id="241"/>
    <w:bookmarkStart w:name="z252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25 августа 2023 года № 598 "О внесении изменения в приказ Министра национальной экономики Республики Казахстан от 20 марта 2015 года № 244 "Об утверждении Правил ведения и предоставления информации и (или) сведений из государственного градостроительного кадастра Республики Казахстан"" (зарегистрирован в Реестре государственной регистрации нормативных правовых актов под № 33358).</w:t>
      </w:r>
    </w:p>
    <w:bookmarkEnd w:id="24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