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56fd" w14:textId="44e5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водных ресурсов и ирригации Республики Казахстан от 30 сентября 2025 года № 250-НҚ "Об утверждении Методики расчета ставок платы за пользование водными ресурсами поверхностных водных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21 мая 2026 года № 157-НҚ. Зарегистрирован в Министерстве юстиции Республики Казахстан 26 мая 2026 года № 38793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30 сентября 2025 года № 250-НҚ "Об утверждении Методики расчета ставок платы за пользование водными ресурсами поверхностных водных объектов" (зарегистрирован в Реестре государственной регистрации нормативных правовых актов № 36974)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платы за пользование водными ресурсами поверхностных водных объектов,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утверждении ставок платы с учетом региональных условий отраслевая ставка платы умножается на соответствующие коэффициенты согласно приложению 4 к настоящей Методике.";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Региональные коэффициенты ставки платы за пользование водными ресурсами поверхностных водных объектов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озер, морей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энергетику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озер Балхаш и Алаколь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Жайык, Уил, Сагиз, Эмба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Тургай, Иргиз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озер Балхаш и Алаколь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Жайык, Уил, Сагиз, Эмба и Каспийского моря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Шу, Таласа и Ассы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озер Балхаш и Алаколь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озер Балхаш и Алаколь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Торгай, Тобол, Иргиз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Сырдарья и Аральского моря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Торгай, Тобол, Иргиз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реки Сырдарья и Аральского моря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Жайык, Уила, Сагиза, Эмбы, Волги, Большой и Малой Узени и Каспийского моря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Каспийского моря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озер Балхаш и Алаколь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 и Аральского моря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