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c8c9" w14:textId="054c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22 сентября 2020 года № 637 "Об утверждении разрешительных требований и перечня документов, подтверждающих соответствие им при выдаче разрешений второй категории в сфере оборота гражданского и служебного оружия и патронов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мая 2026 года № 368. Зарегистрирован в Министерстве юстиции Республики Казахстан 26 мая 2026 года № 38787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сентября 2020 года № 637 "Об утверждении разрешительных требований и перечня документов, подтверждающих соответствие им при выдаче разрешений второй категории в сфере оборота гражданского и служебного оружия и патронов к нему" (зарегистрирован в Реестре государственной регистрации нормативных правовых актов № 21281)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2, 3 и 4, изложить в следующей редакции: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оружия и патронов к нему, фамилия, инициалы, серия и номер паспорта или удостоверения личности лица, ответственного за ввоз (вывоз) (физического лица), государство, из которого ввозится оружие и патроны к нему, таможенный пункт (пункт пограничного перехода), через который осуществляется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по формам, согласно приложениям 1 к Правилам оказания государственной услуги "Выдача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нему" и "Выдача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254 (зарегистрирован в Реестре государственной регистрации нормативных правовых актов № 20184)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проекта заключения, оформленного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16 мая 2012 года №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заключения, оформленного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16 мая 2012 года №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цифровой системы Генеральной прокуратуры Республики Казахстан за исключением иностранных граждан. Информация о наличии или отсутствии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запрашивается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государственной пошлины (только 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об уплате государственной пошлины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об уплате государственной пошлины сотрудник органов внутренних дел проверяет из цифровой системы через платежный шлюз "цифрового правительства"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 и 7, изложить в следующей редакции: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идентификации и исключения возможности незаконной переделки оружия и патронов к нему, соответствие их Криминалистическим требованиям и методам испытаний гражданского и служебного оружия и патронов к нему, а также конструктивно сходных с оружием изделий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марта 2015 года № 219 (зарегистрирован в Реестре государственной регистрации нормативных правовых актов № 10747) или договора о проведение испытаний на соответствие оружия и патронов к нему, Криминалистическим требованиям после ввоза их на территорию Республики Казахстан (не представляется при временном ввозе (вывозе)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физических лиц наличие документов, удостоверяющих личность или сведения из документов, удостоверяющих личность (серия, номер, когда и кем выдан, индивидуальный идентификационный номер, адрес места 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 (за исключением нерезидентов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физического лица, сотрудник органов внутренних дел получает из цифровой системы государственной базы данных (Физические лица), а также проверяет по учетам Интегрированного банка данных Министерства внутренних дел Республики Казахстан "Паспортный учет" за исключением иностранных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юридических лиц государственная регистрация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юридического лица, сотрудник органов внутренних дел получает из цифровой системы государственной базы данных (Юридические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торговлю гражданским и служебным оружием и патронами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торговлю гражданским и служебным оружием и патронами к нему, выданная уполномоченным органом внутренних дел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лицензии на торговлю гражданским и служебным оружием и патронами к нему, сотрудник органов внутренних дел получает из цифровой системы государственная база данных "Е-лицензирование" (далее – ЦС ГБД ЕЛ)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изложить в следующей редакции: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 приобретение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приобретения оружия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приобретение гражданского и служебного оружия и патронов к нему,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14, изложить в следующей редакции: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торговлю гражданским и служебным оружием и патронами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торговлю гражданским и служебным оружием и патронами к нему, выданная уполномоченным органом внутренних дел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лицензии на торговлю гражданским и служебным оружием и патронами к нему,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19, изложить в следующей редакции: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торговлю гражданского и служебного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торговлю гражданским и служебным оружием и патронами к нему, выданная уполномоченным органом внутренних дел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лицензии на торговлю гражданским и служебным оружием и патронами к нему,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21, изложить в следующей редакции: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 приобретение оружия (при ввозе, вывозе для подтверждения соответствия, проведения медико-биологических исследований)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приобретения оружия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приобретение гражданского и служебного оружия и патронов к нему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24, изложить в следующей редакции: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 приобретение оружия (при ввозе в целях подтверждения соответствия, проведения медико-биологических исследований, приобретения для личного 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приобретения оружия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приобретение гражданского оружия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30, изложить в следующей редакции: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право хранения или хранения и ношения оружия, которое предполагается вывезти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хранения или хранения и ношения оружия, которое предполагается вывезти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право хранения или хранения и ношения оружия, которое предполагается вывезти,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34, изложить в следующей редакции: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хранения ввозимого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Документация, подтверждающая наличие условий для хранения ввозимого оружия (договор аренды помещения, разрешение на хранение оружия, разрешение на функционирование стрельбища и тира)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хранение и функционирование стрельбища и тира,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38, изложить в следующей редакции: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хранение спортивного оружия, которое предполагается вывезти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хранения спортивного оружия, которое предполагается вывезти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право хранения спортивного оружия, которое предполагается вывезти,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46, изложить в следующей редакции: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хранение охотничьего оружия, которое предполагается вывезти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хранения охотничьего оружия, которое предполагается вывезти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право хранения охотничьего оружия, которое предполагается вывезти,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49, изложить в следующей редакции: 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хранение охотничьего оружия, которое предполагается вывезти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хранения охотничьего оружия, которое предполагается вывезти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право хранения охотничьего оружия, которое предполагается вывезти,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56, изложить в следующей редакции: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личность физического лица (заявителя)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личность физического лица (заявителя) представляется нерезидентами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гражданина Республики Казахстан, сотрудник органов внутренних дел получает из цифровой системы государственной базы данных (Физические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 качестве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государственную регистрацию в качестве юридического лица, представляется нерезидентами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юридического лица Республики Казахстан сотрудник органов внутренних дел получает из цифровой системы государственной базы данных (Юридические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68, изложить в следующей редакции: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заявителем осуществления физической защиты продукции, перемещаемой транзитом, юридическим лицам имеющим право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обеспечение заявителем осуществления физической защиты продукции, перемещаемой транзитом (договор охраны)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на осуществление охранной деятельности юридическим лицом, осуществляющим физическую защиту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разрешения физическим и юридическим лицам на приобретение гражданского и служебного оружия и патронов к нему, утвержденных указанным приказом: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по формам, согласно приложениям 1 к Правилам оказания государственной услуги "Выдача разрешения на приобретение гражданского оружия и патронов к нему физическим лицам" и "Выдача разрешения на приобретение гражданского и служебного оружия и патронов к нему юридическим лицам",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254 (зарегистрирован в Реестре государственной регистрации нормативных правовых актов № 20184)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или сведения удостоверяющих личность физического лица и сведения об юридическом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физического и юридического лица сотрудник органов внутренних дел получает из цифровой системы государственной базы данных (Физические и Юридические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4, 5, 6 и 7, изложить в следующей редакции: 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цифровой системы Генеральной прокуратуры Республики Казахстан за исключением иностранных граждан. Информация о наличии или отсутствии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запрашивается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знаний правил безопасного обращения с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оружием,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 536 (зарегистрирован в Реестре государственной регистрации нормативных правовых актов № 18849). Юридические лица осуществляющие торговлю гражданским и служебным оружием, предоставляют документ о допуске к оружию заверенной печатью (при его наличии) и подписью руководителя (документ заполняется в произвольной форме)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организациями, определяемыми уполномоченным органом в сфере контроля за оборотом оружия.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представляется спортсменами-членами Национальной сборной Республики Казахстан, имеющих разряд не ниже кандидата мастера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государственной пошлины.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об уплате государственной пошлины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об уплате государственной пошлины сотрудник органов внутренних дел проверяет из цифровой системы через платежный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охоту (при приобретении оружия для участия в охоте)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охотника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 от 27 марта 2026 года № 58 (зарегистрирован в Реестре государственной регистрации нормативных правовых актов № 38248)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представляется гражданами приобретаемых гражданское оружие в целях самообороны без права ношения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оборудованных помещений для хранения и (или) реализации оружия и патронов к нему, отвечающих требованиям по технической укрепленности и оборудованных средствами пожарно-охранной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(не представляется) и (или) договор аренды специально оборудованных помещений для хранения и (или) реализации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подтверждающие право собственности специально оборудованного помещения для хранения служебного оружия сотрудник органов внутренних дел получает из цифровой системы государственная база данных "Е-лицензирование" (Регистр недвижимости).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наличие правоустанавливающих документов специально оборудованных помещений для хранения и (или) реализации оружия и патронов к нему проводится сотрудником органов внутренних дел осуществляющим оформление разрешения после подачи заявления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16, изложить в следующей редакции: 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торговлю гражданским и служебным оружием и патронами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торговлю гражданским и служебным оружием и патронами к нему, выданная уполномоченным органом внутренних дел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лицензии на торговлю гражданским и служебным оружием и патронами к нему, сотрудник органов внутренних дел получает из ЦС ГБД 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разрешения физическим и юридическим лицам на хранение, хранение и ношение гражданского и служебного оружия и патронов к нему, утвержденных указанным приказом: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 и 2, изложить в следующей редакции: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по формам, согласно приложениям 1 к Правилам оказания государственной услуги "Выдача разрешения на хранение и ношение служебного оружия и патронов к нему работникам юридических лиц" и "Выдача разрешения на хранение служебного оружия и патронов к нему юридическим лицам",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254 (зарегистрирован в Реестре государственной регистрации нормативных правовых актов № 20184)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или сведения удостоверяющих личность физического лица и сведения об юридическом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физического и юридического лица сотрудник органов внутренних дел получает из цифровой системы государственной базы данных (Физические и Юридические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4, 5 и 6, изложить в следующей редакции: 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287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цифровой системы Генеральной прокуратуры Республики Казахстан. Информация о наличии или отсутствии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запрашивается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знаний правил безопасного обращения с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оружием,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 536 (зарегистрирован в Реестре государственной регистрации нормативных правовых актов № 18849). Юридические лица осуществляющие торговлю гражданским и служебным оружием, предоставляют документ о допуске к оружию заверенной печатью (при его наличии) и подписью руководителя (документ заполняется в произвольной форме)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организациями, определяемыми уполномоченным органом в сфере контроля за оборотом оружия.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представляется спортсменами-членами Национальной сборной Республики Казахстан, имеющих разряд не ниже кандидата мастера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государственной пошлины.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об уплате государственной пошлины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об уплате государственной пошлины сотрудник органов внутренних дел проверяет из цифровой системы через платежный шлюз "цифрового правительства"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изложить в следующей редакции: 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охоту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охотника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 от 27 марта 2026 года № 58 (зарегистрирован в Реестре государственной регистрации нормативных правовых актов № 38248)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документа сотрудник органов внутренних дел получает из цифровой системы 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 для работы в качестве охранника, выданное специализированными учебными центрами, по подготовке (повышению квалификации) охранников (для субъектов охранной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об окончании курса повышения квалификации охранников, оказывающих услуги по охране имущества юридических и физических лиц, в том числе при его транспортировке и охране объектов, на территории которых имеется оружие, боеприпасы и взрывчатые вещества, по форме согласно приложению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143 (зарегистрирован в Реестре государственной регистрации нормативных правовых актов № 10557)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разрешения физическим и юридическим лицам на перевозку гражданского и служебного оружия и патронов к нему, утвержденных указанным приказом: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 и 2, изложить в следующей редакции: 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по формам, согласно приложениям 1 к Правилам оказания государственной услуги "Выдача разрешения на перевозку гражданского оружия и патронов к нему физическим лицам" и "Выдача разрешения на перевозку гражданского и служебного оружия и патронов к нему юридическим лицам",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254 (зарегистрирован в Реестре государственной регистрации нормативных правовых актов № 20184)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или сведения удостоверяющих личность физического лица и сведения об юридическом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физического и юридического лица сотрудник органов внутренних дел получает из цифровой системы государственной базы данных (Физические и Юридические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4, 5, 6 и 7, изложить в следующей редакции: 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287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цифровой системы Генеральной прокуратуры Республики Казахстан. Информация о наличии или отсутствии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запрашивается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знаний правил безопасного обращения с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оружием,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 536 (зарегистрирован в Реестре государственной регистрации нормативных правовых актов № 18849). Юридические лица осуществляющие торговлю гражданским и служебным оружием, предоставляют документ о допуске к оружию заверенной печатью (при его наличии) и подписью руководителя (документ заполняется в произвольной форме)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организациями, определяемыми уполномоченным органом в сфере контроля за оборотом оружия.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представляется спортсменами-членами Национальной сборной Республики Казахстан, имеющих разряд не ниже кандидата мастера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государственной пошлины.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об уплате государственной пошлины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об уплате государственной пошлины сотрудник органов внутренних дел проверяет из цифровой системы через платежный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собственности или аренды специально оборудованного автотранспортного средства, имеющего специальное разрешение на осуществление перевозки опасного груза выданного территориальным органом транспортного контроля (при перевозке автомобильным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документа подтверждающего право собственности или аренды специально оборудованного автотранспортного средства, имеющего специальное разрешение на осуществление перевозки, по форме согласно приложению 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№ 11779)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специально оборудованного автотранспортного средства, имеющего специальное разрешение на осуществление перевозки опасного груза выданного территориальным органом транспортного контроля, сотрудник органов внутренних дел получает из цифровых систем 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 при выдаче разрешения на открытие и функционирование стрелковых тиров (стрельбищ) и стендов, утвержденных указанным приказом: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полных анкетных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Личный листок по учету кадров, по форме согласно приложению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17 апреля 2015 года № 365 (зарегистрирован в Реестре государственной регистрации нормативных правовых актов № 11219)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 и 6, изложить в следующей редакции: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цифровой системы Генеральной прокуратуры Республики Казахстан. Информация о наличии или отсутствии сведений о лицах,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запрашивается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безопасного обращения с оружием для инструктора по стрельбе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оружием,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 536 (зарегистрирован в Реестре государственной регистрации нормативных правовых актов № 18849). Юридические лица осуществляющие торговлю гражданским и служебным оружием, предоставляют документ о допуске к оружию заверенной печатью (при его наличии) и подписью руководителя (документ заполняется в произвольной форме)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положения и государственная регистрация (перерегистрация)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(перерегистрации) юридического лица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юридического лица сотрудник органов внутренних дел получает из цифровой системы государственной базы данных (Юридические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Казахстан, после его официального опубликования; 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c 12 июля 2026 года и подлежит официальному опубликованию. 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3" w:id="7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4" w:id="7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5" w:id="7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