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318e" w14:textId="e283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22 февраля 2023 года № 75 "Об утверждении Методики по проведению крупномасштабных почвенных изысканий земель"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19 мая 2026 года № 197. Зарегистрирован в Министерстве юстиции Республики Казахстан 26 мая 2026 года № 38783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12.07.2026.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февраля 2023 года № 75 "Об утверждении Методики по проведению крупномасштабных почвенных изысканий земель" (зарегистрирован в Реестре государственной регистрации нормативных правовых актов № 31999) следующие изменения: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крупномасштабных почвенных изысканий земель, утвержденной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Результаты крупномасштабных почвенных изысканий земель (почвенные карты и картограммы) заносятся в цифровую систему государственного земельного кадастра до 31 марта года, следующего за годом выполнения работ.";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картографические: фотопланы на бумажных и цифровых носителях, аэрофотоснимки, космические снимки и цифровые данные цифровой системы государственного земельного кадастра;";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58 изложить в следующей редакции: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"составления окончательной цифровой почвенной карты;";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Для составления окончательного варианта цифровой почвенной карты с уточненной полевой почвенной карты (фотопланы, контактная печать аэрофотоснимки, космические снимки, топографическая карта) на подготовленную рабочую основу переносятся почвенные анализируемые выработки, границы почвенных контуров и шифр почвенного контура.";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На основании аналитических данных разрезов и выделенных почвенных контуров составляется окончательная цифровая почвенная карта.".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12 июля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Султанов</w:t>
      </w:r>
    </w:p>
    <w:bookmarkEnd w:id="14"/>
    <w:p>
      <w:pPr>
        <w:spacing w:after="0"/>
        <w:ind w:left="0"/>
        <w:jc w:val="both"/>
      </w:pPr>
      <w:bookmarkStart w:name="z3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искусственного интеллекта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цифрового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