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c4b5" w14:textId="822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24 июня 2024 года № 4 "Об утверждении Правил проведения анализа и мониторинга деятельности конгломератов"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21 мая 2026 года № 2. Зарегистрирован в Министерстве юстиции Республики Казахстан 25 мая 2026 года № 38777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12.07.2026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24 июня 2024 года № 4 "Об утверждении Правил проведения анализа и мониторинга деятельности конгломератов" (зарегистрирован в Реестре государственной регистрации нормативных правовых актов под № 34563)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и мониторинга деятельности конгломератов,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качестве источников информации используются сведения конгломератов, уполномоченных государственных органов, государственных цифровых систем и иных открытых источников;".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конкуренции Агентства по защите и развитию конкуренции Республики Казахстан (далее — Агентство)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