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ff74" w14:textId="576f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портала для организации разработки и экспертизы проектов по принципу "одного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мая 2026 года № 253. Зарегистрирован в Министерстве юстиции Республики Казахстан 25 мая 2026 года № 38775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портала для организации разработки и экспертизы проектов по принципу "одного окна",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утративших силу некоторых приказов,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 на курирующего вице-министра промышленности и строительства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 253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портала для организации разработки и экспертизы проектов по принципу "одного окна"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портала для организации разработки и экспертизы проектов по принципу "одного окна"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(далее – Кодекс) и определяют порядок ведения портала для организации разработки и экспертизы проектов по принципу "одного окна" (далее - Правила).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термины: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экспертиза проектов – экспертная деятельность, заключающаяся в проведении анализа и оценки качества проектов строительства, градостроительных проектов путем установления соответствия (несоответствия) проектных решений условиям исходных материалов и разрешительных документов для проектирования, предусмотренных законодательством Республики Казахстан, а также соблюдения в проектных решениях и расчетах требований градостроительных и технических регламентов, норм и положений государственных и межгосударственных нормативных документов;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градостроительные проекты – проекты, содержащие решения комплексного градостроительного планирования организации, развития и застройки территорий и населенных пунктов или их частей (генеральная схема организации территории Республики Казахстан, межрегиональные схемы территориального развития, комплексные схемы градостроительного планирования территорий, генеральные планы населенных пунктов (схемы развития и застройки населенных пунктов), проекты детальной планировки);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строительства – проектно-сметная документация, содержащая соответствующие требования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, а также сметные расчеты для организации и ведения строительства, инженерной подготовки территории, благоустройства. К проектам строительства также относятся проекты консервации и постутилизации строительных объектов;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уникальный номер объекта строительства – идентификационный восемнадцатизначный номер, формируемый в автоматизированной цифровой системе государственного градостроительного кадастра для сбора информации (сведений) о строительном объекте от получения исходных материалов и разрешительных документов на разработку проектов строительства, реконструкцию (перепланировку и переоборудование) до приемки и ввода в эксплуатацию строительного объекта с целью мониторинга его жизненного цикла;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портал для организации разработки и экспертизы проектов по принципу "одного окна" (далее – Портал) – цифровая система, предоставляющая по принципу "одного окна" единую площадку для организации процессов разработки и экспертизы проектов, а также для централизованного доступа к государственным цифровым системам сопровождения архитектурной, градостроительной и строительной деятельности;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пользователь Портала – физическое или юридическое лицо, зарегистрированное на Портале и использующее его компоненты для организации разработки и экспертизы проектов, а также для доступа к государственным цифровым системам сопровождения архитектурной, градостроительной и строительной деятельности по принципу "одного окна";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Secure Sockets Layer сертификат (далее – SSL-сертификат) – регистрационное свидетельство, предназначенное для использования цифровым ресурсом или цифровой системой для обеспечения процедуры аутентификации;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Virtual Private Network (далее – VPN) – виртуальная частная сеть для обмена информацией двух узлов.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Портал не относится к цифровым системам в защищенном исполнении, защита которых осуществляется с применением государственных шифровальных средств или иных средств защиты сведений, составляющих государственные секреты.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и экспертиза проектов с грифом секретности или с пометкой "для служебного пользования" на Портале не осуществляется.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портала для организации разработки и экспертизы проектов по принципу "одного окна"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Оператор Портала и пользователи Портала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Функции по ведению Портала, в качестве его оператора, осуществляет государственная экспертная организация.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Портала выполняет следующие мероприятия: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техническое обслуживание, сопровождение и развитие Портала;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на Портале информационно-справочные материалы;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техническую поддержку пользователям Портала;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интеграцию Портала с иными цифровыми системами.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Пользователями Портала являются: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заказчики градостроительных проектов и проектов строительства;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и юридические лица, выполняющие работы по проведению инженерных изысканий;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разработчики градостроительных проектов и проектов строительства;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пользователи государственного банка проектов строительства;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делам архитектуры, градостроительства и строительства;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органы или организации, осуществляющие согласование градостроительных проектов и проектов строительства (далее - согласующие инстанции).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на Портале и использования его функционала физические и юридические лица заполняют регистрационную форму и принимают условия пользовательского соглашения.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регистрационной формы юридическими лицами осуществляется в автоматизированном режиме, путем интеграционного взаимодействия с государственными базами данных.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заполнении регистрационной формы физические лица прилагают копии документов, подтверждающих банковские реквизиты.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Портала с момента представления документов, указанных в настоящем пункте, в течение 2 (двух) рабочих дней, подтверждает либо отказывает в регистрации.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доступа к каталогу государственного банка проектов строительства лица, осуществляющие строительство за счет государственных инвестиций принимают условия дополнительного пользовательского соглашения.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регистрирующиеся в качестве сотрудников уполномоченного органа по делам архитектуры, градостроительства и строительства, а также согласующих инстанций представляют по запросу оператора Портала документы, подтверждающие полномочия и компетенции представляемого уполномоченного органа или согласующей инстанции.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Портала с момента представления документов, в течение 2 рабочих дней, подтверждает либо отказывает в регистрации.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регистрации является указание в регистрационной форме сведений, несоответствующих представленным документам.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Пользователь, первым прошедший регистрацию от юридического лица, является администратором профиля юридического лица.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профиля юридического лица: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структуру пользователей Портала данного юридического лица;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управление доступом и полномочиями других пользователей Портала данного юридического лица.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процесса разработки проекта по принципу "одного окна"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 градостроительного проекта и проекта строительства на Портале осуществляется в соответствии с государственными нормативными документами.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процесса разработки на Портале осуществляется по градостроительным проектам и проектам строительства, разрабатываемым за счет государственных инвестиций.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Процесс разработки проекта строительства на Портале включает следующие мероприятия: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инженерных изысканий по строительному объекту;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исходных материалов и (или) разрешительных документов для проектирования;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документации между заказчиком и исполнителем работ по проведению инженерных изысканий или разработчиком проекта строительства;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посредством Портала согласований проекта строительства от согласующих инстанций.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Процесс разработки градостроительного проекта на Портале осуществляется в соответствии с подпунктами 1) и 2) пункта 15 настоящих Правил.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организации процесса разработки проекта строительства заказчик, посредством Портала, получает исходные материалы и разрешительные документы для проектирования в автоматизированной цифровой системе государственного градостроительного кадастра (далее - АЦС ГГК).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и разрешительные документы для проектирования, передаются из АЦС ГГК на Портал в автоматизированном режиме, путем интеграционного взаимодействия по уникальному номеру объекта строительства.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АЦС ГГК соответствующих данных, заказчик самостоятельно вносит на Портал имеющиеся исходные материалы и разрешительные документы для проектирования.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Заказчик вносит на Портал характеристики строительного объекта, а также уникальный номер объекта строительства, при его наличии в исходных материалах и разрешительных документах, выданных в АЦС ГГК.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Заказчик на Портале вносит данные по проекту строительства с привязкой к соответствующему строительному объекту, данные по градостроительному проекту – с привязкой к соответствующей административно-территориальной единице Республики Казахстан.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Заказчик обеспечивает на Портале доступ к градостроительному проекту или проекту строительства для всех лиц, осуществляющих контроль и согласование со стороны заказчика и исполнителя работ по проведению инженерных изысканий или разработчика проекта (далее – исполнитель работ).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Заказчик и исполнитель работ формируют на Портале договор, задание на разработку градостроительного проекта или проекта строительства, календарный график выполнения работ, а также информационные требования заказчика, в случае применения технологии информационного моделирования строительных объектов при разработке проекта строительства.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документов пользователи Портала используют шаблоны, имеющиеся на Портале, и обеспечивают согласование документов ответственными лицами заказчика и исполнителя работ.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договора о государственных закупках соответствующих работ, заключенного на веб-портале государственных закупок, заказчик на Портале вносит информацию о номере и дате данного договора.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Исполнитель работ, согласно календарному графику, согласованному с заказчиком, вносит документацию по градостроительному проекту или проекту строительства в соответствующие разделы на Портале.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Формат предоставления документов по градостроительным проектам при их внесении на Портал в электронном виде, устанавливается Правилами разработки, согласования и утверждения градостроительных проектов (генеральных планов населенных пунктов, проектов детальной планировки), утвержденными уполномоченным органом по делам архитектуры, градостроительства и строительства,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документов по проектам строительства при их внесении на Портал в электронном виде, устанавливается государственными нормативными документами.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электронных моделей по проектам строительства, разработанным с применением технологии информационного моделирования строительных объектов, устанавливается государственными нормативными документами.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Портале осуществляется проверка соответствия формата документов, вносимых на Портал в автоматизированном режиме.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Ответственные лица заказчика и исполнителя работ осуществляют согласование на Портале документации по градостроительному проекту или проекту строительства.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инициативе заказчика или разработчика проект строительства посредством Портала, направляется в государственную экспертную организацию или экспертную организацию для оказания консультационных услуг в области проектирования.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оказания консультационных услуг реализуется на Портале в соответствии с Правилами, определяющими порядок и стоимость оказания консультационных услуг в области проектирования, утвержденными уполномоченным органом по делам архитектуры, градостроительства 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общедоступном разделе Портала автоматически публикуются следующие сведения о градостроительных проектах и проектах строительства: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проекта;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объекта;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ответственности строительного объекта;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экспертного заключения;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данные, не содержащие конфиденциальную информацию или служебную (коммерческую) тайну.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процесса согласования градостроительных проектов и проектов строительства по принципу "одного окна"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процессов согласования градостроительных проектов и проектов строительства согласующими инстанциями осуществляется по принципу "одного окна" посредством Портала.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наличии собственных цифровых систем согласующие инстанции совместно с оператором Портала осуществляют интеграцию собственных цифровых систем с Порталом.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согласования по принципу "одного окна" заказчик посредством Портала направляет документацию по градостроительному проекту или проекту строительства на рассмотрение согласующим инстанциям, зарегистрированным на Портале.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Должностное лицо согласующей инстанции вносит на Портал документ о согласовании представленной документации в электронной форме и удостоверяет его с применением электронно-цифровой подписи (далее -ЭЦП).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интеграции собственной цифровой системы согласующей инстанции с Порталом, документ о согласовании документации предоставляется посредством интеграции. 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процесса проведения экспертизы проекта по принципу "одного окна"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Заказчик посредством Портала направляет градостроительный проект или проект строительства на проведение соответствующей экспертизы.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Процесс комплексной градостроительной экспертизы градостроительных проектов реализуется на Портале в соответствии с порядком, установленным Правилами проведения комплексной градостроительной экспертизы градостроительных проектов, утвержденными уполномоченным органом по делам архитектуры, градостроительства и строительства,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Процесс комплексной вневедомственной экспертизы проектов строительства реализуется на Портале в соответствии с порядком, установленным Правилами проведения комплексной вневедомственной экспертизы проектов строительства,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коммуникаций, утвержденными уполномоченным органом по делам архитектуры, градостроительства и строительства,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основе данных, внесенных заказчиком о проекте строительства, Портал осуществляет автоматическое распределение заявок на проведение комплексной вневедомственной экспертизы между государственной экспертной организацией и экспертными организациями.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Заявки на проведение экспертизы регистрируются Порталом автоматически путем присвоения регистрационного номера и даты регистрации.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Зарегистрированная заявка и документация по проекту строительства, подлежащие рассмотрению экспертной организацией, направляются посредством Портала в негосударственную цифровую систему экспертных организаций в день их поступления.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Процедуры и операции по проведению комплексной градостроительной экспертизы и комплексной вневедомственной экспертизы, отнесенной к государственной монополии, осуществляются государственной экспертной организацией на Портале.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и операции по проведению комплексной вневедомственной экспертизы, не отнесенной к государственной монополии, проводятся экспертными организациями в негосударственных цифровых системах экспертных организаций, интегрированной с Порталом.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проведения экспертизы по градостроительным проектам и проектам строительства, разработанным на Портале, заказчики в составе градостроительного проекта или проекта строительства представляют документы, указанные в пункте 21 настоящих Правил.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получения положительного заключения комплексной вневедомственной экспертизы, типовые проекты и проекты строительства новых строительных объектов, разработанные за счет государственных инвестиций, размещаются в каталоге Государственного банка проектов строительства.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банк проектов строительства является цифровым ресурсом Портала и функционирует на Портале, в соответствии с Правилами формирования, ведения государственного банка проектов строительства и предоставления типовых проектов и проектно-сметной документации, утвержденными уполномоченным органом по делам архитектуры, градостроительства и строительства,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Корректировка градостроительного проекта и проекта строительства на Портале осуществляется заказчиком совместно с разработчиком в порядке, предусмотренном для вновь разрабатываемых проектов.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проектам строительства, реализуемым за счет государственных инвестиций, заказчик по завершении экспертизы вносит на Портал документ об утверждении проекта и удостоверяет его с применением ЭЦП.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запросу оператор Портала организовывает доступ правоохранительным органам, органам прокуратуры, высшему органу государственного аудита и финансового контроля, государственным органам, осуществляющим архитектурно-строительный контроль и надзор к окончательной версии градостроительных проектов, проектно-сметной документации и экспертным заключениям на Портале.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Информация по градостроительным проектам и проектам строительства, в том числе документы по данным проектам, хранятся на Портале не менее пяти лет и не подлежат удалению, в течение срока их хранения на Портале.</w:t>
      </w:r>
    </w:p>
    <w:bookmarkEnd w:id="106"/>
    <w:bookmarkStart w:name="z1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Негосударственные цифровые системы экспертных организаций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осуществления работ по проведению комплексной вневедомственной экспертизы, а также для оказания консультационных услуг экспертные организации применяют негосударственную цифровую систему экспертных организаций, интегрированную с Порталом.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Негосударственные цифровые системы экспертных организаций в рамках принципа "одного окна" обеспечивают: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интеграцию с Порталом, для обмена данными по заявкам на проведение комплексной вневедомственной экспертизы, а также по заявкам на оказание консультационных услуг по проектам строительства;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автоматизацию процедур и операций экспертных организаций по комплексной вневедомственной экспертизе и консультационным услугам в области проектирования, проводимым по проектам строительства в соответствии с законодательством об архитектурной, градостроительной и строительной деятельности;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на Портал данных и документов по результатам проведенной комплексной вневедомственной экспертизы.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Функции по ведению негосударственных цифровых систем экспертных организаций осуществляют Операторы негосударственных цифровых систем экспертных организаций.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Оператор негосударственной цифровой системы экспертных организаций обеспечивает: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сопровождение и развитие негосударственной цифровой системы экспертных организаций, в соответствии с цифровым законодательством и законодательством об архитектурной, градостроительной и строительной деятельности;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поддержку пользователей негосударственной цифровой системы экспертных организаций;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и допуск экспертных организаций в негосударственную цифровую систему экспертных организаций, при наличии действующей аккредитации;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уполномоченного органа по делам архитектуры, градостроительства и строительства к окончательной редакции проекта строительства в негосударственной цифровой системе экспертных организаций;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интеграцию негосударственной цифровой системы экспертных организаций с Порталом;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функции, предусмотренные законодательством Республики Казахстан.</w:t>
      </w:r>
    </w:p>
    <w:bookmarkEnd w:id="120"/>
    <w:bookmarkStart w:name="z13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Интеграция Портала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рамках интеграции Портал обеспечивает обмен данными с государственными цифровыми системами сопровождения архитектурной, градостроительной и строительной деятельности (далее - отраслевые цифровые системы), а также цифровыми системами субъектов квазигосударственного сектора для реализации ими государственных функций или осуществления государственных услуг.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Интеграция с Порталом для получения стандартного набора данных осуществляется в порядке, предусмотренном Правилами интеграции объектов информатизации "электронного правительства", утвержденными приказом исполняющего обязонности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составе стандартного набора данных Портал предоставляет документацию по градостроительным проектам и проектам строительства, в том числе заключение комплексной градостроительной экспертизы или комплексной вневедомственной экспертизы.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Подключение к сервисам производится оператором Портала при представлении оператором интегрируемой цифровой системы соответствующего разрешения уполномоченного органа по делам архитектуры, градостроительства и строительства.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интеграции с Порталом для получения отдельных видов данных, не включенных в стандартный набор, такая интеграция выполняется в порядке, предусмотренном пунктом 54 настоящих Правил.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интеграции цифровых систем с Порталом для получения отдельных видов данных, не включенных в стандартный набор, выполняются следующие мероприятия: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интегрируемой цифровой системы обращается в уполномоченный орган по делам архитектуры, градостроительства и строительства для получения разрешения на интеграцию с Порталом;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интегрируемой цифровой системы направляет оператору Портала заявку на интеграцию с порталом, с приложением: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интеграцию, выданного уполномоченным органом по делам архитектуры, градостроительства и строительства;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соглашения на интеграцию с Порталом;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SSL сертификата (открытого ключа цифровой системы), выданного Национальным удостоверяющим центром Республики Казахстан (актом передачи);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VPN-формы для создания VPN-туннеля (указывается тестовая или промышленная среда);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 приемке цифровой системы в промышленную эксплуатацию;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с положительным результатом испытаний на соответствие требованиям кибербезопасности;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оператором интегрируемой цифровой системы совместно с оператором Портала проводится тестирование интеграции в согласованные сроки;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успешном тестировании интеграции цифровой системы с Порталом между оператором интегрируемой цифровой системы и оператором Портала составляется акт об успешном тестировании интеграции;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считается установленной после подписания уполномоченным органом по делам архитектуры, градостроительства и строительства, оператором интегрируемой цифровой системы и оператором Портала соглашения на интеграцию с порталом и акта ввода в действие интеграции.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умолчанию обмен данными с интегрированными цифровыми системами осуществляется по уникальному номеру объекта строительства.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Отраслевые цифровые системы подлежат интеграции и функционированию по принципу "одного окна" на площадке Портала.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принципа "одного окна" оператор Портала совместно с операторами отраслевых цифровых систем посредством интеграции организовывают централизованный доступ пользователей Портала к отраслевым цифровым системам.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данной интеграции оператор Портала совместно с операторами отраслевых цифровых систем обеспечивают подключение Портала и отраслевых цифровых систем к единым сервисам авторизации, а также размещение на площадке Портала сервисов и автоматизированных услуг отраслевых цифровых систем.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обнаружении ошибок при передаче данных на Портал в процессе их информационного взаимодействия, оператор Портала направляет уведомление на электронную почту оператора соответствующей интегрированной цифровой системы.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непроведении оператором интегрированной цифровой системы корректирующих мероприятий в течение месяца с момента направления уведомления, оператор Портала приостанавливает информационное взаимодействие.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обнаружении инцидентов кибербезопасности при передаче данных на Портал в процессе их информационного взаимодействия, оператор Портала направляет уведомление на электронную почту оператора соответствующей интегрированной цифровой системы.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направления уведомления оператор Портала незамедлительно приостанавливает информационное взаимодействие с соответствующей цифровой системой до полного устранения оператором интегрированной цифровой системы инцидентов кибербезопасности.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информационного взаимодействия производится после получения оператором Портала уведомления от оператора интегрированной цифровой системы об успешном проведении корректирующих мероприятий или полном устранении инцидента кибербезопасности.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неисправности каналов связи или проведения операторами связи работ на линиях связи, срок восстановления связи определяется регламентом оператора связи.</w:t>
      </w:r>
    </w:p>
    <w:bookmarkEnd w:id="148"/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Техническая поддержка пользователей Портала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Техническая поддержка пользователей Портала осуществляется в соответствии с графиком работы оператора Портала.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Прием обращений по вопросам технической поддержки осуществляется посредством телефонной связи, сообщений электронной почты, официальных писем и запросов в адрес оператора Портала.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умолчанию, прием письменных обращений осуществляется посредством электронной почты службы поддержки, указанной на Портале.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Пользователи Портала по запросу службы поддержки представляют официальные письменные обращения (письма или запросы) в адрес оператора Портала, в порядке, установленном законодательством Республики Казахстан.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Обращения пользователей Портала, связанные с функционалом интегрированных с Порталом цифровых систем, перенаправляются оператором Портала к соответствующим операторам интегрированных цифровых систем.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организации технической поддержки пользователям Портала оператор Портала и операторы интегрированных с Порталом отраслевых цифровых систем используют единую телефонную линию и систему приема и обработки обращений.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 запросу оператора Портала операторы интегрированных с Порталом отраслевых цифровых систем предоставляют сведения и материалы, необходимые для ответа на письменное обращение пользователя Портала, в течение 3 (трех) рабочих дней со дня поступления запроса.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поступлении обращений пользователей Портала о возникновении технических сбоев в работе Портала, оператор Портала проводит анализ причин возникновения сбоя.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сбоя оператор Портала проводит процедуры по продлению на Портале сроков подачи и рассмотрения заявок пользователя Портала, на время (в днях), в течение которого длился сбой.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чрезвычайных или непредотвратимых событиях, оператор Портала принимает решение о продлении процедур, связанных с подачей или рассмотрением заявок, на время (в днях), в течение которого длились данные события.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Оператором Портала не рассматриваются обращения пользователей Портала о возникновении технических сбоев, не связанные с функционалом Портала и не зависящие от оператора Портала, в их числе неполадки: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отсутствия либо нарушения гарантированной работоспособности сетей передачи данных или электроэнергии, используемой пользователями Портала для подключения к Порталу;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наличия программно-технических ограничений и настроек, содержащихся в компьютерной технике пользователя Портала, а также отсутствия необходимых программно-технических возможностей, не позволяющих пользователю Портала полноценно работать с Порталом;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заражения компьютерной техники пользователя Портала вредоносным программным обеспечением;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ненадлежащего соблюдения пользователем Портала инструкций по работе с Порталом;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несоблюдения правил хранения ключа ЭЦП, передачи пользователем Портала ключа ЭЦП третьим лицам, не имеющим соответствующих полномочий.</w:t>
      </w:r>
    </w:p>
    <w:bookmarkEnd w:id="165"/>
    <w:bookmarkStart w:name="z17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Техническое обслуживание Портала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Оператор Портала обеспечивает постоянную работоспособность Портала, за исключением перерывов на проведение технических и профилактических мероприятий (в том числе внеплановых), мероприятий по устранению технических сбоев, а также перерывов, связанных с наступлением обстоятельств непреодолимой силы.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Перед проведением плановых технических и профилактических работ на Портале, оператор Портала уведомляет пользователей Портала и операторов, интегрированных цифровых систем за 2 календарных дня до проведения плановых технических и профилактических работ, посредством размещения соответствующей информации на Портале.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технические и профилактические работы, связанные с восстановлением работоспособности и обеспечением безопасности Портала, проводятся без предварительного уведомления пользователей Портала.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проведении профилактических и технических работ в интегрированной с Порталом цифровой системе, оператор данной цифровой системы оповещает оператора Портала за 3 календарных дня, посредством электронной почты.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Портала оповещает пользователей Портала о возможной недоступности интегрированной с Порталом цифровой системы, путем размещения соответствующей информации на Портале.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 умолчанию плановые технические и профилактические работы проводятся в ночное время с 21:00 до 6:00 часов, а также в выходные и праздничные дни.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 253</w:t>
            </w:r>
          </w:p>
        </w:tc>
      </w:tr>
    </w:tbl>
    <w:bookmarkStart w:name="z1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сентября 2018 года № 670 "Об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(зарегистрирован в Реестре государственной регистрации нормативных правовых актов № 17533);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 и Министра по инвестициям и развитию Республики Казахстан, в которые вносятся изменения, утвержденного приказом Министра индустрии и инфраструктурного развития Республики Казахстан от 16 августа 2019 года № 648 "О внесении изменений в некоторые приказы Министра национальной экономики Республики Казахстан и Министра по инвестициям и развитию Республики Казахстан" (зарегистрирован в Реестре государственной регистрации нормативных правовых актов № 19283);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августа 2023 года № 568 "О внесении изменений в приказ Министра по инвестициям и развитию Республики Казахстан от 24 сентября 2018 года № 670 "Об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 (зарегистрирован в Реестре государственной регистрации нормативных правовых актов № 33265).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