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d02e7" w14:textId="4ad02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19 мая 2020 года № 132 "Об утверждении квалификационных требований и условий, предъявляемых при лицензировании деятельности по осуществлению научно-реставрационных работ на памятниках истории и культуры и (или) археологических работ и перечня документов, подтверждающих соответствие им"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культуры и информации Республики Казахстан от 18 мая 2026 года № 233-НҚ. Зарегистрирован в Министерстве юстиции Республики Казахстан 23 мая 2026 года № 38774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19 мая 2020 года № 132 "Об утверждении квалификационных требований и условий, предъявляемых при лицензировании деятельности по осуществлению научно-реставрационных работ на памятниках истории и культуры и (или) археологических работ и перечня документов, подтверждающих соответствие им" (зарегистрирован в Реестре государственной регистрации нормативных правовых актов под № 20666)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квалификационных требований и условий, предъявляемых при лицензировании деятельности по осуществлению научно-реставрационных работ на памятниках истории и культуры, деятельности по осуществлению археологических работ и перечня документов, подтверждающих соответствие им";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23)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"Об охране и использовании объектов историко-культурного наследия"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условиях, предъявляемых при лицензировании деятельности по осуществлению научно-реставрационных работ и перечне документов, подтверждающих соответствие им, утвержденных, согласно приложению 1 к указанному приказу: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 и 2,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специалиста-реставратора со средним техническим и профессиональным образованием (реставрация) со стажем работы не менее пяти лет или научного работника по соответствующей специальности (архитектура) со стажем работы не менее пяти лет и ученой степенью в данной области или степенями магистра, доктора по профилю, доктора философии (PhD). Научный работник или специалист-реставратор, работающий в организации, имеющей лицензию на деятельность по осуществлению научно-реставрационных работ на памятниках истории и культуры, не может быть заявлен другой организацией в процессе подачи заявления для получения лицензии на указанный вид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соответствии квалификационным требованиям и условиям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условиям, предъявляемым при лицензировании деятельности по осуществлению археологических работ (далее – Квалификационные требования) и перечню документов, подтверждающих соответствие им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специализированного оборудования по осуществлению научно-реставрационных работ на памятниках истории и культуры: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минимальная материально-техническая оснащенность на праве собственности (хозяйственного ведения или оперативного управления) и (или) аренды;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компьютерная техника с программным обеспечением для выполнения расчетов, разработки, составления и оформления графических и проектных материалов, необходимых для заявленного лицензируемого вида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соответствии квалификационным требованиям и условиям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подтверждающих соответствие им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Квалификационным требованиям и условиям, предъявляемые при лицензировании деятельности по осуществлению научно-реставрационных работ на памятниках истории и культуры и перечню документов, подтверждающих соответствие им,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Квалификационным требованиям и условиям, предъявляемые при лицензировании деятельности по осуществлению научно-реставрационных работ на памятниках истории и культуры и перечню документов, подтверждающих соответствие им,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условиях, предъявляемых при лицензировании деятельности по осуществлению археологических работ и перечне документов, подтверждающих соответствие им, утвержденных, согласно приложению 2 к указанному приказу: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 и 2, изложить в следующей редакции: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научного работника с высшим образованием по соответствующей специальности (археология и этнология, история) со стажем работы не менее пяти лет и ученой степенью в данной области или степенями доктора по профилю, доктора философии (PhD).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работник, работающий в организации, имеющей лицензию на деятельность по осуществлению археологических работ, не может быть заявлен другой организацией в процессе подачи заявления для получения лицензии на указанный вид деятельности.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соответствии квалификационным требованиям и условиям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условиям, предъявляемым при лицензировании деятельности по осуществлению археологических работ (далее – Квалификационные требования) и перечню документов, подтверждающих соответствие им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специализированного оборудования по осуществлению археологических работ: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минимальная материально-техническая оснащенность на праве собственности (хозяйственного ведения или оперативного управления) и (или) аренды;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компьютерная техника с программным обеспечением для выполнения работ, связанных с заявленным лицензируемым видом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соответствии квалификационным требованиям и условиям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подтверждающих соответствие им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Квалификационным требованиям и условиям, предъявляемые при лицензировании деятельности по осуществлению археологических работ и перечню документов, подтверждающих соответствие им,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Квалификационным требованиям и условиям, предъявляемые при лицензировании деятельности по осуществлению археологических работ и перечню документов, подтверждающих соответствие им,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приказу.</w:t>
      </w:r>
    </w:p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культуры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 после его официального опубликования.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 – 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культуры и информации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2026 года № 233-НҚ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Квалификационным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требованиям и условиям,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предъявляемые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лицензировании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осуществлению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реставрационных работ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памятниках истории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перечню документов,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соответствие 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 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соответствии квалификационным требованиям и условиям</w:t>
      </w:r>
    </w:p>
    <w:bookmarkEnd w:id="19"/>
    <w:p>
      <w:pPr>
        <w:spacing w:after="0"/>
        <w:ind w:left="0"/>
        <w:jc w:val="both"/>
      </w:pPr>
      <w:bookmarkStart w:name="z35" w:id="20"/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специалисте-реставраторе или научном работнике,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подтверждающие соответствие квалификационным требованиям и условиям,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предъявляемым при лицензировании деятельности по осуществлению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научно-реставрационных работ на памятниках истории и культуры.</w:t>
      </w:r>
    </w:p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Данные о специалисте-реставраторе или научном работнике: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наличии)_______________________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ученая степень, специализация и квалификация __________________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номер, дата выдачи диплома об образовании _____________________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учебного заведения, выдавшего диплом _____________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место работы ________________________________________________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занимаемая должность ________________________________________</w:t>
      </w:r>
    </w:p>
    <w:bookmarkEnd w:id="27"/>
    <w:p>
      <w:pPr>
        <w:spacing w:after="0"/>
        <w:ind w:left="0"/>
        <w:jc w:val="both"/>
      </w:pPr>
      <w:bookmarkStart w:name="z43" w:id="28"/>
      <w:r>
        <w:rPr>
          <w:rFonts w:ascii="Times New Roman"/>
          <w:b w:val="false"/>
          <w:i w:val="false"/>
          <w:color w:val="000000"/>
          <w:sz w:val="28"/>
        </w:rPr>
        <w:t xml:space="preserve">
      7) номер и дата приказа о принятии на работу или индивидуального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трудового договора ________________________________</w:t>
      </w:r>
    </w:p>
    <w:p>
      <w:pPr>
        <w:spacing w:after="0"/>
        <w:ind w:left="0"/>
        <w:jc w:val="both"/>
      </w:pPr>
      <w:bookmarkStart w:name="z44" w:id="29"/>
      <w:r>
        <w:rPr>
          <w:rFonts w:ascii="Times New Roman"/>
          <w:b w:val="false"/>
          <w:i w:val="false"/>
          <w:color w:val="000000"/>
          <w:sz w:val="28"/>
        </w:rPr>
        <w:t>
      8) стаж работы в сфере научно-реставрационных работ на памятниках истории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 культуры _____________________________.</w:t>
      </w:r>
    </w:p>
    <w:p>
      <w:pPr>
        <w:spacing w:after="0"/>
        <w:ind w:left="0"/>
        <w:jc w:val="both"/>
      </w:pPr>
      <w:bookmarkStart w:name="z45" w:id="30"/>
      <w:r>
        <w:rPr>
          <w:rFonts w:ascii="Times New Roman"/>
          <w:b w:val="false"/>
          <w:i w:val="false"/>
          <w:color w:val="000000"/>
          <w:sz w:val="28"/>
        </w:rPr>
        <w:t xml:space="preserve">
      2. Информация о проектах в сфере научно-реставрационных работ памятников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истории и культуры:</w:t>
      </w:r>
    </w:p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проекта _______________________________________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договор на оказание услуг и работ______________________________.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____________________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юридического лица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индивидуального предпринимателя,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заполнения: "___" _____ 20_года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для печати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2026 года № 233-НҚ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Квалификационным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требованиям и условиям,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предъявляемые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лицензировании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осуществлению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реставрационных работ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памятниках истории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перечню документов,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соответствие 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 </w:t>
            </w:r>
          </w:p>
        </w:tc>
      </w:tr>
    </w:tbl>
    <w:bookmarkStart w:name="z5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Сведения о соответствии квалификационным требованиям и условиям</w:t>
      </w:r>
    </w:p>
    <w:bookmarkEnd w:id="34"/>
    <w:p>
      <w:pPr>
        <w:spacing w:after="0"/>
        <w:ind w:left="0"/>
        <w:jc w:val="both"/>
      </w:pPr>
      <w:bookmarkStart w:name="z53" w:id="35"/>
      <w:r>
        <w:rPr>
          <w:rFonts w:ascii="Times New Roman"/>
          <w:b w:val="false"/>
          <w:i w:val="false"/>
          <w:color w:val="000000"/>
          <w:sz w:val="28"/>
        </w:rPr>
        <w:t>
      Сведения об имеющихся специализированных оборудованиях, подтверждающие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соответствие квалификационным требованиям и условиям, предъявляемым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лицензировании деятельности по осуществлению научно-реставрационных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памятниках истории и культуры:</w:t>
      </w:r>
    </w:p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и модель специализированного оборудования _________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___________________________________________________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характеристики (марки, мощности) _______________________________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номер и дата договора купли/продажи/аренды специализированного оборудования _____________________________________________________________________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 юридического и (или) физического лица, с которым заключен договор _____________________________________________________________________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____________________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юридического лица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индивидуального предпринимателя,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заполнения: "___" _____ 20_года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для печати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2026 года № 233-НҚ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Квалификационным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требованиям и условиям,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предъявляемые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лицензировании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осуществлению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археологических работ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перечню документов,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соответствие 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 </w:t>
            </w:r>
          </w:p>
        </w:tc>
      </w:tr>
    </w:tbl>
    <w:bookmarkStart w:name="z6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соответствии квалификационным требованиям и условиям</w:t>
      </w:r>
    </w:p>
    <w:bookmarkEnd w:id="42"/>
    <w:p>
      <w:pPr>
        <w:spacing w:after="0"/>
        <w:ind w:left="0"/>
        <w:jc w:val="both"/>
      </w:pPr>
      <w:bookmarkStart w:name="z64" w:id="43"/>
      <w:r>
        <w:rPr>
          <w:rFonts w:ascii="Times New Roman"/>
          <w:b w:val="false"/>
          <w:i w:val="false"/>
          <w:color w:val="000000"/>
          <w:sz w:val="28"/>
        </w:rPr>
        <w:t>
      Сведения о научном работнике, подтверждающие соответствие квалификационным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требованиям и условиям, предъявляемым при лицензировании деятельности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осуществлению археологических работ.</w:t>
      </w:r>
    </w:p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Данные о научном работнике:</w:t>
      </w:r>
    </w:p>
    <w:bookmarkEnd w:id="44"/>
    <w:p>
      <w:pPr>
        <w:spacing w:after="0"/>
        <w:ind w:left="0"/>
        <w:jc w:val="both"/>
      </w:pPr>
      <w:bookmarkStart w:name="z66" w:id="45"/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(если оно указано в документе, удостоверяющим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личность) ________________________________</w:t>
      </w:r>
    </w:p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ученая степень, специализация и квалификация __________________</w:t>
      </w:r>
    </w:p>
    <w:bookmarkEnd w:id="46"/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номер, дата выдачи диплома об образовании _____________________</w:t>
      </w:r>
    </w:p>
    <w:bookmarkEnd w:id="47"/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учебного заведения, выдавшего диплом _____________</w:t>
      </w:r>
    </w:p>
    <w:bookmarkEnd w:id="48"/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стаж в сфере проведение археологических работ __________________</w:t>
      </w:r>
    </w:p>
    <w:bookmarkEnd w:id="49"/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место работы ________________________________________________</w:t>
      </w:r>
    </w:p>
    <w:bookmarkEnd w:id="50"/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занимаемая должность ________________________________________</w:t>
      </w:r>
    </w:p>
    <w:bookmarkEnd w:id="51"/>
    <w:bookmarkStart w:name="z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номер и дата приказа о принятии на работу или индивидуального</w:t>
      </w:r>
    </w:p>
    <w:bookmarkEnd w:id="52"/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трудового договора ___________________________________________</w:t>
      </w:r>
    </w:p>
    <w:bookmarkEnd w:id="53"/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стаж работы _______________________________________________.</w:t>
      </w:r>
    </w:p>
    <w:bookmarkEnd w:id="54"/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Информация о проектах в сфере археологических работ:</w:t>
      </w:r>
    </w:p>
    <w:bookmarkEnd w:id="55"/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проекта ________________________________________</w:t>
      </w:r>
    </w:p>
    <w:bookmarkEnd w:id="56"/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Договор на оказание услуг и работ______________________________.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____________________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юридического лица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индивидуального предпринимателя,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заполнения: "___" _____ 20_года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для печати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2026 года № 233-НҚ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Квалификационным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требованиям и условиям,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предъявляемые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лицензировании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осуществлению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археологических работ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перечню документов,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соответствие 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 </w:t>
            </w:r>
          </w:p>
        </w:tc>
      </w:tr>
    </w:tbl>
    <w:bookmarkStart w:name="z8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Сведения о соответствии квалификационным требованиям и условиям</w:t>
      </w:r>
    </w:p>
    <w:bookmarkEnd w:id="59"/>
    <w:p>
      <w:pPr>
        <w:spacing w:after="0"/>
        <w:ind w:left="0"/>
        <w:jc w:val="both"/>
      </w:pPr>
      <w:bookmarkStart w:name="z84" w:id="60"/>
      <w:r>
        <w:rPr>
          <w:rFonts w:ascii="Times New Roman"/>
          <w:b w:val="false"/>
          <w:i w:val="false"/>
          <w:color w:val="000000"/>
          <w:sz w:val="28"/>
        </w:rPr>
        <w:t>
      Сведения об имеющихся специализированных оборудованиях, подтверждающие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соответствие квалификационным требованиям и условиям, предъявляемым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лицензировании деятельности по осуществлению археологических работ:</w:t>
      </w:r>
    </w:p>
    <w:bookmarkStart w:name="z8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и модель специализированного оборудования _________</w:t>
      </w:r>
    </w:p>
    <w:bookmarkEnd w:id="61"/>
    <w:bookmarkStart w:name="z8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___________________________________________________</w:t>
      </w:r>
    </w:p>
    <w:bookmarkEnd w:id="62"/>
    <w:bookmarkStart w:name="z8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характеристики (марки, мощности) ______________________________</w:t>
      </w:r>
    </w:p>
    <w:bookmarkEnd w:id="63"/>
    <w:bookmarkStart w:name="z8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номер договора купли/продажи/аренды специализированного оборудования</w:t>
      </w:r>
    </w:p>
    <w:bookmarkEnd w:id="64"/>
    <w:bookmarkStart w:name="z8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65"/>
    <w:bookmarkStart w:name="z9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 юридического и (или) физического лица, с которым заключен договор</w:t>
      </w:r>
    </w:p>
    <w:bookmarkEnd w:id="66"/>
    <w:bookmarkStart w:name="z9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____________________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юридического лица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индивидуального предпринимателя,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(подпись)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заполнения: "___" _____ 20_года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