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8ea9" w14:textId="4b98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экспорт и (или) импорт отдельных видов углей"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мая 2026 года № 191-н/қ. Зарегистрирован в Министерстве юстиции Республики Казахстан 21 мая 2026 года № 38769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и (или) импорт отдельных видов углей" (далее -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с 12 июля 2026 года: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Физическое или юридическое лицо (далее - услугополучатель) для получения государственной услуги направляет услугодателю через веб-портал "цифрового правительства" (далее - портал) документы, необходимые для оказания государственной услуги, перечень которых приведен в пункте 10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Перечень основных требований к оказанию государственной услуги).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заявлений на выдачу лицензии на экспорт и (или) импорт отдельных видов углей регламентируется Инструкцией по оформлению заявлений на выдачу лицензий на экспорт или импорт отдельных видов товаров и оформлению таких лицензий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года № 125 (далее - Правила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Ответственный исполнитель в течение 2 (двух) рабочих дней с момента регистрации представленных услугополучателем документов проверяет полноту таких документов и, при установлении неполноты представленных документов, готовит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мотивированный отказ), подписанный электронной цифровой подписью руководителя услугодателя либо лица его замещающего, и направляет его услугополучателю через портал в форме электронного документа в личный кабинет услугополучателя.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платежный шлюз "цифрового правительства" услугодатель получает из соответствующих государственных цифровых систем через шлюз "цифрового правительства".";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Услугодатель обеспечивает внесение данных о стадии оказания государственной услуги в цифровую систему мониторинга оказания государственных услуг в порядке, определенном уполномоченным органом в сфере цифровизации,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4, действует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веб-портал "цифрового правительства" www.egov.kz.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6, действует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электронная (частично цифровизированная).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8, 9, 10 и 11, действуют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выдаче лицензии на экспорт и (или) импорт отдельных видов углей - 10 (десять) месячных расчетных показателей. 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 Оплата может осуществляться через платежный шлюз "цифрового правительства"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услугодателя и цифровых объектов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- с понедельника по пятницу, в соответствии с установленным графиком работы с 08.00 до 17.30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Кодекс), с перерывом на обед с 13.00 часов до 14.30 часов. Регистрация заявлений, поступивших после 16.00 часов, осуществляется следующим рабочим днем;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перерывов, связанных с проведением технических работ (при обращении услугодателя после окончания рабочего времени, в выходные и праздничные дни согласно Кодексу, прием заявлений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приложению, к Перечню основных требований к оказанию государственной услуги "Выдача лицензии на экспорт и (или) импорт отдельных видов углей";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подтверждающие оплату в бюджет лицензионного сбора за право занятия отдельными видами деятельности, за исключением случаев оплаты через платежный шлюз "цифрового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документы о соответствии услугополучателя квалификационным требованиям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под № 11074) (далее - Квалификационные требования) (за исключением документов и сведений, получаемых из цифровых систем).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платежный шлюз "цифрового правительства" услугодатель получает из соответствующих государственных информационных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услугополучателем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услугополучатель не соответствует Квалификационным требованиям, (за исключением документов и сведений, получаемых из цифровых систем);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судом на основании представления судебного исполнителя временно запрещено выдавать услугополучателю - 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прекращение или приостановление действия одного или нескольких документов, служащих основанием для выдачи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непредставление отчета о ходе исполнения лицензии,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года № 125 (далее - Правила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иные основания, предусмотренные Правилами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странами.</w:t>
            </w:r>
          </w:p>
        </w:tc>
      </w:tr>
    </w:tbl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9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0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1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2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3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2026 года № 191-н/қ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"Выдача лицензии на экспорт и (или) импорт отдельных видов углей"</w:t>
      </w:r>
    </w:p>
    <w:bookmarkEnd w:id="34"/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экспорт и (или) импорт отдельных видов углей"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- Закон),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Закона о разрешениях и уведомлениях) и определяют порядок оказания государственной услуги "Выдача лицензии на экспорт и (или) импорт отдельных видов углей".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под "отдельными видами углей" понимаются виды углей, в отношении которых в соответствии с законодательством Республики Казахстан введено лицензирование экспорта и (или) импорта, а также виды углей,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2023 года № 1011 "О некоторых вопросах предоставления исключительного права на экспорт отдельных видов углей". 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лицензии на экспорт и (или) импорт отдельных видов углей является государственной услугой (далее - государственная услуга) и оказывается Комитетом государственного энергетического надзора и контроля Министерства энергетики Республики Казахстан (далее - услугодатель).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Лицензия выдается на каждый товар, классифицируемый по единой Товарной номенклатуре внешнеэкономической деятельности Евразийского экономического союза, в отношении которого введено лицензирование.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о разрешениях и уведомлениях период действия разовой лицензии не может превышать 1 (одного) года с даты начала ее действия. Срок действия разовой лицензии может быть ограничен сроком действия внешнеторгового контракта (договора) или сроком действия документа, являющегося основанием для выдачи лицензии.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исключительной лицензии в каждом конкретном случае устанавливается решением Правительства Республики Казахстан.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(сведения), представленные для выдачи (оформления) лицензии, а также документы, подтверждающие исполнение лицензии, подлежат хранению у услугодателя в течение 3 (трех) лет с даты окончания срока действия лицензии, либо с даты принятия решения о прекращении действия лицензии.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указанного срока документы уничтожаются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под № 33339).</w:t>
      </w:r>
    </w:p>
    <w:bookmarkEnd w:id="43"/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Физическое или юридическое лицо (далее - услугополучатель) для получения государственной услуги направляет услугодателю через веб-портал "электронного правительства" (далее - портал) документы, необходимые для оказания государственной услуги, перечень которых приведен в пункте 10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Перечень основных требований к оказанию государственной услуги).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заявлений на выдачу лицензии на экспорт и (или) импорт отдельных видов углей регламентируется Инструкцией по оформлению заявлений на выдачу лицензий на экспорт или импорт отдельных видов товаров и оформлению таких лицензий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года № 125 (далее - Правила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странами).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срок рассмотрения и оказания государственной услуги приведен в пункте 5 Перечня основных требований к оказанию государственной услуги.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 канцелярии услугодателя осуществляет прием и регистрацию документов в день их поступления и направляет руководителю услугодателя, которым назначается ответственный исполнитель.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Ответственный исполнитель в течение 2 (двух) рабочих дней с момента регистрации представленных услугополучателем документов проверяет полноту таких документов и, при установлении неполноты представленных документов, готовит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мотивированный отказ), подписанный электронной цифровой подписью руководителя услугодателя либо лица его замещающего, и направляет его услугополучателю через портал в форме электронного документа в личный кабинет услугополучателя.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платежный шлюз "электронного правительства"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представлении услугополучателем полного пакета документов, предусмотренных в пункте 10 Перечня основных требований к оказанию государственной услуги, ответственный исполнитель осуществляет проверку соответствия услугополучателя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под № 11074) (далее - квалификационные требования), и в течение 7 (семь) рабочих дней со дня регистрации документов, представленных услугополучателем для получения лицензии на импорт отдельных видов углей, и в течение 7 (семь) рабочих со дня регистрации документов, представленных услугополучателем для получения лицензии на экспорт отдельных видов углей, и в течение 7 (семь) рабочих дней со дня регистрации документов, представленных услугополучателем для получения исключительной лицензии на экспорт и (или) импорт отдельных видов углей оформляет результат оказания государственной услуги – лицензию на экспорт отдельных видов углей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лицензию на импорт отдельных видов углей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предусмотренных пунктом 11 Перечня основных требований к оказанию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услугополучателя, указанный в заявлении,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на экспорт и (или) импорт отдельных видов товаров, либо мотивированный отказ в оказании государственной услуги.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руководителя услугодателя либо лица его замещающего.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Внесение изменений в выданные (оформленные) лицензии, в том числе изменений технического характера, не допускается.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внесены изменения в учредительные документы заявителя, зарегистрированного в качестве юридического лица (изменение организационно-правовой формы, наименования, юридического адреса, адреса места нахождения юридического лица), или изменены сведения о документе, удостоверяющем личность (серия, номер, когда и кем выдан) заявителя, являющегося физическим лицом, зарегистрированным в качестве индивидуального предпринимателя, заявитель (представитель) обязан обратиться с просьбой о прекращении действия выданной лицензии и об оформлении новой лицензии с приложением заявления и документов и (или) сведений, подтверждающих указанные изменения, а также справки об исполнении лицензии, выданной таможенным органом в соответствии с пунктом 23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за исключением случая, предусмотренного пунктом 24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генеральной или исключительной лицензии ежеквартально, до 15-го числа месяца, следующего за отчетным кварталом, представляет услугодателю до истечения срока действия (прекращения действия) лицензии отчет о ходе исполнения лицензии.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Владелец разовой лицензии в течение 15 (пятнадцати) календарных дней после истечения срока действия лицензии представляет услугодателю справку об исполнении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представление отчета о ходе исполнения лицензии и справки об исполнении лицензии в форме электронного документа.</w:t>
      </w:r>
    </w:p>
    <w:bookmarkEnd w:id="64"/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обжалуется, не направляет жалобу в вышестоящий административный орган, если в течение 3 (трех) рабочих дней принимает решение или совершает действие, полностью удовлетворяющее требования заявителя.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иное не предусмотрено законами Республики Казахстан, обращение в суд допускается после обжалования в досудебном порядке в соответствии с пунктом 5 статьи 91 Административного процедурно-процессуального кодекса Республики Казахстан.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 видов углей"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экспорт и (или) импорт отдельных видов углей"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"Выдача лицензии на экспорт и (или) импорт отдельных видов углей".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"Выдача лицензии на экспорт отдельных видов углей";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"Выдача лицензии на импорт отдельных видов углей";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"Выдача исключительной лицензии на экспорт и (или) импорт отдельных видов углей".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энергетического надзора и контроля Министерства энергетики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экспорт отдельных видов углей - 7 (семь) рабочих дней.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 на импорт отдельных видов углей - 7 (семь)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исключительной лицензии на экспорт и (или) импорт отдельных видов углей - 7 (семь)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 отдельных видов углей.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импорт отдельных видов углей.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Исключительная лицензия на экспорт и (или) импорт отдельных видов углей.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экспорт и (или) импорт отдельных видов углей - 10 (десять) месячных расчетных показателей. 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 Оплата может осуществляться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- с понедельника по пятницу, в соответствии с установленным графиком работы с 08.00 до 17.30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Кодекс), с перерывом на обед с 13.00 часов до 14.30 часов. Регистрация заявлений, поступивших после 16.00 часов, осуществляется следующим рабочим днем;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перерывов, связанных с проведением технических работ (при обращении услугодателя после окончания рабочего времени, в выходные и праздничные дни согласно Кодексу, прием заявлений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приложению, к Перечню основных требований к оказанию государственной услуги "Выдача лицензии на экспорт и (или) импорт отдельных видов углей";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подтверждающие оплату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документы о соответствии услугополучателя квалификационным требованиям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под № 11074) (далее - Квалификационные требования) (за исключением документов и сведений, получаемых из информационных систем).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платежный шлюз "электронного правительства"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отказа в оказании государственной услуги и ее подвидов (при наличии), установленные законами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услугополучателем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услугополучатель не соответствует Квалификационным требованиям, (за исключением документов и сведений, получаемых из информационных систем);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судом на основании представления судебного исполнителя временно запрещено выдавать услугополучателю - 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прекращение или приостановление действия одного или нескольких документов, служащих основанием для выдачи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непредставление отчета о ходе исполнения лицензии,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года № 125 (далее - Правила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иные основания, предусмотренные Правилами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 и ее подвидов (при наличии),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-https://www.gov.kz/memleket/entities/kpb?lang=ru,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www.egov.kz.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импорт отдельных видов углей"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экспорт или импорт отдельных видов углей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или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 к заявлению на выдачу лицензии на экспорт или импорт отдельных видов углей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услугополучателя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 видов углей"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Мемлекеттік энергетикалық қадағалау және бақылау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87600" cy="228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бизнес-идентификационный номер / индивидуальный идентификационный номер]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энергетического надзора и контроля Министерства энергетики Республики Казахстан, рассмотрев Ваше заявление от [Дата] года № [Номер входящего документа], сообщает следующее. 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подписывающего]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 видов углей"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отдельных видов углей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Заявитель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единой Товарной номенклатуре внешнеэкономической деятельности Евразийского экономического союза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экспорт отдельных видов углей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 видов углей"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импорт отдельных видов углей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Заявитель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Страна отправления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Страна продавца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Валюта контракта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единой Товарной номенклатуре внешнеэкономической деятельности Евразийского экономического союза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импорт товара отдельных видов углей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