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2e4d" w14:textId="de4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разрешительных требований по аккредитации юридических лиц, осуществляющих инжиниринговые услуги и экспертные работы по техническому надзору и техническому обследованию надежности и устойчивости зданий и сооружений на объектах 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20 мая 2026 года № 250. Зарегистрирован в Министерстве юстиции Республики Казахстан 21 мая 2026 года № 38767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юридических лиц, осуществляющих инжиниринговые услуги и экспертные работы по техническому надзору и техническому обследованию надежности и устойчивости зданий и сооружений на объектах первого и второго уровней ответственности (далее -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перечень некоторых приказов,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дня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2026 года № 250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юридических лиц, осуществляющих инжиниринговые услуги и экспертные работы по техническому надзору и техническому обследованию надежности и устойчивости зданий и сооружений на объектах первого и второго уровней ответственности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юридических лиц, осуществляющих инжиниринговые услуги и экспертные работы по техническому надзору и техническому обследованию надежности и устойчивости зданий и сооружений на объектах первого и второго уровней ответственности (далее – Правила и разрешительные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и разрешительные требования по аккредитации юридических лиц, осуществляющих инжиниринговые услуги и экспертные работы по техническому надзору и техническому обследованию надежности и устойчивости зданий и сооружений на объектах первого и второго уровней ответственности и порядок оказания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организация – юридическое лицо, прошедшее в установленном порядке процедуру аккредитации в уполномоченном органе;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 официального признания уполномоченным органом компетентности полномочий организаций, осуществляющих инжиниринговые услуги по техническому надзору или экспертные работы по техническому обследованию надежности и устойчивости зданий и сооружений на объектах первого и второго уровней ответственности;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аккредитованных организаций – единый список учета субъектов аккредитации;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аккредитации – документ, выдаваемый уполномоченным органом, удостоверяющий компетентность субъектов аккредитации осуществлять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юридическое лицо, претендующее на получение свидетельства об аккредитации в качестве организации осуществляющей инжиниринговые услуги по техническому надзору или экспертные работы по техническому обследованию надежности и устойчивости зданий и сооружений на объектах первого и второго уровней ответственности;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исполнительного органа, осуществляющего руководство, а также в пределах своей компетенции межотраслевую координацию в сфере государственного управления архитектурной, градостроительной и строительной деятельностью.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 (далее – услугополучатель) для получения государственной услуги направляют услугодателю заявление в форме электронного документа с заполненной формой сведений, удостоверенное электронной цифровой подписью через веб-портал "цифрового правительства" www.egov.kz (далее - портал) или цифровую систему в сфере архитектуры, градостроительства и строительства "e-Qurylys.kz" (www.equrylys.kz) (далее – цифровая система):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свидетельства об аккредитации юридического лица, осуществляющего инжиниринговые услуги по техническому надзору на объектах первого и второго уровней ответственности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 заполненной формой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свидетельства об аккредитации юридического лица, осуществляющего экспертные работы по техническому обследованию надежности и устойчивости зданий и сооружений на объектах первого и второго уровней ответственности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заполненной формой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переоформлении свидетельства об аккредитации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 (далее – Перечень основных требований).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9 Перечня основных требований.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цифровых систем через шлюз "цифрового правительства".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цифровых системах.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Действия, входящие в состав процесса оказания государственной услуги, длительность выполнения: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с документами, указанными в пункте 4 настоящих Правил и разрешительных требований;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без участия услугодателя – в течение 20-40 (двадцать - сорок) минут.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изменения организационно-правовой формы аккредитованная организация проходит процедуру аккредитации.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Переоформление аккредитации осуществляется при изменении наименования и (или) места нахождения юридического лица.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Приостановление, возобновление действия, лишение (отзыв) свидетельства об аккредитации осуществляется в порядке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разрешительные требования по аккредитации юридических лиц, осуществляющих инжиниринговые услуги и экспертные работы по техническому надзору и техническому обследованию надежности и устойчивости зданий и сооружений на объектах первого и второго уровней ответственности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 разрешительные требования по аккредитации юридических лиц, осуществляющих инжиниринговые услуги по техническому надзору на объектах первого и второго уровней ответственности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прохождения аккредитации заявители соответствуют следующим разрешительным требованиям: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осуществления технического надзора на объектах первого уровня ответственности: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первого уровней ответственности, в том числе по специализациям: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несущих и ограждающих конструкций (не менее одного эксперта);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инженерных сетей (не менее одного эксперта);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технологического оборудования (не менее одного эксперта);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испытательную лабораторию (центр);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осуществления технического надзора на объектах второго уровня ответственности: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второго и третьего уровней ответственности, в том числе по специализациям: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несущих и ограждающих конструкций (не менее одного эксперта);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инженерных сетей (не менее одного эксперта);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технологического оборудования (не менее одного эксперта);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испытательную лабораторию (центр);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Свидетельство об аккредитации юридического лица, осуществляющего инжиниринговые услуги по техническому надзору на объектах первого и второго уровней ответственности, выдается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Аккредитованные юридические лица включаются в Реестр аккредитованных организаций, осуществляющих инжиниринговые услуги по техническому надзору на объектах первого и второго уровней ответственности,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действия свидетельства об аккредитации юридических лиц, осуществляющих инжиниринговые услуги по техническому надзору на объектах первого и второго уровней ответственности, составляет два года со дня аккредитации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 разрешительные требования по аккредитации юридических лиц, осуществляющих экспертные работы по техническому обследованию надежности и устойчивости зданий и сооружений на объектах первого и второго уровней ответственности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прохождения аккредитации заявители соответствуют следующим разрешительным требованиям: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эксперта, осуществляющего экспертизу проектно-сметной документации по специализации "конструктивная часть";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аккредитованную испытательную лабораторию (центр) (привлеченную);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 праве собственности или аренды административно-производственную базу на срок более одного года (с государственной регистрацией в правовом кадастре), удовлетворяющие требованиям Санитарных правил "Санитарно-эпидемиологические требования к административным и жилым зданиям",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(зарегистрирован в Реестре государственной регистрации нормативных правовых актов за № 28525);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компьютеры, оснащенные лицензионным программным обеспечением для выполнения поверочных расчетов, средства измерений и контроля, нормативную документацию.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Свидетельство об аккредитации юридических лиц, осуществляющих экспертные работы по техническому обследованию надежности и устойчивости зданий и сооружений на объектах первого и второго уровней ответственности, выдается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Аккредитованные юридические лица включаются в Реестр аккредитованных организаций, осуществляющих экспертные работы по техническому обследованию надежности и устойчивости зданий и сооружений на объектах первого и второго уровней ответственности,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действия свидетельства об аккредитации юридических лиц, осуществляющих экспертные работы по техническому обследованию надежности и устойчивости зданий и сооружений на объектах первого и второго уровней ответственности, составляет два года со дня аккредитации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6"/>
    <w:p>
      <w:pPr>
        <w:spacing w:after="0"/>
        <w:ind w:left="0"/>
        <w:jc w:val="both"/>
      </w:pPr>
      <w:bookmarkStart w:name="z86" w:id="7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юридического лица,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инжиниринговые услуги по техническому надзору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(соответствующий уровень ответственности) 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по аккредитации юридических лиц, осуществляющих инжиниринговые услуги по техническому надзору на объектах первого и второго уровней ответственности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работниках: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надзора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надзора на объекте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(согласно заключению экспертизы)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начала/дата завершения осуществления технического надзора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одного юридического лица, осуществляющего инжиниринговые услуги по техническому надзору на объектах первого и второго уровней ответственности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нормативной документаций, необходимых для выполнения возложенных обязанностей и функций: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на праве собственности или привлечении аккредитованной испытательной лаборатории (центр):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свидетельства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" w:id="84"/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5"/>
    <w:p>
      <w:pPr>
        <w:spacing w:after="0"/>
        <w:ind w:left="0"/>
        <w:jc w:val="both"/>
      </w:pPr>
      <w:bookmarkStart w:name="z99" w:id="8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юридического лица, осуществляющего экспертные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техническому обследованию надежности и устойчивости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сооружений на объектах первого и второго уровней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 (подпись) (фамилия, имя, отчество (при его наличии)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юридического лица, осуществляющего экспертные работы по техническому обследованию надежности и устойчивости зданий и сооружений на объектах первого и второго уровней ответственности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сотрудниках, имеющих соответствующие аттестаты по осуществлению экспертных работ по техническому обследованию надежности и устойчивости зданий и сооружений, по экспертизе градостроительной, предпроектной и проектно-сметной документации по специализации конструктивная часть и диплом инженера-геодезиста: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одного юридического лица, осуществляющего экспертные работы по техническому обследованию надежности и устойчивости зданий и сооружений на объектах первого и второго уровней ответственности;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административно-производственной базы на праве собственности или аренды на срок более одного года: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контроля, компьютеров, лицензионных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нормативной документаций, необходимых для выполнения возложенных обязанностей и функций: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наличии (привлеченной) об аккредитованной испытательной лаборатории (центра):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95"/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Осведомлен, что за предоставление недостоверной информаций буду нести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свидетельства</w:t>
      </w:r>
    </w:p>
    <w:bookmarkEnd w:id="96"/>
    <w:p>
      <w:pPr>
        <w:spacing w:after="0"/>
        <w:ind w:left="0"/>
        <w:jc w:val="both"/>
      </w:pPr>
      <w:bookmarkStart w:name="z114" w:id="9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 №__________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переоформления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юридических лиц, осуществляющих инжиниринговые услуги и экспертные работы по техническому надзору и техническому обследованию надежности и устойчивости зданий и сооружений на объектах первого и второго уровней ответственности":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"Аккредитация юридических лиц, осуществляющих инжиниринговые услуги и экспертные работы по техническому надзору и техническому обследованию надежности и устойчивости зданий и сооружений на объектах первого и второго уровней ответственности"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юридических лиц, осуществляющих инжиниринговые услуги по техническому надзору на объектах первого и второго уровней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юридических лиц, осуществляющих экспертные работы по техническому обследованию надежности и устойчивости зданий и сооружений на объектах первого и второго уровней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при изменении наименования и (или) места нахождения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правительства": www.egov.kz., цифровая система в сфере архитектуры, градостроительства и строительства "e-Qurylys.kz"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либо переоформление свидетельства об аккредитации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получении свидетельства об аккредитации по осуществлению инжиниринговых услуг по техническому надзору на объектах первого и второго уровней ответственности: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для прохождения аккредитации юридических лиц осуществляющих инжиниринговые услуги по техническому надзору на объектах первого и второго уровней ответственности,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получении свидетельства об аккредитации по осуществлению экспертных работ по техническому обследованию надежности и устойчивости зданий и сооружений на объектах первого и второго уровней ответственности: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 форма сведений, для прохождения аккредитации юридических лиц, осуществляющих экспертные работы по техническому обследованию надежности и устойчивости зданий и сооружений на объектах первого и второго уровней ответственности,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 электронная копия диплома инженер-геодезиста;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переоформлении свидетельства об аккредитации: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 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№ 000000</w:t>
      </w:r>
    </w:p>
    <w:bookmarkEnd w:id="98"/>
    <w:p>
      <w:pPr>
        <w:spacing w:after="0"/>
        <w:ind w:left="0"/>
        <w:jc w:val="both"/>
      </w:pPr>
      <w:bookmarkStart w:name="z130" w:id="99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об аккредитации выдано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осуществления инжиниринговых услуг по техническому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объектах первого и второго уровней ответственности АККРЕДИТОВАНО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"_____" 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организаций, осуществляющих инжиниринговые услуги по техническому надзору на объектах первого и второго уровней ответственности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№ 000000</w:t>
      </w:r>
    </w:p>
    <w:bookmarkEnd w:id="101"/>
    <w:p>
      <w:pPr>
        <w:spacing w:after="0"/>
        <w:ind w:left="0"/>
        <w:jc w:val="both"/>
      </w:pPr>
      <w:bookmarkStart w:name="z137" w:id="102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об аккредитации выдано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осуществления экспертных работ по техническому обследованию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надежности и устойчивости зданий и сооружений на объектах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второго уровней ответственности АККРЕДИТОВАНО и внесен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"_____" 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организаций, осуществляющих экспертные работы по техническому обследованию надежности и устойчивости зданий и сооружений на объектах первого и второго уровней ответственности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от "__" ________2026 года</w:t>
            </w:r>
          </w:p>
        </w:tc>
      </w:tr>
    </w:tbl>
    <w:bookmarkStart w:name="z1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приказов, утративших силу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12535);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изменения, утвержденного приказом Министра по инвестициям и развитию Республики Казахстан от 28 декабря 2018 года № 953 "О внесении изменений в некоторые приказы Министерства национальной экономики Республики Казахстан (зарегистрирован в Реестре государственной регистрации нормативных правовых актов за № 18138);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изменения, утвержденного приказом Министра индустрии и инфраструктурного развития Республики Казахстан от 10 июля 2019 года № 499 "О внесении изменений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19044);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исполняющего обязанности Министра индустрии и инфраструктурного развития Республики Казахстан от 1 апреля 2020 года № 175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20267);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 и Министерства индустрии и инфраструктурного развития Республики Казахстан, в которые вносятся изменения утвержденного приказом Министра индустрии и инфраструктурного развития Республики Казахстан от 24 марта 2022 года № 150 "О внесении изменений в некоторые приказы Министра национальной экономики Республики Казахстан и Министерства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27225);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Министра промышленности и строительства Республики Казахстан от 15 сентября 2025 года № 367 "О внесении изменений и дополнений в некоторые приказы" (зарегистрирован в Реестре государственной регистрации нормативных правовых актов за № 36866).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