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3527" w14:textId="8a23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28 февраля 2020 года № 51 "Об утверждении спортивной этики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20 мая 2026 года № 87. Зарегистрирован в Министерстве юстиции Республики Казахстан 21 мая 2026 года № 38765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февраля 2020 года № 51 "Об утверждении спортивной этики Республики Казахстан" (зарегистрирован в Реестре государственной регистрации нормативных правовых актов под № 20083)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Спортивной этике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