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cefe" w14:textId="770c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медицинской помощи в сфере традиционной медицины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19 мая 2026 года № 54. Зарегистрирован в Министерстве юстиции Республики Казахстан 21 мая 2026 года № 38762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в сфере традиционной медицины в Республике Казахстан (далее – Стандарт).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с 12 июля 2026 года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Стандарта действует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медицинская цифровая система (далее – МЦС) – цифровая система, обеспечивающая ведение процессов субъектов здравоохранения в цифровом формате;";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Информация об оказании медицинских услуг методами традиционной медицины документируется в МЦС. Субъекты здравоохранения обеспечивают ведение медицинской документации и представление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ДСМ-244/2020 "Об утверждении правил ведения первичной медицинской документации и представление отчетов" (зарегистрирован в Реестре государственной регистрации нормативных правовых актов под № 21761) по формам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ҚР-ДСМ 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ҚР-ДСМ 175/2020)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 (далее – приказ № ҚР ДСМ-313/2020).";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внесение информации в МЦС и ведение медицинской документации в соответствии с приказами </w:t>
      </w:r>
      <w:r>
        <w:rPr>
          <w:rFonts w:ascii="Times New Roman"/>
          <w:b w:val="false"/>
          <w:i w:val="false"/>
          <w:color w:val="000000"/>
          <w:sz w:val="28"/>
        </w:rPr>
        <w:t>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ҚР ДСМ-313/2020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2026 года № 54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Стандарта оказания медицинской помощи в сфере традиционной медицины в Республике Казахстан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оказания медицинской помощи в сфере традиционной медицины в Республике Казахстан (далее –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устанавливает общие требования к организации оказания медицинских услуг методами традиционной медицины в Республике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антисептика – совокупность способов уничтожения или подавления жизнедеятельности потенциально опасных микроорганизмов на коже, слизистых оболочках, ранах и полостях пациента в целях обеспечения лечения и предупреждения развития инфекционного процесса;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асептика – совокупность способов, направленных на предупреждение попадания возбудителей инфекций на кожу, рану и полости пациента при операциях, лечебных и диагностических процедурах;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гирудотерапия – метод лечения традиционной медицины медицинскими пиявками и лекарственными препаратами из пиявок;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гомеопатия – метод лечения традиционной медицины малыми дозами гомеопатических лекарственных средств;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традиционная медицина – совокупность кодифицированных методов профилактики, диагностики, лечения и реабилитации, основанных на многовековых традициях народной медицины и разрешенных к медицинскому применению;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сертификат специалиста в области здравоохранения – документ установленного образца, подтверждающий уровень квалификации физического лица и его готовность к профессиональной деятельности в области здравоохранения, включая готовность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субъекты здравоохранения – организаций здравоохранения, а также физические лица, занимающиеся частной медицинской практикой и фармацевтической деятельностью;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инвазивные методы – методы диагностики и лечения, осуществляемые путем проникновения во внутреннюю среду организма человека;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лицензия – разрешение первой категории, выдаваемое лицензиаром физическому или юридическому лицу, а также филиалу иностранного юридического лица, предметом деятельности которого является оказание финансовых услуг,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мануальная терапия – это метод лечения традиционной медицины с помощью ручного воздействия, направленный на коррекцию патобиомеханических изменений в опорно-двигательном аппарате и патогенетически связанных с ним висцеральных, спинномозговых и церебральных нарушений;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качество медицинской помощи – уровень соответствия оказываемой медицинской помощи стандартам оказания медицинской помощи;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рефлексотерапия - группа методов лечения традиционной медицины, основанных на механическом, термическом и ином раздражении биологически активных точек поверхности тела, воздействие на которые обусловливает рефлекторные реакции различных органов и систем организма;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фитотерапия - раздел традиционной медицины, разрабатывающий и применяющий методы лечения натуральными лекарственными препаратами растительного происхождения;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информированное согласие —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Медицинские услуги методами традиционной медицины оказываются субъектами здравоохранения независимо от формы собственности и ведомственной принадлежности при наличии лицензии на осуществление медицинской деятельности по подвиду "Традиционная медицина" согласно Закону Республики Казахстан "О разрешениях и уведомлениях".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объектов, оказывающих медицинские услуги методами традиционной медицины осуществляется в соответствии с приказом Министра здравоохранения Республики Казахстан от 11 августа 2020 года № ҚР ДСМ-96/2020 "Об утверждении Санитарных правил "Санитарно- эпидемиологические требования к объектам здравоохранения" (зарегистрирован в Реестре государственной регистрации нормативных правовых актов под № 21080) (далее – приказ № ҚР ДСМ-96/2020) и с требованиями государственных нормативов в области архитектуры, градостроительства и строительства.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Медицинские услуги методами традиционной медицины населению осуществляет специалист с высшим медицинским образованием и/или с многопрофильной специализацией по "Традиционная медицина (рефлексотерапия)", "Традиционная медицина (Мануальная терапия)", "Традиционная медицина (Су-джок терапия)", "Традиционная медицина (Гомеопатия)", "Традиционная медицина (Гирудотерапия)", "Традиционная медицина (Фитотерапия)"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ДСМ-218/2020 "Об утверждении перечня специальностей и специализаций, подлежащих сертификации специалистов в области здравоохранения" (зарегистрирован в Реестре государственной регистрации нормативных правовых актов под № 21699) и сертификатом специалиста по специальности "Традиционная терапия (рефлексотерапия, мануальная терапия, су-джок терапия, гомеопатия, гирудотерапия, фитотерапия) и "Традиционная медицина".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Медицинский персонал, осуществляющий практику методами традиционной медицины, проходит обязательные и периодические медицинские осмотры,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под № 21443).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Медицинские услуги методами традиционной медицины оказываются населению: в амбулаторно-поликлинических, стационарозамещающих и стационарных условиях организаций здравоохранения и санаторно-курортных организациях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организаций, основные задачи и направления, деятельности организаций, оказывающих медицинскую помощь в сфере традиционной медицины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здравоохранения, вне зависимости от формы собственности, имеющие лицензию на медицинскую деятельность, для оказания медицинских услуг методами традиционной медицины организуют кабинеты традиционной медицины в зависимости от профиля традиционной медицины (кабинеты рефлексотерапии, мануальной терапии, гирудотерапии, гомеопатии, фитотерапии и средств природного происхождения).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Медицинские услуги методами традиционной медицины оказываются в условиях амбулаторно-поликлинических, стационарных и стационарозамещающих организаций здравоохранения на первичном, вторичном и третичном уровнях оказания медицинской помощи и санаторно-курортных организациях, независимо от формы собственности и ведомственной принадлежности.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субъектов здравоохранения, оказывающих медицинские услуги методами традиционной медицины являются: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безопасной и качественной медицинской помощи методами традиционной медицины;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медицинской помощи населению с применением методов традиционной медицины в соответствии с утвержденными клиническими протоколами;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заболеваний, укрепление здоровья и повышение адаптационных возможностей организма пациентов методами традиционной медицины;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традиционных методов в комплексном лечении заболеваний и реабилитации;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прав пациентов, информирование о методах традиционной медицине, противопоказаний и возможных результатах лечения;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и повышение квалификации специалистов;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информационно-просветительской работы среди населения;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санитарно-эпидемиологических требований и стандартов медицинской деятельности.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медицинской помощи в сфере традиционной медицины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Медицинские услуги методами традиционной медицины в амбулаторных условиях оказываются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 (далее – приказ № ҚР ДСМ-37).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амбулаторных условиях допускается предоставление следующих медицинских услуг методами традиционной медицины: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рефлексотерапия;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мануальная терапия;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гирудотерапия;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гомеопатия;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фитотерапия и средства природного происхождения.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медицинских услуг методами традиционной медицины профильный специалист в соответствии с клиническими протоколами при наличии показаний и отсутствии противопоказаний направляет пациента к специалисту по традиционной медицине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процедур специалист по традиционной медицине в соответствии с профилем традиционной медицины обеспечивает соблюдение санитарно-эпидемиологических требований, включающих применение стерильных расходных материалов, порядок сбора, обезвреживания, хранения медицинских отходов, соблюдение стандартов безопасности, профилактику осложнений и ведение медицинской документации.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Медицинские услуги в сфере традиционной медицины в стационарозамещающих условиях оказываются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 (далее – приказ № 106).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стационарозамещающих условиях допускается предоставление следующих медицинских услуг методами традиционной медицины: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рефлексотерапия;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мануальная терапия;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гирудотерапия;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гомеопатия;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фитотерапия и средства природного происхождения.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медицинских услуг методами традиционной медицины профильный специалист в соответствии с клиническими протоколами при наличии показаний и отсутствии противопоказаний направляет пациента к специалисту по традиционной медицине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106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Медицинские услуги в сфере традиционной медицины в стационарных условиях оказываются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медицинской помощи в стационарных условиях в Республике Казахстан, утвержденным приказом Министра здравоохранения Республики Казахстан от 24 марта 2022 года № ҚР ДСМ-27 (зарегистрирован в Реестре государственной регистрации нормативных правовых актов под № 27218) (далее- приказ № ҚР ДСМ-27).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стационарных условиях допускается предоставление следующих медицинских услуг методами традиционной медицины: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рефлексотерапия;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мануальная терапия;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гирудотерапия;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гомеопатия;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фитотерапия и средства природного происхождения.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медицинских услуг методами традиционной медицины профильный специалист в соответствии с клиническими протоколами при наличии показаний и отсутствии противопоказаний направляет пациента к специалисту по традиционной медицине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Медицинские услуги в сфере традиционной медицины в санаторно-курортных организациях оказываются в соответствии с приказом № ҚР ДСМ-27.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санаторно-курортных организациях допускается предоставление следующих медицинских услуг методами традиционной медицины: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рефлексотерапия;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мануальная терапия;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гирудотерапия;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гомеопатия;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фитотерапия и средства природного происхождения.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медицинских услуг методами традиционной медицины профильный специалист в соответствии с клиническими протоколами при наличии показаний и отсутствии противопоказаний направляет пациента к специалисту по традиционной медицине в порядке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Медицинские услуги методами традиционной медицины осуществляются в соответствии с клиническими протоколами, одобренными Объединенной комиссией по качеству медицинских услуг Министерства здравоохранения Республики Казахстан.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Информация об оказании медицинских услуг методами традиционной медицины документируется в МИС. Субъекты здравоохранения обеспечивают ведение медицинской документации и представление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ДСМ-244/2020 "Об утверждении правил ведения первичной медицинской документации и представление отчетов" (зарегистрирован в Реестре государственной регистрации нормативных правовых актов под № 21761) по формам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ҚР-ДСМ 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ҚР-ДСМ 175/2020)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 (далее – приказ № ҚР ДСМ-313/2020).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Предоставление медицинских услуг методами традиционной медицины осуществляется после получения информированного согласия пациента по форме, утвержденной приказом </w:t>
      </w:r>
      <w:r>
        <w:rPr>
          <w:rFonts w:ascii="Times New Roman"/>
          <w:b w:val="false"/>
          <w:i w:val="false"/>
          <w:color w:val="000000"/>
          <w:sz w:val="28"/>
        </w:rPr>
        <w:t>№ ҚР-ДСМ 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Врач традиционной медицины в соответствии с профилем метода традиционной медицины осуществляет: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медицинского осмотра, определение показаний и противопоказаний к проведению процедур по профилю традиционной медицины;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процедур в соответствие с профилем традиционной медицины с соблюдением санитарных требований, правил асептики и антисептики;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информации в МИС и ведение медицинской документации в соответствии с приказами </w:t>
      </w:r>
      <w:r>
        <w:rPr>
          <w:rFonts w:ascii="Times New Roman"/>
          <w:b w:val="false"/>
          <w:i w:val="false"/>
          <w:color w:val="000000"/>
          <w:sz w:val="28"/>
        </w:rPr>
        <w:t>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ҚР ДСМ-313/2020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пациента о возможных рисках, противопоказаниях и альтернативных методах лечения;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информированного согласия пациента или его законного представителя на получение процедур.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Медицинские услуги методами традиционной медицины осуществляются по профилю традиционной медицины с соблюдением стандартов безопасности, включая проведение и контроль безопасности инвазивных методов традиционной медицины при проведении гирудотерапии и рефлексотерапии с целью обеспечения защиты жизни и здоровья пациентов, предупреждение инфекционных и иных неблагоприятных последствий.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Санитарно-эпидемиологические требования к содержанию помещений и проведению процедур: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методы традиционной медицины, предусматривающие нарушение целостности кожных покровов, множественные проколы кожи в лечебных целях, и контакт с биологическими жидкостями пациента (гирудотерапия, иглорефлексотерапия, акупунктура) проводятся в помещениях, соответствующих требованиям приказа № ҚР ДСМ-96/2020;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медицинский персонал обязан соблюдать правила асептики и антисептики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декабря 2022 года № ҚР ДСМ- 151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инфекций, связанных с оказанием медицинской помощи" (зарегистрирован в Реестре государственной регистрации нормативных правовых актов под № 30928) (далее – приказ № ҚР ДСМ-151), использовать индивидуальные средства защиты, вести учҰт применения биоматериалов и игл, а также нести ответственность за соблюдение требований инфекционной безопасности.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обеспечению инфекционной и биологической безопасности при проведении рефлексотерапии: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проведения процедур допускается использование только стерильных одноразовых игл промышленного изготовления, имеющих регистрационное удостоверение и документ о качестве;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повторное использование игл не допускается;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начала процедуры специалист обязан: провести обработку рук согласно действующим санитарным требованиям; обеспечить антисептическую обработку кожи пациента в зоне введения игл; проверить целостность упаковки и стерильность инструментария;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завершения процедуры все использованные иглы подлежат сбору в контейнеры безопасного сбора и утилизации медицинских отходов, вывозу и дальнейшей утилизации специализированными организациями;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 медицинские манипуляции, связанные с нарушением целостности кожных и слизистых покровов, проводятся в стерильных перчатках одноразового использования. Повторное использование одной и той же пары одноразовых перчаток при контакте с более чем одним пациентом или после их обработки недопустимо;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применение медицинских перчаток одноразового использования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ДСМ-151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гигиена рук медицинского персонала, осуществляющего медицинские манипуляции, проводится с учетом алгоритма обработки рук сотрудников субъектов здравоохранения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ДСМ-151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к обеспечению инфекционной и биологической безопасности при проведении гирудотерапии: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проведения гирудотерапии допускается использование медицинских пиявок;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хранения пиявок должны обеспечивать их жизнеспособность и безопасность, включая: содержание в отдельном помещении или выделенной зоне; использование Ұмкостей с проточной или регулярно обновляемой водой; ведение журнала учҰта поступления, хранения и использования;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пиявки являются живыми биологическими объектами, применяемыми при оказании медицинских услуг методом гирудотерапии и не подлежат повторному использованию;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пиявки после применения утилизируются в соответствии с принятой схемой обращения с медицинскими отходами класса "Б" в соответствии с приказом № ҚР ДСМ-96/2020;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обязан обеспечить предотвращение контакта использованных пиявок с окружающей средой и персоналом;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 медицинские манипуляции, связанные с нарушением целостности кожных и слизистых покровов, проводятся в стерильных перчатках одноразового использования. Повторное использование одной и той же пары одноразовых перчаток при контакте с более чем одним пациентом или после их обработки недопустимо;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применение медицинских перчаток одноразового использования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ДСМ-151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гигиена рук медицинского персонала, осуществляющего медицинские манипуляции, проводится с учетом алгоритма обработки рук сотрудников субъектов здравоохранения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ДСМ-151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Применение методов традиционной медицины запрещено в качестве единственного метода лечения (монотерапии) при состояниях, требующих неотложной помощи, онкологии, инфекциях, острых психических заболеваниях. При отказе пациента от методов доказательной медицины, ввести обязательный консилиум и информированный письменный отказ пациента.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отказа пациента от предложенного лечения методами традиционной медицины специалист оформляется информированный письменный отказ пациента, который подшивается в медицинскую документацию и регистрируется в установленном порядке.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Рекомендуемый штат работников и оснащение медицинскими изделиями в сфере традиционной медицины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Рекомендуемый штат работников организаций здравоохранений, оказывающих медицинские услуги методами традиционной медицины по профилю традиционной медицины, осуществляются согласно приложению к настоящему Стандарту.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Рекомендуемое оснащение медицинскими изделиями организаций здравоохранений, оказывающих медицинские услуги методами традиционной медицины по профилю традиционной медицины,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Рекомендуемый штат работников и оснащение медицинскими изделиями в сфере традиционной медицины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традиционной медицины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специалисту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проведению медицинских услуг: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оснащению кабинетов: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Рефлексотерапия.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Высшее медицинское образование и/или сертификационный курс/переподготовка по "Рефлексотерапии", сертификат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противопоказания: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инфекционные заболевания с лихорадкой;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психические расстройства;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(неконтролируемая);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 заболевания в стадии активного роста;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Выраженные нарушения свертывающей системы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сердечно-сосудистые заболевания (инфаркт миокарда, инсульт);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Алкогольное или наркотическое опьянение.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Относительные противопоказания: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 (особенно в I триместре);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Истощение, выраженная слабость пациента;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Гипотония;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возраст до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кожных покровов в местах предполагаемой постановки игл (дерматит, фурункул, экзема)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Родинки, родимые пятна, трофические язвы, варикозное расширение вен,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старше 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Оборудованное рабочее место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Иглоукалывающие иглы (одноразовые, стерильные, разных размеров);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контейнеры для хранения игл;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Стерилизатор (если используются многоразовых инструментов);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Инфракрасная лампа/ моксотерапевтические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Лотки, лоток для утилизации острых предметов;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антисептики;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кушетка;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 первой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Контейнеры для утилизации медицинских отходов класса 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 или ширма. (по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дополнительные методики: электропунктура, лазеропунктура, баночная терапия, микроволновая терапия по зонам акупунктуры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Мануальная 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медицинское образование и/или сертификационный курс/переподготовка по "Мануальная терапия", сертификат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противопоказания: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 новообразования;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Остеопороз (тяжелой степени);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позвоночника, спинного мозга;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Спондилит, спондилез в активной стадии;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Межпозвоночная грыжа с секвестрацией;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Выраженные сосудистые нарушения (аневризмы, тромбоз);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Недавние инсульт или инфаркт.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Относительные противопоказания: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Артериальная гипертензия II–III степени;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 (особенно во II–III триместре);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Пожилой возраст;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 дисков без выраженной клиники;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боли без уточнҰнного диагноза.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заживления рубцов, швов после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стол или кушетка с жесткой поверхностью;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Анатомические модели, скелет; (по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 первой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антисептики;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Валик, подушки, ремни фиксации; (по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тракционного вытяжения (по необходимости);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хранения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врача и пациента;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Гирудотерапия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медицинское образование и/или сертификационный курс/переподготовка по "Гирудотерапия", сертификат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противопоказания: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 и другие геморрагические диатезы;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ТяжҰлая анемия;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Аллергия на гирудин;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 заболевания;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Иммунодефицитные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Относительные противопоказания: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Артериальная гипотония;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ИстончҰнная кожа;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Выраженное истощение организма;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ПриҰм антикоагулянтов (необходима осторожность).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инфекции, активные формы туберкулеза, высокая температура, период менструации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хранения живых медицинских пиявок;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 безопасные Ұмкости для утилизации использованных пиявок;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кушетка;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Перчатки, шапочка, маска, халаты;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Пинцеты, ватные шарики, йод, антисептики;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 неотложной помощи (включая антигистаминные и кровоостанавливающие средства);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Лотки, емкости для слизи;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используемых пиявок;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медицинских отходов класса Б и биологических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медицинское образование и/или сертификационный курс/переподготовка по "Фитотерапия", сертификат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противопоказания: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непереносимость компонентов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ТяжҰлые формы аллергии (в т.ч. бронхиальная астма, анафилаксия в анамнезе);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ТяжҰлая печҰночная/почечная недостаточность (некоторые травы гепато- или нефротоксичны).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Относительные противопоказания: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 и лактация (ограниченное количество трав разрешено);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до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ПриҰм фармпрепаратов с узким терапевтическим окном (возможность взаимодействия с фитосредствами)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Измельчитель для трав;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экстракции (если приготовление на месте);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фитопрепаратов (шкаф с маркировкой);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литература и справочники по фитотерапии;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 первой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Стол, шкаф для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 трав в герметичных контейнерах;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(для хранения термолабильных препаратов)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медицинское образование и/или сертификационный курс/переподготовка по "Гомеопатия", сертификат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противопоказания: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абсолютных противопоказаний, так как дозы сверхмалые, 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использование у пациентов с аллергией на компоненты препаратов (лактоза, этанол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применяется как монотерапия при острых, угрожающих жизни состояниях (инфаркт, инсульт, сепсис, травма и пр.).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Относительные противопоказания: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 и лактация (в зависимости от состава препарата);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 заболевания (не как основное лечение);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 (с осторожностью и только под контролем врача)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для гомеопатических препаратов (шкафы, маркированные по кодам и группам);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хранения чувствительных 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с программой учета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Справочная литература, Materia Medica;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 первой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(при необходимости фасовки препаратов);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 защитные средства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