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6391" w14:textId="18e6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5 февраля 2015 года № 69 "Об утверждении натуральных норм обеспечения государственных судебных исполнителей форменной одеждой (без погон)"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мая 2026 года № 466. Зарегистрирован в Министерстве юстиции Республики Казахстан 20 мая 2026 года № 38761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февраля 2015 года № 69 "Об утверждении натуральных норм обеспечения государственных судебных исполнителей форменной одеждой (без погон)" (зарегистрировано в Реестре государственной регистрации нормативных правовых актов под № 10282).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принудительного исполнения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