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580" w14:textId="df1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мая 2026 года № 443. Зарегистрирован в Министерстве юстиции Республики Казахстан 20 мая 2026 года № 38758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юридических лиц, учетная регистрация их филиалов и представительств",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"Государственная регистрация юридических лиц, учетная регистрация их филиалов и представительств"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и социально ответственных услугах" (далее – Закон о госуслугах) и определяет порядок оказания государственной услуги "Государственная регистрация юридических лиц, учетная регистрация их филиалов и представительств" (далее-государственная услуга).";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государственной регистрации юридического лица, не являющегося государственным органом, государственным учреждением и субъектом квазигосударственного сектора, в наименовании не используются: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наименования государственных органов Республики Казахстан, государственных учреждений и субъектов квазигосударственного сектора;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наименований, аббревиатур, производных слов и иных обозначений, сходных до степени смешения с наименованиями государственных органов, государственных учреждений и субъектов квазигосударственного сектора.".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установленном порядке;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интернет-ресурсе Министерства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