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40a1" w14:textId="d69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20 августа 2021 года № 335 "Об утверждении Формы паспорта опасных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19 мая 2026 года № 94. Зарегистрирован в Министерстве юстиции Республики Казахстан 20 мая 2026 года № 38755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августа 2021 года № 335 "Об утверждении Формы паспорта опасных отходов" (далее – Форма) (зарегистрированный в Реестре государственной регистрации нормативных правовых актов № 24386)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утвержденную указанным приказом изложить в новой редакции согласно приложению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2026 года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по заполнению формы паспорта опасных отходов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охраны окружающей среды.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ndbecology.gov.kz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ИПОО-1.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мере необходимости (при образовании опасных отходов и/или при изменении их состава/опасных свойств).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________год.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в процессе деятельности которых образуются опасные отходы (образователи отходов).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паспорта опасных отходов, предназначенный для сбора административных данных на безвозмездной основе: в течение трех месяцев с момента образования или выявления опасных отходов образователем отходов либо со дня утверждения обновленного паспорта опасных отходов.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паспорта опасных отходов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 и их код в соответствии классификатором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образователя отходов: индивидуальный идентификационный номер для физического лица и бизнес-идентификационный номер для юридического лица, его место нахождения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объекта, на котором образуются опасные отходы (местонахождение заполняется в соответствии с Классификатором административно-территориальных объектов (КАТО)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отходов: наименование технологического процесса, в результате которого образовались отходы, или процесса, в результате которого товар (продукция) утратил (утратила) свои потребительские свойства, с наименованием исходного товара (продукции)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свойств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отходов и описание опасных свойств их компонентов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способы управления отходами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меры предосторожности при управлении отходами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транспортировке отходов и проведению погрузочно-разгрузочных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предупреждению и ликвидации чрезвычайных ситуаций природного и техногенного характера и их последствий, связанных с опасными отходами, в том числе во время транспортировки и проведения погрузочно-разгрузочных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(иная информация, которую сообщает образователь отходов)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Настоящим заявляю, что я проверил(а) посредством лабораторных исследований, анализов, испытаний (тестов), а также с использованием знаний и сведений об исходном сырье и технологии образования данных видов отходов, справочных и иных источников и других данных, что указанные отходы содержат только перечисленные выше компоненты в указанных концентрациях и классифицированы мной как опасные.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и компонентный состав опасных отходов подтвержден протоколами испытаний образцов отходов, выполненных аккредитованной лабораторией.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отходов, представленных товарами (продукцией), утратившими свои потребительские свойства, указаны сведения о компонентном составе исходного товара (продукции) в соответствии с технической документацией.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 прилагаются (при необходимости).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является достоверной, точной и полной.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"Форма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отходов"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паспорта опасных отходов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форма предназначена для сбора административных данных, формируемых в целях реализации требований Экологического кодекса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пояснении,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а также иными нормативными правовыми актами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строках формы формируются сведения об опасных отходах.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"Наименование опасных отходов и их код в соответствии с классификатором отходов" вносятся наименование опасных отходов и их код в соответствии с классификатором отходов.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"Реквизиты образователя отходов: индивидуальный идентификационный номер для физического лица и бизнес-идентификационный номер для юридического лица, его местонахождения" указывается реквизиты образователя отходов (для физического лица) либо бизнес-идентификационный номер (для юридического лица), а также сведения о его местонахождении.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"Местонахождение объекта, на котором образуются опасные отходы" отражается фактическое местонахождение объекта, на котором образуются опасные отходы – область, город, район, населенный пункт и далее адресная часть. Код территории указывается согласно Классификатору административно-территориальных объектов (КАТО).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"Происхождение отходов: наименование технологического процесса, в результате которого образовались отходы, или процесса, в результате которого товар (продукция) утратил (утратила) свои потребительские свойства, с наименованием исходного товара (продукции)" составляются данные о происхождении отходов: наименование технологического процесса, в результате которого образовались отходы, или процесс, в результате которого товар (продукция) утратил (утратила) свои потребительские свойства, с указанием наименования исходного товара (продукции) или процесса, при котором продукция утрачивает свои потребительские свойства.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"Перечень опасных свойств отходов" описываются опасные свойства отходов на момент составления (актуализации) паспорта.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"Химический состав отходов и описание опасных свойств их компонентов" перечисляется химический состав отходов, а также описание опасных свойств их компонентов.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"Рекомендуемые способы управления отходами" вносятся способы и методы управления отходами, направленные на предотвращение и минимизацию образования отходов, повторное использование, сортировку, а также утилизацию и переработку отходов.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"Необходимые меры предосторожности при управлении отходами" приводится комплекс действий и мер предосторожности при управлении отходами, обеспечивающий безопасный сбор, хранение, транспортировку и обработку отходов.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"Требования к транспортировке отходов и проведению погрузочно-разгрузочных работ" заполняются требования по соблюдению экологических и санитарных норм, обеспечению безопасности персонала, использованию специализированного транспорта и тары, а также к транспортировке отходов и проведению погрузочно-разгрузочных работ.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"Меры по предупреждению и ликвидации чрезвычайных ситуаций природного и техногенного характера и их последствий, связанных с опасными отходами, в том числе во время транспортировки и проведения погрузочно-разгрузочных работ" описываются меры по предупреждению и ликвидации чрезвычайных ситуаций, связанных с опасными отходами.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"Дополнительная информация (иная информация, которую сообщает образователь отходов)" прописываются дополнительные сведения и иная информация, предоставляемая образователем отходов.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полноту, достоверность и своевременность представления административных данных по настоящей форме несут физические и юридические лица, в процессе деятельности которых образуются опасные отходы, в соответствии с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по настоящей форме представляется в соответствии Правилами представления административных данных административными источниками на безвозмездной основе,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14 июля 2010 года № 183.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