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a663f" w14:textId="19a66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постановление Правления Национального Банка Республики Казахстан от 3 февраля 2014 года № 9 "Об утверждении Правил осуществления брокерской и (или) дилерской деятельности на рынке ценных бумаг, порядка проведения брокером и (или) дилером банковских операций"</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15 мая 2026 года № 93. Зарегистрировано в Министерстве юстиции Республики Казахстан 19 мая 2026 года № 38745</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 февраля 2014 года № 9 "Об утверждении Правил осуществления брокерской и (или) дилерской деятельности на рынке ценных бумаг, порядка проведения брокером и (или) дилером банковских операций" (зарегистрировано в Реестре государственной регистрации нормативных правовых актов под № 9249) следующие изменения и дополнение: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8" w:id="2"/>
    <w:p>
      <w:pPr>
        <w:spacing w:after="0"/>
        <w:ind w:left="0"/>
        <w:jc w:val="both"/>
      </w:pPr>
      <w:r>
        <w:rPr>
          <w:rFonts w:ascii="Times New Roman"/>
          <w:b w:val="false"/>
          <w:i w:val="false"/>
          <w:color w:val="000000"/>
          <w:sz w:val="28"/>
        </w:rPr>
        <w:t xml:space="preserve">
      "В соответствии с частью пятой </w:t>
      </w:r>
      <w:r>
        <w:rPr>
          <w:rFonts w:ascii="Times New Roman"/>
          <w:b w:val="false"/>
          <w:i w:val="false"/>
          <w:color w:val="000000"/>
          <w:sz w:val="28"/>
        </w:rPr>
        <w:t>пункта 1</w:t>
      </w:r>
      <w:r>
        <w:rPr>
          <w:rFonts w:ascii="Times New Roman"/>
          <w:b w:val="false"/>
          <w:i w:val="false"/>
          <w:color w:val="000000"/>
          <w:sz w:val="28"/>
        </w:rPr>
        <w:t xml:space="preserve"> статьи 63 Закона Республики Казахстан "О рынке ценных бумаг", с </w:t>
      </w:r>
      <w:r>
        <w:rPr>
          <w:rFonts w:ascii="Times New Roman"/>
          <w:b w:val="false"/>
          <w:i w:val="false"/>
          <w:color w:val="000000"/>
          <w:sz w:val="28"/>
        </w:rPr>
        <w:t>подпунктом 10)</w:t>
      </w:r>
      <w:r>
        <w:rPr>
          <w:rFonts w:ascii="Times New Roman"/>
          <w:b w:val="false"/>
          <w:i w:val="false"/>
          <w:color w:val="000000"/>
          <w:sz w:val="28"/>
        </w:rPr>
        <w:t xml:space="preserve"> статьи 12 Закона Республики Казахстан "О государственном регулировании, контроле и надзоре финансового рынка и финансовых организаций"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2"/>
    <w:bookmarkStart w:name="z9"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брокерской и (или) дилерской деятельности на рынке ценных бумаг, порядке проведения брокером и (или) дилером банковских операций, утвержденных указанным постановлением: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1" w:id="4"/>
    <w:p>
      <w:pPr>
        <w:spacing w:after="0"/>
        <w:ind w:left="0"/>
        <w:jc w:val="both"/>
      </w:pPr>
      <w:r>
        <w:rPr>
          <w:rFonts w:ascii="Times New Roman"/>
          <w:b w:val="false"/>
          <w:i w:val="false"/>
          <w:color w:val="000000"/>
          <w:sz w:val="28"/>
        </w:rPr>
        <w:t xml:space="preserve">
      "Настоящие Правила осуществления брокерской и (или) дилерской деятельности на рынке ценных бумаг, порядок проведения брокером и (или) дилером банковских операций (далее - Правила) разработаны в соответствии со </w:t>
      </w:r>
      <w:r>
        <w:rPr>
          <w:rFonts w:ascii="Times New Roman"/>
          <w:b w:val="false"/>
          <w:i w:val="false"/>
          <w:color w:val="000000"/>
          <w:sz w:val="28"/>
        </w:rPr>
        <w:t>статьей 743</w:t>
      </w:r>
      <w:r>
        <w:rPr>
          <w:rFonts w:ascii="Times New Roman"/>
          <w:b w:val="false"/>
          <w:i w:val="false"/>
          <w:color w:val="000000"/>
          <w:sz w:val="28"/>
        </w:rPr>
        <w:t xml:space="preserve"> Гражданского кодекса Республики Казахстан (Особенная часть), с частью пятой </w:t>
      </w:r>
      <w:r>
        <w:rPr>
          <w:rFonts w:ascii="Times New Roman"/>
          <w:b w:val="false"/>
          <w:i w:val="false"/>
          <w:color w:val="000000"/>
          <w:sz w:val="28"/>
        </w:rPr>
        <w:t>пункта 1</w:t>
      </w:r>
      <w:r>
        <w:rPr>
          <w:rFonts w:ascii="Times New Roman"/>
          <w:b w:val="false"/>
          <w:i w:val="false"/>
          <w:color w:val="000000"/>
          <w:sz w:val="28"/>
        </w:rPr>
        <w:t xml:space="preserve"> статьи 63 Закона Республики Казахстан "О рынке ценных бумаг" (далее - Закон о рынке ценных бумаг), с </w:t>
      </w:r>
      <w:r>
        <w:rPr>
          <w:rFonts w:ascii="Times New Roman"/>
          <w:b w:val="false"/>
          <w:i w:val="false"/>
          <w:color w:val="000000"/>
          <w:sz w:val="28"/>
        </w:rPr>
        <w:t>подпунктом 10)</w:t>
      </w:r>
      <w:r>
        <w:rPr>
          <w:rFonts w:ascii="Times New Roman"/>
          <w:b w:val="false"/>
          <w:i w:val="false"/>
          <w:color w:val="000000"/>
          <w:sz w:val="28"/>
        </w:rPr>
        <w:t xml:space="preserve"> статьи 12 Закона Республики Казахстан "О государственном регулировании, контроле и надзоре финансового рынка и финансовых организаций" и устанавливают условия и порядок осуществления брокерской и (или) дилерской деятельности на рынке ценных бумаг в Республике Казахстан (далее - брокерская и (или) дилерская деятельность), а также порядок проведения брокером и (или) дилером банковских операций в Республике Казахстан.</w:t>
      </w:r>
    </w:p>
    <w:bookmarkEnd w:id="4"/>
    <w:bookmarkStart w:name="z12" w:id="5"/>
    <w:p>
      <w:pPr>
        <w:spacing w:after="0"/>
        <w:ind w:left="0"/>
        <w:jc w:val="both"/>
      </w:pPr>
      <w:r>
        <w:rPr>
          <w:rFonts w:ascii="Times New Roman"/>
          <w:b w:val="false"/>
          <w:i w:val="false"/>
          <w:color w:val="000000"/>
          <w:sz w:val="28"/>
        </w:rPr>
        <w:t>
      В целях защиты прав и законных интересов клиентов, обеспечения добросовестного поведения организаций, осуществляющих брокерскую деятельность, а также предупреждения причинения вреда клиентам, Правилами устанавливаются виды и признаки недобросовестных практик в брокерской деятельности, порядок их выявления, требования к рассмотрению обращений клиентов, а также требования к мерам по повышению финансовой грамотности клиентов.";</w:t>
      </w:r>
    </w:p>
    <w:bookmarkEnd w:id="5"/>
    <w:bookmarkStart w:name="z13" w:id="6"/>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8</w:t>
      </w:r>
      <w:r>
        <w:rPr>
          <w:rFonts w:ascii="Times New Roman"/>
          <w:b w:val="false"/>
          <w:i w:val="false"/>
          <w:color w:val="000000"/>
          <w:sz w:val="28"/>
        </w:rPr>
        <w:t>:</w:t>
      </w:r>
    </w:p>
    <w:bookmarkEnd w:id="6"/>
    <w:bookmarkStart w:name="z14" w:id="7"/>
    <w:p>
      <w:pPr>
        <w:spacing w:after="0"/>
        <w:ind w:left="0"/>
        <w:jc w:val="both"/>
      </w:pPr>
      <w:r>
        <w:rPr>
          <w:rFonts w:ascii="Times New Roman"/>
          <w:b w:val="false"/>
          <w:i w:val="false"/>
          <w:color w:val="000000"/>
          <w:sz w:val="28"/>
        </w:rPr>
        <w:t>
      абзац девятый изложить в следующей редакции:</w:t>
      </w:r>
    </w:p>
    <w:bookmarkEnd w:id="7"/>
    <w:bookmarkStart w:name="z15" w:id="8"/>
    <w:p>
      <w:pPr>
        <w:spacing w:after="0"/>
        <w:ind w:left="0"/>
        <w:jc w:val="both"/>
      </w:pPr>
      <w:r>
        <w:rPr>
          <w:rFonts w:ascii="Times New Roman"/>
          <w:b w:val="false"/>
          <w:i w:val="false"/>
          <w:color w:val="000000"/>
          <w:sz w:val="28"/>
        </w:rPr>
        <w:t>
      "является юридическим лицом, зарегистрированным в стране, имеющей рейтинговую оценку не ниже "А-" по международной шкале агентства Standard &amp; Poor’s (Стандард энд Пурс) или рейтинговую оценку аналогичного уровня агентств Moody’s Investors Service (Мудис Инвесторс Сервис) или Fitch (Фич), либо является юридическим лицом, зарегистрированным на территории государства-члена Евразийского экономического союза.";</w:t>
      </w:r>
    </w:p>
    <w:bookmarkEnd w:id="8"/>
    <w:bookmarkStart w:name="z16" w:id="9"/>
    <w:p>
      <w:pPr>
        <w:spacing w:after="0"/>
        <w:ind w:left="0"/>
        <w:jc w:val="both"/>
      </w:pPr>
      <w:r>
        <w:rPr>
          <w:rFonts w:ascii="Times New Roman"/>
          <w:b w:val="false"/>
          <w:i w:val="false"/>
          <w:color w:val="000000"/>
          <w:sz w:val="28"/>
        </w:rPr>
        <w:t>
      абзац десятый исключить;</w:t>
      </w:r>
    </w:p>
    <w:bookmarkEnd w:id="9"/>
    <w:bookmarkStart w:name="z17" w:id="10"/>
    <w:p>
      <w:pPr>
        <w:spacing w:after="0"/>
        <w:ind w:left="0"/>
        <w:jc w:val="both"/>
      </w:pPr>
      <w:r>
        <w:rPr>
          <w:rFonts w:ascii="Times New Roman"/>
          <w:b w:val="false"/>
          <w:i w:val="false"/>
          <w:color w:val="000000"/>
          <w:sz w:val="28"/>
        </w:rPr>
        <w:t>
      дополнить главой 2-1 следующего содержания:</w:t>
      </w:r>
    </w:p>
    <w:bookmarkEnd w:id="10"/>
    <w:bookmarkStart w:name="z18" w:id="11"/>
    <w:p>
      <w:pPr>
        <w:spacing w:after="0"/>
        <w:ind w:left="0"/>
        <w:jc w:val="both"/>
      </w:pPr>
      <w:r>
        <w:rPr>
          <w:rFonts w:ascii="Times New Roman"/>
          <w:b w:val="false"/>
          <w:i w:val="false"/>
          <w:color w:val="000000"/>
          <w:sz w:val="28"/>
        </w:rPr>
        <w:t>
      "Глава 2-1. Недобросовестные практики в брокерской деятельности, порядок их выявления и реагирования</w:t>
      </w:r>
    </w:p>
    <w:bookmarkEnd w:id="11"/>
    <w:bookmarkStart w:name="z19" w:id="12"/>
    <w:p>
      <w:pPr>
        <w:spacing w:after="0"/>
        <w:ind w:left="0"/>
        <w:jc w:val="both"/>
      </w:pPr>
      <w:r>
        <w:rPr>
          <w:rFonts w:ascii="Times New Roman"/>
          <w:b w:val="false"/>
          <w:i w:val="false"/>
          <w:color w:val="000000"/>
          <w:sz w:val="28"/>
        </w:rPr>
        <w:t>
      22-1. Организация, осуществляющая брокерскую деятельность, ее работники не допускают недобросовестные практики при взаимодействии с клиентами.</w:t>
      </w:r>
    </w:p>
    <w:bookmarkEnd w:id="12"/>
    <w:bookmarkStart w:name="z20" w:id="13"/>
    <w:p>
      <w:pPr>
        <w:spacing w:after="0"/>
        <w:ind w:left="0"/>
        <w:jc w:val="both"/>
      </w:pPr>
      <w:r>
        <w:rPr>
          <w:rFonts w:ascii="Times New Roman"/>
          <w:b w:val="false"/>
          <w:i w:val="false"/>
          <w:color w:val="000000"/>
          <w:sz w:val="28"/>
        </w:rPr>
        <w:t xml:space="preserve">
      К видам недобросовестных практик относятся, в том числе: </w:t>
      </w:r>
    </w:p>
    <w:bookmarkEnd w:id="13"/>
    <w:bookmarkStart w:name="z21" w:id="14"/>
    <w:p>
      <w:pPr>
        <w:spacing w:after="0"/>
        <w:ind w:left="0"/>
        <w:jc w:val="both"/>
      </w:pPr>
      <w:r>
        <w:rPr>
          <w:rFonts w:ascii="Times New Roman"/>
          <w:b w:val="false"/>
          <w:i w:val="false"/>
          <w:color w:val="000000"/>
          <w:sz w:val="28"/>
        </w:rPr>
        <w:t>
      1) побуждение потребителя к приобретению финансового продукта, не соответствующего его заявленным потребностям при предоставлении услуг по инвестиционному консультированию;</w:t>
      </w:r>
    </w:p>
    <w:bookmarkEnd w:id="14"/>
    <w:bookmarkStart w:name="z22" w:id="15"/>
    <w:p>
      <w:pPr>
        <w:spacing w:after="0"/>
        <w:ind w:left="0"/>
        <w:jc w:val="both"/>
      </w:pPr>
      <w:r>
        <w:rPr>
          <w:rFonts w:ascii="Times New Roman"/>
          <w:b w:val="false"/>
          <w:i w:val="false"/>
          <w:color w:val="000000"/>
          <w:sz w:val="28"/>
        </w:rPr>
        <w:t>
      2) сокрытие, искажение или неполное раскрытие информации о существенных условиях и рисках финансового продукта;</w:t>
      </w:r>
    </w:p>
    <w:bookmarkEnd w:id="15"/>
    <w:bookmarkStart w:name="z23" w:id="16"/>
    <w:p>
      <w:pPr>
        <w:spacing w:after="0"/>
        <w:ind w:left="0"/>
        <w:jc w:val="both"/>
      </w:pPr>
      <w:r>
        <w:rPr>
          <w:rFonts w:ascii="Times New Roman"/>
          <w:b w:val="false"/>
          <w:i w:val="false"/>
          <w:color w:val="000000"/>
          <w:sz w:val="28"/>
        </w:rPr>
        <w:t>
      3) создание условий, ограничивающих свободу выбора финансового продукта или организации, осуществляющей брокерскую деятельность, за исключением случаев, обусловленных объективными инфраструктурными, договорными ограничениями;</w:t>
      </w:r>
    </w:p>
    <w:bookmarkEnd w:id="16"/>
    <w:bookmarkStart w:name="z24" w:id="17"/>
    <w:p>
      <w:pPr>
        <w:spacing w:after="0"/>
        <w:ind w:left="0"/>
        <w:jc w:val="both"/>
      </w:pPr>
      <w:r>
        <w:rPr>
          <w:rFonts w:ascii="Times New Roman"/>
          <w:b w:val="false"/>
          <w:i w:val="false"/>
          <w:color w:val="000000"/>
          <w:sz w:val="28"/>
        </w:rPr>
        <w:t>
      4) навязывание дополнительных платных услуг, а также сокрытие информации о праве отказаться от их приобретения.</w:t>
      </w:r>
    </w:p>
    <w:bookmarkEnd w:id="17"/>
    <w:bookmarkStart w:name="z25" w:id="18"/>
    <w:p>
      <w:pPr>
        <w:spacing w:after="0"/>
        <w:ind w:left="0"/>
        <w:jc w:val="both"/>
      </w:pPr>
      <w:r>
        <w:rPr>
          <w:rFonts w:ascii="Times New Roman"/>
          <w:b w:val="false"/>
          <w:i w:val="false"/>
          <w:color w:val="000000"/>
          <w:sz w:val="28"/>
        </w:rPr>
        <w:t>
      При предоставлении финансовых продуктов клиентам – физическим лицам, организация, осуществляющая брокерскую деятельность, обеспечивает регулярный мониторинг деятельности своих работников в порядке и с периодичностью, определяемыми внутренними документами, с целью выявления и предотвращения рисков недобросовестного поведения, недобросовестных практик и принятия необходимых корректирующих мер для их предотвращения и устранения. Регулярный мониторинг деятельности включает, но не ограничиваясь:</w:t>
      </w:r>
    </w:p>
    <w:bookmarkEnd w:id="18"/>
    <w:bookmarkStart w:name="z26" w:id="19"/>
    <w:p>
      <w:pPr>
        <w:spacing w:after="0"/>
        <w:ind w:left="0"/>
        <w:jc w:val="both"/>
      </w:pPr>
      <w:r>
        <w:rPr>
          <w:rFonts w:ascii="Times New Roman"/>
          <w:b w:val="false"/>
          <w:i w:val="false"/>
          <w:color w:val="000000"/>
          <w:sz w:val="28"/>
        </w:rPr>
        <w:t>
      проведение контрольных закупок финансовых продуктов в порядке, установленном внутренними документами организации, осуществляющей брокерскую деятельность;</w:t>
      </w:r>
    </w:p>
    <w:bookmarkEnd w:id="19"/>
    <w:bookmarkStart w:name="z27" w:id="20"/>
    <w:p>
      <w:pPr>
        <w:spacing w:after="0"/>
        <w:ind w:left="0"/>
        <w:jc w:val="both"/>
      </w:pPr>
      <w:r>
        <w:rPr>
          <w:rFonts w:ascii="Times New Roman"/>
          <w:b w:val="false"/>
          <w:i w:val="false"/>
          <w:color w:val="000000"/>
          <w:sz w:val="28"/>
        </w:rPr>
        <w:t>
      анализ данных об обращениях в разрезе финансовых продуктов;</w:t>
      </w:r>
    </w:p>
    <w:bookmarkEnd w:id="20"/>
    <w:bookmarkStart w:name="z28" w:id="21"/>
    <w:p>
      <w:pPr>
        <w:spacing w:after="0"/>
        <w:ind w:left="0"/>
        <w:jc w:val="both"/>
      </w:pPr>
      <w:r>
        <w:rPr>
          <w:rFonts w:ascii="Times New Roman"/>
          <w:b w:val="false"/>
          <w:i w:val="false"/>
          <w:color w:val="000000"/>
          <w:sz w:val="28"/>
        </w:rPr>
        <w:t>
      измерение удовлетворенности клиентов оказанными брокерскими услугами.</w:t>
      </w:r>
    </w:p>
    <w:bookmarkEnd w:id="21"/>
    <w:bookmarkStart w:name="z29" w:id="22"/>
    <w:p>
      <w:pPr>
        <w:spacing w:after="0"/>
        <w:ind w:left="0"/>
        <w:jc w:val="both"/>
      </w:pPr>
      <w:r>
        <w:rPr>
          <w:rFonts w:ascii="Times New Roman"/>
          <w:b w:val="false"/>
          <w:i w:val="false"/>
          <w:color w:val="000000"/>
          <w:sz w:val="28"/>
        </w:rPr>
        <w:t>
      Организация, осуществляющая брокерскую деятельность, утверждает внутренний документ (руководство по раскрытию информации по финансовым продуктам), устанавливающий обязательный перечень, содержание, форму и последовательность доведения информации о финансовых продуктах до клиента - физического лица работниками организации, осуществляющей брокерскую деятельность, при консультировании и заключении договора об оказании брокерских услуг независимо от способа обслуживания.</w:t>
      </w:r>
    </w:p>
    <w:bookmarkEnd w:id="22"/>
    <w:bookmarkStart w:name="z30" w:id="23"/>
    <w:p>
      <w:pPr>
        <w:spacing w:after="0"/>
        <w:ind w:left="0"/>
        <w:jc w:val="both"/>
      </w:pPr>
      <w:r>
        <w:rPr>
          <w:rFonts w:ascii="Times New Roman"/>
          <w:b w:val="false"/>
          <w:i w:val="false"/>
          <w:color w:val="000000"/>
          <w:sz w:val="28"/>
        </w:rPr>
        <w:t>
      Внутренний документ обязателен для применения всеми работниками организации, осуществляющей брокерскую деятельность, непосредственно взаимодействующими с клиентами при консультировании и заключении договоров об оказании брокерских услуг, и используется организацией, осуществляющей брокерскую деятельность, при обучении, контроле и мониторинге их деятельности.</w:t>
      </w:r>
    </w:p>
    <w:bookmarkEnd w:id="23"/>
    <w:bookmarkStart w:name="z31" w:id="24"/>
    <w:p>
      <w:pPr>
        <w:spacing w:after="0"/>
        <w:ind w:left="0"/>
        <w:jc w:val="both"/>
      </w:pPr>
      <w:r>
        <w:rPr>
          <w:rFonts w:ascii="Times New Roman"/>
          <w:b w:val="false"/>
          <w:i w:val="false"/>
          <w:color w:val="000000"/>
          <w:sz w:val="28"/>
        </w:rPr>
        <w:t>
      Раскрытие информации о финансовом продукте осуществляется работниками организации, осуществляющей брокерскую деятельность, бесплатно на этапах консультирования, заключения и сопровождения договора об оказании брокерских услуг.</w:t>
      </w:r>
    </w:p>
    <w:bookmarkEnd w:id="24"/>
    <w:bookmarkStart w:name="z32" w:id="25"/>
    <w:p>
      <w:pPr>
        <w:spacing w:after="0"/>
        <w:ind w:left="0"/>
        <w:jc w:val="both"/>
      </w:pPr>
      <w:r>
        <w:rPr>
          <w:rFonts w:ascii="Times New Roman"/>
          <w:b w:val="false"/>
          <w:i w:val="false"/>
          <w:color w:val="000000"/>
          <w:sz w:val="28"/>
        </w:rPr>
        <w:t xml:space="preserve">
      Информация о финансовом продукте содержит четкий и не подлежащий различному толкованию смысл и раскрывает суть финансового продукта, его существенные условия и связанные с ним риски. </w:t>
      </w:r>
    </w:p>
    <w:bookmarkEnd w:id="25"/>
    <w:bookmarkStart w:name="z33" w:id="26"/>
    <w:p>
      <w:pPr>
        <w:spacing w:after="0"/>
        <w:ind w:left="0"/>
        <w:jc w:val="both"/>
      </w:pPr>
      <w:r>
        <w:rPr>
          <w:rFonts w:ascii="Times New Roman"/>
          <w:b w:val="false"/>
          <w:i w:val="false"/>
          <w:color w:val="000000"/>
          <w:sz w:val="28"/>
        </w:rPr>
        <w:t>
      До заключения с клиентом – физическим лицом договора об оказании брокерских услуг организация, осуществляющая брокерскую деятельность, предоставляет клиенту в письменной форме следующие документы:</w:t>
      </w:r>
    </w:p>
    <w:bookmarkEnd w:id="26"/>
    <w:bookmarkStart w:name="z34" w:id="27"/>
    <w:p>
      <w:pPr>
        <w:spacing w:after="0"/>
        <w:ind w:left="0"/>
        <w:jc w:val="both"/>
      </w:pPr>
      <w:r>
        <w:rPr>
          <w:rFonts w:ascii="Times New Roman"/>
          <w:b w:val="false"/>
          <w:i w:val="false"/>
          <w:color w:val="000000"/>
          <w:sz w:val="28"/>
        </w:rPr>
        <w:t>
      ключевой информационный документ, содержащий в краткой форме основную информацию о финансовом продукте, включая информацию об особенностях, условиях и рисках финансового продукта;</w:t>
      </w:r>
    </w:p>
    <w:bookmarkEnd w:id="27"/>
    <w:bookmarkStart w:name="z35" w:id="28"/>
    <w:p>
      <w:pPr>
        <w:spacing w:after="0"/>
        <w:ind w:left="0"/>
        <w:jc w:val="both"/>
      </w:pPr>
      <w:r>
        <w:rPr>
          <w:rFonts w:ascii="Times New Roman"/>
          <w:b w:val="false"/>
          <w:i w:val="false"/>
          <w:color w:val="000000"/>
          <w:sz w:val="28"/>
        </w:rPr>
        <w:t>
      проект договора об оказании брокерских услуг – по желанию клиента.</w:t>
      </w:r>
    </w:p>
    <w:bookmarkEnd w:id="28"/>
    <w:bookmarkStart w:name="z36" w:id="29"/>
    <w:p>
      <w:pPr>
        <w:spacing w:after="0"/>
        <w:ind w:left="0"/>
        <w:jc w:val="both"/>
      </w:pPr>
      <w:r>
        <w:rPr>
          <w:rFonts w:ascii="Times New Roman"/>
          <w:b w:val="false"/>
          <w:i w:val="false"/>
          <w:color w:val="000000"/>
          <w:sz w:val="28"/>
        </w:rPr>
        <w:t>
      Ознакомление клиента с указанными документами подтверждается его подписью и (или) электронной цифровой подписью и (или) средствами биометрической или динамической идентификации при заключении договора об оказании брокерских услуг и приобщается к досье клиента по данному договору.</w:t>
      </w:r>
    </w:p>
    <w:bookmarkEnd w:id="29"/>
    <w:bookmarkStart w:name="z37" w:id="30"/>
    <w:p>
      <w:pPr>
        <w:spacing w:after="0"/>
        <w:ind w:left="0"/>
        <w:jc w:val="both"/>
      </w:pPr>
      <w:r>
        <w:rPr>
          <w:rFonts w:ascii="Times New Roman"/>
          <w:b w:val="false"/>
          <w:i w:val="false"/>
          <w:color w:val="000000"/>
          <w:sz w:val="28"/>
        </w:rPr>
        <w:t>
      При заключении договора об оказании брокерских услуг в электронной форме ознакомление клиента с документами, предусмотренными настоящим пунктом, подтверждается проставлением клиентом соответствующей отметки в электронной форме.</w:t>
      </w:r>
    </w:p>
    <w:bookmarkEnd w:id="30"/>
    <w:bookmarkStart w:name="z38" w:id="31"/>
    <w:p>
      <w:pPr>
        <w:spacing w:after="0"/>
        <w:ind w:left="0"/>
        <w:jc w:val="both"/>
      </w:pPr>
      <w:r>
        <w:rPr>
          <w:rFonts w:ascii="Times New Roman"/>
          <w:b w:val="false"/>
          <w:i w:val="false"/>
          <w:color w:val="000000"/>
          <w:sz w:val="28"/>
        </w:rPr>
        <w:t>
      При взаимодействии с клиентом без его личного присутствия, посредством интернет-ресурса организации, осуществляющей брокерскую деятельность, мобильного приложения, личного кабинета, раскрытие информации осуществляется в объеме и формате, сопоставимом с личным взаимодействием.</w:t>
      </w:r>
    </w:p>
    <w:bookmarkEnd w:id="31"/>
    <w:bookmarkStart w:name="z39" w:id="32"/>
    <w:p>
      <w:pPr>
        <w:spacing w:after="0"/>
        <w:ind w:left="0"/>
        <w:jc w:val="both"/>
      </w:pPr>
      <w:r>
        <w:rPr>
          <w:rFonts w:ascii="Times New Roman"/>
          <w:b w:val="false"/>
          <w:i w:val="false"/>
          <w:color w:val="000000"/>
          <w:sz w:val="28"/>
        </w:rPr>
        <w:t>
      Раскрытие информации для лиц с инвалидностью и маломобильных групп населения осуществляется с учетом их потребностей и особенностей и включает доведение до их сведения, помимо информации, предусмотренной настоящим пунктом, сведений о доступных каналах обслуживания и порядке их использования, наличии и режиме работы адаптированных помещений обслуживания головного офиса и филиалов, и устройств самообслуживания, форматах получения документов и информации, возможности ограничения или отключения отдельных каналов обслуживания по заявлению клиента или его представителя, ограничениях при обслуживании посредством интернет-ресурса, мобильного приложения, личного кабинета и порядке их установления, а также о способах подписания документов, подтверждения волеизъявления клиента и получения консультаций работников организации, осуществляющей брокерскую деятельности, при обслуживании посредством интернет-ресурса организации, осуществляющей брокерскую деятельности, мобильного приложения, личного кабинета.</w:t>
      </w:r>
    </w:p>
    <w:bookmarkEnd w:id="32"/>
    <w:bookmarkStart w:name="z40" w:id="33"/>
    <w:p>
      <w:pPr>
        <w:spacing w:after="0"/>
        <w:ind w:left="0"/>
        <w:jc w:val="both"/>
      </w:pPr>
      <w:r>
        <w:rPr>
          <w:rFonts w:ascii="Times New Roman"/>
          <w:b w:val="false"/>
          <w:i w:val="false"/>
          <w:color w:val="000000"/>
          <w:sz w:val="28"/>
        </w:rPr>
        <w:t>
      Организация, осуществляющая брокерскую деятельность, обеспечивает постоянный и свободный доступ клиентов к общей информации о финансовых продуктах в офисах, на интернет-ресурсе и (или) в мобильном приложении организации, осуществляющей брокерскую деятельности.</w:t>
      </w:r>
    </w:p>
    <w:bookmarkEnd w:id="33"/>
    <w:bookmarkStart w:name="z41" w:id="34"/>
    <w:p>
      <w:pPr>
        <w:spacing w:after="0"/>
        <w:ind w:left="0"/>
        <w:jc w:val="both"/>
      </w:pPr>
      <w:r>
        <w:rPr>
          <w:rFonts w:ascii="Times New Roman"/>
          <w:b w:val="false"/>
          <w:i w:val="false"/>
          <w:color w:val="000000"/>
          <w:sz w:val="28"/>
        </w:rPr>
        <w:t>
      22-2. Организация, осуществляющая брокерскую деятельность, разрабатывает и утверждает программу повышения финансовой грамотности.</w:t>
      </w:r>
    </w:p>
    <w:bookmarkEnd w:id="34"/>
    <w:bookmarkStart w:name="z42" w:id="35"/>
    <w:p>
      <w:pPr>
        <w:spacing w:after="0"/>
        <w:ind w:left="0"/>
        <w:jc w:val="both"/>
      </w:pPr>
      <w:r>
        <w:rPr>
          <w:rFonts w:ascii="Times New Roman"/>
          <w:b w:val="false"/>
          <w:i w:val="false"/>
          <w:color w:val="000000"/>
          <w:sz w:val="28"/>
        </w:rPr>
        <w:t>
      Программа повышения финансовой грамотности реализуется на постоянной основе на казахском и русском языках при взаимодействии с клиентами (в офисах продаж и (или) на интернет-ресурсе, в мобильном приложении).</w:t>
      </w:r>
    </w:p>
    <w:bookmarkEnd w:id="35"/>
    <w:bookmarkStart w:name="z43" w:id="36"/>
    <w:p>
      <w:pPr>
        <w:spacing w:after="0"/>
        <w:ind w:left="0"/>
        <w:jc w:val="both"/>
      </w:pPr>
      <w:r>
        <w:rPr>
          <w:rFonts w:ascii="Times New Roman"/>
          <w:b w:val="false"/>
          <w:i w:val="false"/>
          <w:color w:val="000000"/>
          <w:sz w:val="28"/>
        </w:rPr>
        <w:t>
      Организация, осуществляющая брокерскую деятельность, обеспечивает размещение на своем интернет-ресурсе общедоступных материалов по финансовой грамотности, включая ответы на часто задаваемые вопросы.</w:t>
      </w:r>
    </w:p>
    <w:bookmarkEnd w:id="36"/>
    <w:bookmarkStart w:name="z44" w:id="37"/>
    <w:p>
      <w:pPr>
        <w:spacing w:after="0"/>
        <w:ind w:left="0"/>
        <w:jc w:val="both"/>
      </w:pPr>
      <w:r>
        <w:rPr>
          <w:rFonts w:ascii="Times New Roman"/>
          <w:b w:val="false"/>
          <w:i w:val="false"/>
          <w:color w:val="000000"/>
          <w:sz w:val="28"/>
        </w:rPr>
        <w:t>
      Организация, осуществляющая брокерскую деятельность, в порядке, установленном внутренними документами, корректирует программу повышения финансовой грамотности с учетом результатов оценки ее эффективности и выявленных поведенческих рисков.</w:t>
      </w:r>
    </w:p>
    <w:bookmarkEnd w:id="37"/>
    <w:bookmarkStart w:name="z45" w:id="38"/>
    <w:p>
      <w:pPr>
        <w:spacing w:after="0"/>
        <w:ind w:left="0"/>
        <w:jc w:val="both"/>
      </w:pPr>
      <w:r>
        <w:rPr>
          <w:rFonts w:ascii="Times New Roman"/>
          <w:b w:val="false"/>
          <w:i w:val="false"/>
          <w:color w:val="000000"/>
          <w:sz w:val="28"/>
        </w:rPr>
        <w:t>
      22-3. Организация, осуществляющая брокерскую деятельность, обеспечивает рассмотрение обращений клиентов в порядке, установленном Правилами, а также политикой и процедурами соблюдения прав и законных интересов клиентов организации, осуществляющей брокерскую деятельность.</w:t>
      </w:r>
    </w:p>
    <w:bookmarkEnd w:id="38"/>
    <w:bookmarkStart w:name="z46" w:id="39"/>
    <w:p>
      <w:pPr>
        <w:spacing w:after="0"/>
        <w:ind w:left="0"/>
        <w:jc w:val="both"/>
      </w:pPr>
      <w:r>
        <w:rPr>
          <w:rFonts w:ascii="Times New Roman"/>
          <w:b w:val="false"/>
          <w:i w:val="false"/>
          <w:color w:val="000000"/>
          <w:sz w:val="28"/>
        </w:rPr>
        <w:t>
      Политика и процедуры соблюдения прав и законных интересов клиентов утверждаются организацией, осуществляющей брокерскую деятельность, и определяют, в том числе:</w:t>
      </w:r>
    </w:p>
    <w:bookmarkEnd w:id="39"/>
    <w:bookmarkStart w:name="z47" w:id="40"/>
    <w:p>
      <w:pPr>
        <w:spacing w:after="0"/>
        <w:ind w:left="0"/>
        <w:jc w:val="both"/>
      </w:pPr>
      <w:r>
        <w:rPr>
          <w:rFonts w:ascii="Times New Roman"/>
          <w:b w:val="false"/>
          <w:i w:val="false"/>
          <w:color w:val="000000"/>
          <w:sz w:val="28"/>
        </w:rPr>
        <w:t>
      1) ответственность органа управления и исполнительного органа за соблюдение прав и законных интересов клиентов;</w:t>
      </w:r>
    </w:p>
    <w:bookmarkEnd w:id="40"/>
    <w:bookmarkStart w:name="z48" w:id="41"/>
    <w:p>
      <w:pPr>
        <w:spacing w:after="0"/>
        <w:ind w:left="0"/>
        <w:jc w:val="both"/>
      </w:pPr>
      <w:r>
        <w:rPr>
          <w:rFonts w:ascii="Times New Roman"/>
          <w:b w:val="false"/>
          <w:i w:val="false"/>
          <w:color w:val="000000"/>
          <w:sz w:val="28"/>
        </w:rPr>
        <w:t>
      2) распределение функций, полномочий и ответственности работников и подразделений организации, осуществляющей брокерскую деятельность, участвующих в рассмотрении обращений клиентов;</w:t>
      </w:r>
    </w:p>
    <w:bookmarkEnd w:id="41"/>
    <w:bookmarkStart w:name="z49" w:id="42"/>
    <w:p>
      <w:pPr>
        <w:spacing w:after="0"/>
        <w:ind w:left="0"/>
        <w:jc w:val="both"/>
      </w:pPr>
      <w:r>
        <w:rPr>
          <w:rFonts w:ascii="Times New Roman"/>
          <w:b w:val="false"/>
          <w:i w:val="false"/>
          <w:color w:val="000000"/>
          <w:sz w:val="28"/>
        </w:rPr>
        <w:t>
      3) требования к профессиональной компетенции работников при взаимодействии с клиентами;</w:t>
      </w:r>
    </w:p>
    <w:bookmarkEnd w:id="42"/>
    <w:bookmarkStart w:name="z50" w:id="43"/>
    <w:p>
      <w:pPr>
        <w:spacing w:after="0"/>
        <w:ind w:left="0"/>
        <w:jc w:val="both"/>
      </w:pPr>
      <w:r>
        <w:rPr>
          <w:rFonts w:ascii="Times New Roman"/>
          <w:b w:val="false"/>
          <w:i w:val="false"/>
          <w:color w:val="000000"/>
          <w:sz w:val="28"/>
        </w:rPr>
        <w:t>
      4) порядок урегулирования споров и взаимодействия с финансовым омбудсманом;</w:t>
      </w:r>
    </w:p>
    <w:bookmarkEnd w:id="43"/>
    <w:bookmarkStart w:name="z51" w:id="44"/>
    <w:p>
      <w:pPr>
        <w:spacing w:after="0"/>
        <w:ind w:left="0"/>
        <w:jc w:val="both"/>
      </w:pPr>
      <w:r>
        <w:rPr>
          <w:rFonts w:ascii="Times New Roman"/>
          <w:b w:val="false"/>
          <w:i w:val="false"/>
          <w:color w:val="000000"/>
          <w:sz w:val="28"/>
        </w:rPr>
        <w:t>
      5) меры по предотвращению недобросовестных практик;</w:t>
      </w:r>
    </w:p>
    <w:bookmarkEnd w:id="44"/>
    <w:bookmarkStart w:name="z52" w:id="45"/>
    <w:p>
      <w:pPr>
        <w:spacing w:after="0"/>
        <w:ind w:left="0"/>
        <w:jc w:val="both"/>
      </w:pPr>
      <w:r>
        <w:rPr>
          <w:rFonts w:ascii="Times New Roman"/>
          <w:b w:val="false"/>
          <w:i w:val="false"/>
          <w:color w:val="000000"/>
          <w:sz w:val="28"/>
        </w:rPr>
        <w:t>
      6) иные положения, не противоречащие законодательству Республики Казахстан.</w:t>
      </w:r>
    </w:p>
    <w:bookmarkEnd w:id="45"/>
    <w:bookmarkStart w:name="z53" w:id="46"/>
    <w:p>
      <w:pPr>
        <w:spacing w:after="0"/>
        <w:ind w:left="0"/>
        <w:jc w:val="both"/>
      </w:pPr>
      <w:r>
        <w:rPr>
          <w:rFonts w:ascii="Times New Roman"/>
          <w:b w:val="false"/>
          <w:i w:val="false"/>
          <w:color w:val="000000"/>
          <w:sz w:val="28"/>
        </w:rPr>
        <w:t>
      Рассмотрение организацией, осуществляющей брокерскую деятельность, обращений клиентов осуществляется в соответствии с политикой и процедурами соблюдения прав и законных интересов клиентов и включает работу со следующими обращениями клиентов:</w:t>
      </w:r>
    </w:p>
    <w:bookmarkEnd w:id="46"/>
    <w:bookmarkStart w:name="z54" w:id="47"/>
    <w:p>
      <w:pPr>
        <w:spacing w:after="0"/>
        <w:ind w:left="0"/>
        <w:jc w:val="both"/>
      </w:pPr>
      <w:r>
        <w:rPr>
          <w:rFonts w:ascii="Times New Roman"/>
          <w:b w:val="false"/>
          <w:i w:val="false"/>
          <w:color w:val="000000"/>
          <w:sz w:val="28"/>
        </w:rPr>
        <w:t>
      письменными обращениями, поступившими нарочно, по почте, электронной почте либо посредством интернет-ресурса, мобильного приложения организации, осуществляющей брокерскую деятельность, в которых предусмотрен сервис подачи обращения физическим или юридическим лицом по вопросам предоставления финансовых продуктов;</w:t>
      </w:r>
    </w:p>
    <w:bookmarkEnd w:id="47"/>
    <w:bookmarkStart w:name="z55" w:id="48"/>
    <w:p>
      <w:pPr>
        <w:spacing w:after="0"/>
        <w:ind w:left="0"/>
        <w:jc w:val="both"/>
      </w:pPr>
      <w:r>
        <w:rPr>
          <w:rFonts w:ascii="Times New Roman"/>
          <w:b w:val="false"/>
          <w:i w:val="false"/>
          <w:color w:val="000000"/>
          <w:sz w:val="28"/>
        </w:rPr>
        <w:t>
      устными обращениями, поступившими по телефону либо при личном посещении клиентом организации, осуществляющей брокерскую деятельность.</w:t>
      </w:r>
    </w:p>
    <w:bookmarkEnd w:id="48"/>
    <w:bookmarkStart w:name="z56" w:id="49"/>
    <w:p>
      <w:pPr>
        <w:spacing w:after="0"/>
        <w:ind w:left="0"/>
        <w:jc w:val="both"/>
      </w:pPr>
      <w:r>
        <w:rPr>
          <w:rFonts w:ascii="Times New Roman"/>
          <w:b w:val="false"/>
          <w:i w:val="false"/>
          <w:color w:val="000000"/>
          <w:sz w:val="28"/>
        </w:rPr>
        <w:t>
      Сообщения, направленные посредством системы обмена сообщениями в реальном времени на интернет-ресурсе и (или) мобильном приложении и (или) поступившие на абонентские номера, зарегистрированные на организацию, осуществляющую брокерскую деятельность, не признаются обращениями клиентов и рассматриваются как запросы информационного характера. В случае направления клиентом посредством системы обмена сообщениями в реальном времени жалобы, требования или несогласия с действиями (бездействием) организации, осуществляющей брокерскую деятельность, клиенту разъясняется порядок подачи обращения в соответствии с Правилами.</w:t>
      </w:r>
    </w:p>
    <w:bookmarkEnd w:id="49"/>
    <w:bookmarkStart w:name="z57" w:id="50"/>
    <w:p>
      <w:pPr>
        <w:spacing w:after="0"/>
        <w:ind w:left="0"/>
        <w:jc w:val="both"/>
      </w:pPr>
      <w:r>
        <w:rPr>
          <w:rFonts w:ascii="Times New Roman"/>
          <w:b w:val="false"/>
          <w:i w:val="false"/>
          <w:color w:val="000000"/>
          <w:sz w:val="28"/>
        </w:rPr>
        <w:t>
      Не относятся к обращениям клиентов следующие обращения:</w:t>
      </w:r>
    </w:p>
    <w:bookmarkEnd w:id="50"/>
    <w:bookmarkStart w:name="z58" w:id="51"/>
    <w:p>
      <w:pPr>
        <w:spacing w:after="0"/>
        <w:ind w:left="0"/>
        <w:jc w:val="both"/>
      </w:pPr>
      <w:r>
        <w:rPr>
          <w:rFonts w:ascii="Times New Roman"/>
          <w:b w:val="false"/>
          <w:i w:val="false"/>
          <w:color w:val="000000"/>
          <w:sz w:val="28"/>
        </w:rPr>
        <w:t>
      1) обращения работников организации, осуществляющей брокерскую деятельность, к работодателю по трудовым и социальным вопросам, если они не связаны с предоставлением услуг, за исключением случаев, когда работник одновременно является клиентом;</w:t>
      </w:r>
    </w:p>
    <w:bookmarkEnd w:id="51"/>
    <w:bookmarkStart w:name="z59" w:id="52"/>
    <w:p>
      <w:pPr>
        <w:spacing w:after="0"/>
        <w:ind w:left="0"/>
        <w:jc w:val="both"/>
      </w:pPr>
      <w:r>
        <w:rPr>
          <w:rFonts w:ascii="Times New Roman"/>
          <w:b w:val="false"/>
          <w:i w:val="false"/>
          <w:color w:val="000000"/>
          <w:sz w:val="28"/>
        </w:rPr>
        <w:t>
      2) корпоративные конфликты и споры между акционерами, участниками, членами органов управления и организацией, осуществляющей брокерскую деятельность, не связанные с оказанием брокерских услуг;</w:t>
      </w:r>
    </w:p>
    <w:bookmarkEnd w:id="52"/>
    <w:bookmarkStart w:name="z60" w:id="53"/>
    <w:p>
      <w:pPr>
        <w:spacing w:after="0"/>
        <w:ind w:left="0"/>
        <w:jc w:val="both"/>
      </w:pPr>
      <w:r>
        <w:rPr>
          <w:rFonts w:ascii="Times New Roman"/>
          <w:b w:val="false"/>
          <w:i w:val="false"/>
          <w:color w:val="000000"/>
          <w:sz w:val="28"/>
        </w:rPr>
        <w:t>
      3) обращения контрагентов, не являющихся клиентами, по договорам, не относящимся к оказанию брокерских услуг (аренда, поставка, подряд, аутсорсинг, ИТ-сопровождение);</w:t>
      </w:r>
    </w:p>
    <w:bookmarkEnd w:id="53"/>
    <w:bookmarkStart w:name="z61" w:id="54"/>
    <w:p>
      <w:pPr>
        <w:spacing w:after="0"/>
        <w:ind w:left="0"/>
        <w:jc w:val="both"/>
      </w:pPr>
      <w:r>
        <w:rPr>
          <w:rFonts w:ascii="Times New Roman"/>
          <w:b w:val="false"/>
          <w:i w:val="false"/>
          <w:color w:val="000000"/>
          <w:sz w:val="28"/>
        </w:rPr>
        <w:t>
      4) запросы информации или разъяснений законодательства Республики Казахстан, не содержащие выражения неудовлетворенности действиями организации, осуществляющей брокерскую деятельность;</w:t>
      </w:r>
    </w:p>
    <w:bookmarkEnd w:id="54"/>
    <w:bookmarkStart w:name="z62" w:id="55"/>
    <w:p>
      <w:pPr>
        <w:spacing w:after="0"/>
        <w:ind w:left="0"/>
        <w:jc w:val="both"/>
      </w:pPr>
      <w:r>
        <w:rPr>
          <w:rFonts w:ascii="Times New Roman"/>
          <w:b w:val="false"/>
          <w:i w:val="false"/>
          <w:color w:val="000000"/>
          <w:sz w:val="28"/>
        </w:rPr>
        <w:t>
      5) запросы, связанные с предоставлением организацией, осуществляющей брокерскую деятельность, отчетности (налоговая, статистическая или другая), если не содержат сведений о нарушении прав и законных интересов клиента;</w:t>
      </w:r>
    </w:p>
    <w:bookmarkEnd w:id="55"/>
    <w:bookmarkStart w:name="z63" w:id="56"/>
    <w:p>
      <w:pPr>
        <w:spacing w:after="0"/>
        <w:ind w:left="0"/>
        <w:jc w:val="both"/>
      </w:pPr>
      <w:r>
        <w:rPr>
          <w:rFonts w:ascii="Times New Roman"/>
          <w:b w:val="false"/>
          <w:i w:val="false"/>
          <w:color w:val="000000"/>
          <w:sz w:val="28"/>
        </w:rPr>
        <w:t>
      6) обращения о предполагаемых нарушениях законодательства Республики Казахстан, коррупции, злоупотреблениях без указания нарушения прав конкретного клиента;</w:t>
      </w:r>
    </w:p>
    <w:bookmarkEnd w:id="56"/>
    <w:bookmarkStart w:name="z64" w:id="57"/>
    <w:p>
      <w:pPr>
        <w:spacing w:after="0"/>
        <w:ind w:left="0"/>
        <w:jc w:val="both"/>
      </w:pPr>
      <w:r>
        <w:rPr>
          <w:rFonts w:ascii="Times New Roman"/>
          <w:b w:val="false"/>
          <w:i w:val="false"/>
          <w:color w:val="000000"/>
          <w:sz w:val="28"/>
        </w:rPr>
        <w:t>
      7) обращения средств массовой информации, профессиональных и общественных объединений, не являющихся клиентами по конкретному договору об оказании брокерских услуг, за исключением обращений в интересах конкретного клиента;</w:t>
      </w:r>
    </w:p>
    <w:bookmarkEnd w:id="57"/>
    <w:bookmarkStart w:name="z65" w:id="58"/>
    <w:p>
      <w:pPr>
        <w:spacing w:after="0"/>
        <w:ind w:left="0"/>
        <w:jc w:val="both"/>
      </w:pPr>
      <w:r>
        <w:rPr>
          <w:rFonts w:ascii="Times New Roman"/>
          <w:b w:val="false"/>
          <w:i w:val="false"/>
          <w:color w:val="000000"/>
          <w:sz w:val="28"/>
        </w:rPr>
        <w:t>
      8) переписка с государственными органами по вопросам контроля, надзора и правоприменения, не содержащая самостоятельных обращений клиентов;</w:t>
      </w:r>
    </w:p>
    <w:bookmarkEnd w:id="58"/>
    <w:bookmarkStart w:name="z66" w:id="59"/>
    <w:p>
      <w:pPr>
        <w:spacing w:after="0"/>
        <w:ind w:left="0"/>
        <w:jc w:val="both"/>
      </w:pPr>
      <w:r>
        <w:rPr>
          <w:rFonts w:ascii="Times New Roman"/>
          <w:b w:val="false"/>
          <w:i w:val="false"/>
          <w:color w:val="000000"/>
          <w:sz w:val="28"/>
        </w:rPr>
        <w:t>
      9) обращения, не позволяющие установить их содержание и (или) требования заявителя (нечитаемые тексты, бессвязные сообщения или массовые автоматизированные рассылки).</w:t>
      </w:r>
    </w:p>
    <w:bookmarkEnd w:id="59"/>
    <w:bookmarkStart w:name="z67" w:id="60"/>
    <w:p>
      <w:pPr>
        <w:spacing w:after="0"/>
        <w:ind w:left="0"/>
        <w:jc w:val="both"/>
      </w:pPr>
      <w:r>
        <w:rPr>
          <w:rFonts w:ascii="Times New Roman"/>
          <w:b w:val="false"/>
          <w:i w:val="false"/>
          <w:color w:val="000000"/>
          <w:sz w:val="28"/>
        </w:rPr>
        <w:t>
      Уполномоченные лица организации, осуществляющей брокерскую деятельность, проводят личный прием физических лиц и представителей юридических лиц не реже одного раза в месяц согласно утвержденному графику приема. Если обращение не может быть разрешено во время личного приема и требует дополнительной проработки, оно оформляется клиентом в письменной форме и рассматривается как письменное обращение.</w:t>
      </w:r>
    </w:p>
    <w:bookmarkEnd w:id="60"/>
    <w:bookmarkStart w:name="z68" w:id="61"/>
    <w:p>
      <w:pPr>
        <w:spacing w:after="0"/>
        <w:ind w:left="0"/>
        <w:jc w:val="both"/>
      </w:pPr>
      <w:r>
        <w:rPr>
          <w:rFonts w:ascii="Times New Roman"/>
          <w:b w:val="false"/>
          <w:i w:val="false"/>
          <w:color w:val="000000"/>
          <w:sz w:val="28"/>
        </w:rPr>
        <w:t>
      Устные обращения по телефону подлежат обязательной регистрации, запись разговоров производится с согласия клиента при уведомлении об этом в начале разговора. Обращения, поступившие в организацию, осуществляющую брокерскую деятельность, в устной форме (по телефону либо при личном посещении), рассматриваются в момент обращения. Если устное обращение не может быть разрешено в момент обращения, клиенту разъясняется порядок подачи письменного обращения и сроки его рассмотрения.</w:t>
      </w:r>
    </w:p>
    <w:bookmarkEnd w:id="61"/>
    <w:bookmarkStart w:name="z69" w:id="62"/>
    <w:p>
      <w:pPr>
        <w:spacing w:after="0"/>
        <w:ind w:left="0"/>
        <w:jc w:val="both"/>
      </w:pPr>
      <w:r>
        <w:rPr>
          <w:rFonts w:ascii="Times New Roman"/>
          <w:b w:val="false"/>
          <w:i w:val="false"/>
          <w:color w:val="000000"/>
          <w:sz w:val="28"/>
        </w:rPr>
        <w:t>
      Письменные обращения клиентов, в том числе обращения, поступившие через интернет-ресурс или мобильное приложение организации, осуществляющей брокерскую деятельность, регистрируются в порядке, установленном внутренними документами организации, осуществляющей брокерскую деятельность. Клиент получает документ, подтверждающий прием письменного обращения, либо делается отметка на копии обращения. Отказ в приеме обращений не допускается.</w:t>
      </w:r>
    </w:p>
    <w:bookmarkEnd w:id="62"/>
    <w:bookmarkStart w:name="z70" w:id="63"/>
    <w:p>
      <w:pPr>
        <w:spacing w:after="0"/>
        <w:ind w:left="0"/>
        <w:jc w:val="both"/>
      </w:pPr>
      <w:r>
        <w:rPr>
          <w:rFonts w:ascii="Times New Roman"/>
          <w:b w:val="false"/>
          <w:i w:val="false"/>
          <w:color w:val="000000"/>
          <w:sz w:val="28"/>
        </w:rPr>
        <w:t>
      При недостаточности информации для рассмотрения обращения организация, осуществляющая брокерскую деятельность, запрашивает у клиента дополнительные документы и сведения.</w:t>
      </w:r>
    </w:p>
    <w:bookmarkEnd w:id="63"/>
    <w:bookmarkStart w:name="z71" w:id="64"/>
    <w:p>
      <w:pPr>
        <w:spacing w:after="0"/>
        <w:ind w:left="0"/>
        <w:jc w:val="both"/>
      </w:pPr>
      <w:r>
        <w:rPr>
          <w:rFonts w:ascii="Times New Roman"/>
          <w:b w:val="false"/>
          <w:i w:val="false"/>
          <w:color w:val="000000"/>
          <w:sz w:val="28"/>
        </w:rPr>
        <w:t>
      Организация, осуществляющая брокерскую деятельность, обеспечивает объективное, всестороннее и своевременное рассмотрение обращений и информирует клиента о результатах и принятых мерах.</w:t>
      </w:r>
    </w:p>
    <w:bookmarkEnd w:id="64"/>
    <w:bookmarkStart w:name="z72" w:id="65"/>
    <w:p>
      <w:pPr>
        <w:spacing w:after="0"/>
        <w:ind w:left="0"/>
        <w:jc w:val="both"/>
      </w:pPr>
      <w:r>
        <w:rPr>
          <w:rFonts w:ascii="Times New Roman"/>
          <w:b w:val="false"/>
          <w:i w:val="false"/>
          <w:color w:val="000000"/>
          <w:sz w:val="28"/>
        </w:rPr>
        <w:t>
      Письменный ответ предоставляется на языке обращения и содержит:</w:t>
      </w:r>
    </w:p>
    <w:bookmarkEnd w:id="65"/>
    <w:bookmarkStart w:name="z73" w:id="66"/>
    <w:p>
      <w:pPr>
        <w:spacing w:after="0"/>
        <w:ind w:left="0"/>
        <w:jc w:val="both"/>
      </w:pPr>
      <w:r>
        <w:rPr>
          <w:rFonts w:ascii="Times New Roman"/>
          <w:b w:val="false"/>
          <w:i w:val="false"/>
          <w:color w:val="000000"/>
          <w:sz w:val="28"/>
        </w:rPr>
        <w:t>
      обоснованные и мотивированные доводы по каждому вопросу;</w:t>
      </w:r>
    </w:p>
    <w:bookmarkEnd w:id="66"/>
    <w:bookmarkStart w:name="z74" w:id="67"/>
    <w:p>
      <w:pPr>
        <w:spacing w:after="0"/>
        <w:ind w:left="0"/>
        <w:jc w:val="both"/>
      </w:pPr>
      <w:r>
        <w:rPr>
          <w:rFonts w:ascii="Times New Roman"/>
          <w:b w:val="false"/>
          <w:i w:val="false"/>
          <w:color w:val="000000"/>
          <w:sz w:val="28"/>
        </w:rPr>
        <w:t>
      ссылки на законодательство Республики Казахстан, внутренние документы организации, осуществляющей брокерскую деятельность, и условия договора об оказании брокерских услуг;</w:t>
      </w:r>
    </w:p>
    <w:bookmarkEnd w:id="67"/>
    <w:bookmarkStart w:name="z75" w:id="68"/>
    <w:p>
      <w:pPr>
        <w:spacing w:after="0"/>
        <w:ind w:left="0"/>
        <w:jc w:val="both"/>
      </w:pPr>
      <w:r>
        <w:rPr>
          <w:rFonts w:ascii="Times New Roman"/>
          <w:b w:val="false"/>
          <w:i w:val="false"/>
          <w:color w:val="000000"/>
          <w:sz w:val="28"/>
        </w:rPr>
        <w:t>
      описание установленных фактических обстоятельств;</w:t>
      </w:r>
    </w:p>
    <w:bookmarkEnd w:id="68"/>
    <w:bookmarkStart w:name="z76" w:id="69"/>
    <w:p>
      <w:pPr>
        <w:spacing w:after="0"/>
        <w:ind w:left="0"/>
        <w:jc w:val="both"/>
      </w:pPr>
      <w:r>
        <w:rPr>
          <w:rFonts w:ascii="Times New Roman"/>
          <w:b w:val="false"/>
          <w:i w:val="false"/>
          <w:color w:val="000000"/>
          <w:sz w:val="28"/>
        </w:rPr>
        <w:t>
      разъяснение права на обжалование решения.</w:t>
      </w:r>
    </w:p>
    <w:bookmarkEnd w:id="69"/>
    <w:bookmarkStart w:name="z77" w:id="70"/>
    <w:p>
      <w:pPr>
        <w:spacing w:after="0"/>
        <w:ind w:left="0"/>
        <w:jc w:val="both"/>
      </w:pPr>
      <w:r>
        <w:rPr>
          <w:rFonts w:ascii="Times New Roman"/>
          <w:b w:val="false"/>
          <w:i w:val="false"/>
          <w:color w:val="000000"/>
          <w:sz w:val="28"/>
        </w:rPr>
        <w:t>
      Ответ подписывается уполномоченным лицом и передается клиенту способом, предусмотренным договором об оказании брокерских услуг. Допускается использование средств факсимильного копирования подписи или иного способа, предусмотренного внутренними нормативными документами организации, осуществляющей брокерскую деятельность. При личной явке ответ вручается под роспись клиенту или его представителю с отметкой в журнале регистрации.</w:t>
      </w:r>
    </w:p>
    <w:bookmarkEnd w:id="70"/>
    <w:bookmarkStart w:name="z78" w:id="71"/>
    <w:p>
      <w:pPr>
        <w:spacing w:after="0"/>
        <w:ind w:left="0"/>
        <w:jc w:val="both"/>
      </w:pPr>
      <w:r>
        <w:rPr>
          <w:rFonts w:ascii="Times New Roman"/>
          <w:b w:val="false"/>
          <w:i w:val="false"/>
          <w:color w:val="000000"/>
          <w:sz w:val="28"/>
        </w:rPr>
        <w:t>
      Организация, осуществляющая брокерскую деятельность, ведет классификатор поступивших обращений, обеспечивающий:</w:t>
      </w:r>
    </w:p>
    <w:bookmarkEnd w:id="71"/>
    <w:bookmarkStart w:name="z79" w:id="72"/>
    <w:p>
      <w:pPr>
        <w:spacing w:after="0"/>
        <w:ind w:left="0"/>
        <w:jc w:val="both"/>
      </w:pPr>
      <w:r>
        <w:rPr>
          <w:rFonts w:ascii="Times New Roman"/>
          <w:b w:val="false"/>
          <w:i w:val="false"/>
          <w:color w:val="000000"/>
          <w:sz w:val="28"/>
        </w:rPr>
        <w:t>
      регистрацию всех письменных обращений;</w:t>
      </w:r>
    </w:p>
    <w:bookmarkEnd w:id="72"/>
    <w:bookmarkStart w:name="z80" w:id="73"/>
    <w:p>
      <w:pPr>
        <w:spacing w:after="0"/>
        <w:ind w:left="0"/>
        <w:jc w:val="both"/>
      </w:pPr>
      <w:r>
        <w:rPr>
          <w:rFonts w:ascii="Times New Roman"/>
          <w:b w:val="false"/>
          <w:i w:val="false"/>
          <w:color w:val="000000"/>
          <w:sz w:val="28"/>
        </w:rPr>
        <w:t>
      основную информацию по обращению;</w:t>
      </w:r>
    </w:p>
    <w:bookmarkEnd w:id="73"/>
    <w:bookmarkStart w:name="z81" w:id="74"/>
    <w:p>
      <w:pPr>
        <w:spacing w:after="0"/>
        <w:ind w:left="0"/>
        <w:jc w:val="both"/>
      </w:pPr>
      <w:r>
        <w:rPr>
          <w:rFonts w:ascii="Times New Roman"/>
          <w:b w:val="false"/>
          <w:i w:val="false"/>
          <w:color w:val="000000"/>
          <w:sz w:val="28"/>
        </w:rPr>
        <w:t>
      классификацию обращений согласно требованиям внутреннего порядка рассмотрения обращений клиентов, поступивших в процессе предоставления брокерских услуг;</w:t>
      </w:r>
    </w:p>
    <w:bookmarkEnd w:id="74"/>
    <w:bookmarkStart w:name="z82" w:id="75"/>
    <w:p>
      <w:pPr>
        <w:spacing w:after="0"/>
        <w:ind w:left="0"/>
        <w:jc w:val="both"/>
      </w:pPr>
      <w:r>
        <w:rPr>
          <w:rFonts w:ascii="Times New Roman"/>
          <w:b w:val="false"/>
          <w:i w:val="false"/>
          <w:color w:val="000000"/>
          <w:sz w:val="28"/>
        </w:rPr>
        <w:t>
      хранение информации не менее 5 (пяти) лет.</w:t>
      </w:r>
    </w:p>
    <w:bookmarkEnd w:id="75"/>
    <w:bookmarkStart w:name="z83" w:id="76"/>
    <w:p>
      <w:pPr>
        <w:spacing w:after="0"/>
        <w:ind w:left="0"/>
        <w:jc w:val="both"/>
      </w:pPr>
      <w:r>
        <w:rPr>
          <w:rFonts w:ascii="Times New Roman"/>
          <w:b w:val="false"/>
          <w:i w:val="false"/>
          <w:color w:val="000000"/>
          <w:sz w:val="28"/>
        </w:rPr>
        <w:t>
      Основная информация по обращению включает:</w:t>
      </w:r>
    </w:p>
    <w:bookmarkEnd w:id="76"/>
    <w:bookmarkStart w:name="z84" w:id="77"/>
    <w:p>
      <w:pPr>
        <w:spacing w:after="0"/>
        <w:ind w:left="0"/>
        <w:jc w:val="both"/>
      </w:pPr>
      <w:r>
        <w:rPr>
          <w:rFonts w:ascii="Times New Roman"/>
          <w:b w:val="false"/>
          <w:i w:val="false"/>
          <w:color w:val="000000"/>
          <w:sz w:val="28"/>
        </w:rPr>
        <w:t>
      для физических лиц: фамилия, имя и отчество (если оно указано в документе, удостоверяющем личность) клиента, индивидуальный идентификационный номер, место жительства и контактные данные;</w:t>
      </w:r>
    </w:p>
    <w:bookmarkEnd w:id="77"/>
    <w:bookmarkStart w:name="z85" w:id="78"/>
    <w:p>
      <w:pPr>
        <w:spacing w:after="0"/>
        <w:ind w:left="0"/>
        <w:jc w:val="both"/>
      </w:pPr>
      <w:r>
        <w:rPr>
          <w:rFonts w:ascii="Times New Roman"/>
          <w:b w:val="false"/>
          <w:i w:val="false"/>
          <w:color w:val="000000"/>
          <w:sz w:val="28"/>
        </w:rPr>
        <w:t>
      для юридического лица: наименование, бизнес-идентификационный номер, место нахождения и контактные данные;</w:t>
      </w:r>
    </w:p>
    <w:bookmarkEnd w:id="78"/>
    <w:bookmarkStart w:name="z86" w:id="79"/>
    <w:p>
      <w:pPr>
        <w:spacing w:after="0"/>
        <w:ind w:left="0"/>
        <w:jc w:val="both"/>
      </w:pPr>
      <w:r>
        <w:rPr>
          <w:rFonts w:ascii="Times New Roman"/>
          <w:b w:val="false"/>
          <w:i w:val="false"/>
          <w:color w:val="000000"/>
          <w:sz w:val="28"/>
        </w:rPr>
        <w:t>
      регистрационный номер и дату обращения;</w:t>
      </w:r>
    </w:p>
    <w:bookmarkEnd w:id="79"/>
    <w:bookmarkStart w:name="z87" w:id="80"/>
    <w:p>
      <w:pPr>
        <w:spacing w:after="0"/>
        <w:ind w:left="0"/>
        <w:jc w:val="both"/>
      </w:pPr>
      <w:r>
        <w:rPr>
          <w:rFonts w:ascii="Times New Roman"/>
          <w:b w:val="false"/>
          <w:i w:val="false"/>
          <w:color w:val="000000"/>
          <w:sz w:val="28"/>
        </w:rPr>
        <w:t>
      канал поступления обращения;</w:t>
      </w:r>
    </w:p>
    <w:bookmarkEnd w:id="80"/>
    <w:bookmarkStart w:name="z88" w:id="81"/>
    <w:p>
      <w:pPr>
        <w:spacing w:after="0"/>
        <w:ind w:left="0"/>
        <w:jc w:val="both"/>
      </w:pPr>
      <w:r>
        <w:rPr>
          <w:rFonts w:ascii="Times New Roman"/>
          <w:b w:val="false"/>
          <w:i w:val="false"/>
          <w:color w:val="000000"/>
          <w:sz w:val="28"/>
        </w:rPr>
        <w:t>
      тип финансового продукта;</w:t>
      </w:r>
    </w:p>
    <w:bookmarkEnd w:id="81"/>
    <w:bookmarkStart w:name="z89" w:id="82"/>
    <w:p>
      <w:pPr>
        <w:spacing w:after="0"/>
        <w:ind w:left="0"/>
        <w:jc w:val="both"/>
      </w:pPr>
      <w:r>
        <w:rPr>
          <w:rFonts w:ascii="Times New Roman"/>
          <w:b w:val="false"/>
          <w:i w:val="false"/>
          <w:color w:val="000000"/>
          <w:sz w:val="28"/>
        </w:rPr>
        <w:t>
      классификатор вопроса;</w:t>
      </w:r>
    </w:p>
    <w:bookmarkEnd w:id="82"/>
    <w:bookmarkStart w:name="z90" w:id="83"/>
    <w:p>
      <w:pPr>
        <w:spacing w:after="0"/>
        <w:ind w:left="0"/>
        <w:jc w:val="both"/>
      </w:pPr>
      <w:r>
        <w:rPr>
          <w:rFonts w:ascii="Times New Roman"/>
          <w:b w:val="false"/>
          <w:i w:val="false"/>
          <w:color w:val="000000"/>
          <w:sz w:val="28"/>
        </w:rPr>
        <w:t>
      сведения об ответственных работниках;</w:t>
      </w:r>
    </w:p>
    <w:bookmarkEnd w:id="83"/>
    <w:bookmarkStart w:name="z91" w:id="84"/>
    <w:p>
      <w:pPr>
        <w:spacing w:after="0"/>
        <w:ind w:left="0"/>
        <w:jc w:val="both"/>
      </w:pPr>
      <w:r>
        <w:rPr>
          <w:rFonts w:ascii="Times New Roman"/>
          <w:b w:val="false"/>
          <w:i w:val="false"/>
          <w:color w:val="000000"/>
          <w:sz w:val="28"/>
        </w:rPr>
        <w:t>
      сведения о внутренних проверках;</w:t>
      </w:r>
    </w:p>
    <w:bookmarkEnd w:id="84"/>
    <w:bookmarkStart w:name="z92" w:id="85"/>
    <w:p>
      <w:pPr>
        <w:spacing w:after="0"/>
        <w:ind w:left="0"/>
        <w:jc w:val="both"/>
      </w:pPr>
      <w:r>
        <w:rPr>
          <w:rFonts w:ascii="Times New Roman"/>
          <w:b w:val="false"/>
          <w:i w:val="false"/>
          <w:color w:val="000000"/>
          <w:sz w:val="28"/>
        </w:rPr>
        <w:t>
      принятое решение.</w:t>
      </w:r>
    </w:p>
    <w:bookmarkEnd w:id="85"/>
    <w:bookmarkStart w:name="z93" w:id="86"/>
    <w:p>
      <w:pPr>
        <w:spacing w:after="0"/>
        <w:ind w:left="0"/>
        <w:jc w:val="both"/>
      </w:pPr>
      <w:r>
        <w:rPr>
          <w:rFonts w:ascii="Times New Roman"/>
          <w:b w:val="false"/>
          <w:i w:val="false"/>
          <w:color w:val="000000"/>
          <w:sz w:val="28"/>
        </w:rPr>
        <w:t>
      В целях соблюдения прав и интересов клиентов физических лиц организация, осуществляющая брокерскую деятельность, обеспечивает наличие подразделения, независимого от какой-либо деятельности структурных подразделений, в функции которого входят:</w:t>
      </w:r>
    </w:p>
    <w:bookmarkEnd w:id="86"/>
    <w:bookmarkStart w:name="z94" w:id="87"/>
    <w:p>
      <w:pPr>
        <w:spacing w:after="0"/>
        <w:ind w:left="0"/>
        <w:jc w:val="both"/>
      </w:pPr>
      <w:r>
        <w:rPr>
          <w:rFonts w:ascii="Times New Roman"/>
          <w:b w:val="false"/>
          <w:i w:val="false"/>
          <w:color w:val="000000"/>
          <w:sz w:val="28"/>
        </w:rPr>
        <w:t>
      1) осуществление мониторинга соблюдения работниками организации, осуществляющей брокерскую деятельность политики и процедур соблюдения прав и интересов клиентов организации, осуществляющей брокерскую деятельность, в соответствии с законодательством Республики Казахстан путем проведения контрольных закупок финансовых продуктов в порядке, установленном внутренними документами организации, осуществляющей брокерскую деятельность;</w:t>
      </w:r>
    </w:p>
    <w:bookmarkEnd w:id="87"/>
    <w:bookmarkStart w:name="z95" w:id="88"/>
    <w:p>
      <w:pPr>
        <w:spacing w:after="0"/>
        <w:ind w:left="0"/>
        <w:jc w:val="both"/>
      </w:pPr>
      <w:r>
        <w:rPr>
          <w:rFonts w:ascii="Times New Roman"/>
          <w:b w:val="false"/>
          <w:i w:val="false"/>
          <w:color w:val="000000"/>
          <w:sz w:val="28"/>
        </w:rPr>
        <w:t>
      2) проверка прозрачности условий предоставления финансовых продуктов и корректности продаж (продажа неподходящих продуктов);</w:t>
      </w:r>
    </w:p>
    <w:bookmarkEnd w:id="88"/>
    <w:bookmarkStart w:name="z96" w:id="89"/>
    <w:p>
      <w:pPr>
        <w:spacing w:after="0"/>
        <w:ind w:left="0"/>
        <w:jc w:val="both"/>
      </w:pPr>
      <w:r>
        <w:rPr>
          <w:rFonts w:ascii="Times New Roman"/>
          <w:b w:val="false"/>
          <w:i w:val="false"/>
          <w:color w:val="000000"/>
          <w:sz w:val="28"/>
        </w:rPr>
        <w:t>
      3) предоставление управленческой отчетности совету директоров по вопросам соблюдения прав и интересов клиентов организации, осуществляющей брокерскую деятельность;</w:t>
      </w:r>
    </w:p>
    <w:bookmarkEnd w:id="89"/>
    <w:bookmarkStart w:name="z97" w:id="90"/>
    <w:p>
      <w:pPr>
        <w:spacing w:after="0"/>
        <w:ind w:left="0"/>
        <w:jc w:val="both"/>
      </w:pPr>
      <w:r>
        <w:rPr>
          <w:rFonts w:ascii="Times New Roman"/>
          <w:b w:val="false"/>
          <w:i w:val="false"/>
          <w:color w:val="000000"/>
          <w:sz w:val="28"/>
        </w:rPr>
        <w:t>
      4) анализ практик продвижения и рекламы финансовых продуктов организации, осуществляющей брокерскую деятельность;</w:t>
      </w:r>
    </w:p>
    <w:bookmarkEnd w:id="90"/>
    <w:bookmarkStart w:name="z98" w:id="91"/>
    <w:p>
      <w:pPr>
        <w:spacing w:after="0"/>
        <w:ind w:left="0"/>
        <w:jc w:val="both"/>
      </w:pPr>
      <w:r>
        <w:rPr>
          <w:rFonts w:ascii="Times New Roman"/>
          <w:b w:val="false"/>
          <w:i w:val="false"/>
          <w:color w:val="000000"/>
          <w:sz w:val="28"/>
        </w:rPr>
        <w:t>
      5) мониторинг исполнения решений финансового омбудсмана;</w:t>
      </w:r>
    </w:p>
    <w:bookmarkEnd w:id="91"/>
    <w:bookmarkStart w:name="z99" w:id="92"/>
    <w:p>
      <w:pPr>
        <w:spacing w:after="0"/>
        <w:ind w:left="0"/>
        <w:jc w:val="both"/>
      </w:pPr>
      <w:r>
        <w:rPr>
          <w:rFonts w:ascii="Times New Roman"/>
          <w:b w:val="false"/>
          <w:i w:val="false"/>
          <w:color w:val="000000"/>
          <w:sz w:val="28"/>
        </w:rPr>
        <w:t>
      6) оценка эффективности процессов рассмотрения обращений, в том числе каналов для подачи обращений;</w:t>
      </w:r>
    </w:p>
    <w:bookmarkEnd w:id="92"/>
    <w:bookmarkStart w:name="z100" w:id="93"/>
    <w:p>
      <w:pPr>
        <w:spacing w:after="0"/>
        <w:ind w:left="0"/>
        <w:jc w:val="both"/>
      </w:pPr>
      <w:r>
        <w:rPr>
          <w:rFonts w:ascii="Times New Roman"/>
          <w:b w:val="false"/>
          <w:i w:val="false"/>
          <w:color w:val="000000"/>
          <w:sz w:val="28"/>
        </w:rPr>
        <w:t>
      7) проведение анализа обращений клиентов;</w:t>
      </w:r>
    </w:p>
    <w:bookmarkEnd w:id="93"/>
    <w:bookmarkStart w:name="z101" w:id="94"/>
    <w:p>
      <w:pPr>
        <w:spacing w:after="0"/>
        <w:ind w:left="0"/>
        <w:jc w:val="both"/>
      </w:pPr>
      <w:r>
        <w:rPr>
          <w:rFonts w:ascii="Times New Roman"/>
          <w:b w:val="false"/>
          <w:i w:val="false"/>
          <w:color w:val="000000"/>
          <w:sz w:val="28"/>
        </w:rPr>
        <w:t>
      8) выявление системных проблем в процессах предоставления брокерских услуг, в том числе на интернет-ресурсе и в мобильном приложении организации, осуществляющей брокерскую деятельность;</w:t>
      </w:r>
    </w:p>
    <w:bookmarkEnd w:id="94"/>
    <w:bookmarkStart w:name="z102" w:id="95"/>
    <w:p>
      <w:pPr>
        <w:spacing w:after="0"/>
        <w:ind w:left="0"/>
        <w:jc w:val="both"/>
      </w:pPr>
      <w:r>
        <w:rPr>
          <w:rFonts w:ascii="Times New Roman"/>
          <w:b w:val="false"/>
          <w:i w:val="false"/>
          <w:color w:val="000000"/>
          <w:sz w:val="28"/>
        </w:rPr>
        <w:t>
      9) выработка предложений по повышению качества оказания брокерских услуг, процессов рассмотрения обращений, в том числе заявлений о внесении изменений в договор об оказании брокерских услуг;</w:t>
      </w:r>
    </w:p>
    <w:bookmarkEnd w:id="95"/>
    <w:bookmarkStart w:name="z103" w:id="96"/>
    <w:p>
      <w:pPr>
        <w:spacing w:after="0"/>
        <w:ind w:left="0"/>
        <w:jc w:val="both"/>
      </w:pPr>
      <w:r>
        <w:rPr>
          <w:rFonts w:ascii="Times New Roman"/>
          <w:b w:val="false"/>
          <w:i w:val="false"/>
          <w:color w:val="000000"/>
          <w:sz w:val="28"/>
        </w:rPr>
        <w:t>
      10) идентификация и процедуры предотвращения недобросовестных практик.";</w:t>
      </w:r>
    </w:p>
    <w:bookmarkEnd w:id="96"/>
    <w:bookmarkStart w:name="z104" w:id="97"/>
    <w:p>
      <w:pPr>
        <w:spacing w:after="0"/>
        <w:ind w:left="0"/>
        <w:jc w:val="both"/>
      </w:pPr>
      <w:r>
        <w:rPr>
          <w:rFonts w:ascii="Times New Roman"/>
          <w:b w:val="false"/>
          <w:i w:val="false"/>
          <w:color w:val="000000"/>
          <w:sz w:val="28"/>
        </w:rPr>
        <w:t xml:space="preserve">
      части первую и вторую </w:t>
      </w:r>
      <w:r>
        <w:rPr>
          <w:rFonts w:ascii="Times New Roman"/>
          <w:b w:val="false"/>
          <w:i w:val="false"/>
          <w:color w:val="000000"/>
          <w:sz w:val="28"/>
        </w:rPr>
        <w:t>пункта 27-1</w:t>
      </w:r>
      <w:r>
        <w:rPr>
          <w:rFonts w:ascii="Times New Roman"/>
          <w:b w:val="false"/>
          <w:i w:val="false"/>
          <w:color w:val="000000"/>
          <w:sz w:val="28"/>
        </w:rPr>
        <w:t xml:space="preserve"> изложить в следующей редакции:</w:t>
      </w:r>
    </w:p>
    <w:bookmarkEnd w:id="97"/>
    <w:bookmarkStart w:name="z105" w:id="98"/>
    <w:p>
      <w:pPr>
        <w:spacing w:after="0"/>
        <w:ind w:left="0"/>
        <w:jc w:val="both"/>
      </w:pPr>
      <w:r>
        <w:rPr>
          <w:rFonts w:ascii="Times New Roman"/>
          <w:b w:val="false"/>
          <w:i w:val="false"/>
          <w:color w:val="000000"/>
          <w:sz w:val="28"/>
        </w:rPr>
        <w:t xml:space="preserve">
      "27-1. За исключением случаев, когда внутренними документами брокера или дилера запрещено использование денег, ценных бумаг и цифровых финансовых активов любого клиента в интересах иных клиентов, в договоре об оказании брокерских услуг указывается условие о возможности или о запрете использования брокером и (или) дилером денег клиента в интересах иных клиентов данного брокера и (или) дилера. </w:t>
      </w:r>
    </w:p>
    <w:bookmarkEnd w:id="98"/>
    <w:bookmarkStart w:name="z106" w:id="99"/>
    <w:p>
      <w:pPr>
        <w:spacing w:after="0"/>
        <w:ind w:left="0"/>
        <w:jc w:val="both"/>
      </w:pPr>
      <w:r>
        <w:rPr>
          <w:rFonts w:ascii="Times New Roman"/>
          <w:b w:val="false"/>
          <w:i w:val="false"/>
          <w:color w:val="000000"/>
          <w:sz w:val="28"/>
        </w:rPr>
        <w:t>
      Деньги клиента брокера и (или) дилера используются на покупку ценных бумаг и цифровых финансовых активов в интересах иных клиентов данного брокера и (или) дилера на условиях срочности, платности и возвратности.";</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p>
    <w:bookmarkStart w:name="z108" w:id="100"/>
    <w:p>
      <w:pPr>
        <w:spacing w:after="0"/>
        <w:ind w:left="0"/>
        <w:jc w:val="both"/>
      </w:pPr>
      <w:r>
        <w:rPr>
          <w:rFonts w:ascii="Times New Roman"/>
          <w:b w:val="false"/>
          <w:i w:val="false"/>
          <w:color w:val="000000"/>
          <w:sz w:val="28"/>
        </w:rPr>
        <w:t>
      "28. Брокерским договором предусматривается обязанность брокера и (или) дилера на информирование уполномоченного органа о сделке с ценными бумагами и цифровыми финансовыми активами, совершенной в соответствии с данным брокерским договором и в отношении которой установлены ограничения и особые условия, не позднее дня, следующего за днем заключения такой сделки.";</w:t>
      </w:r>
    </w:p>
    <w:bookmarkEnd w:id="100"/>
    <w:bookmarkStart w:name="z109" w:id="10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36</w:t>
      </w:r>
      <w:r>
        <w:rPr>
          <w:rFonts w:ascii="Times New Roman"/>
          <w:b w:val="false"/>
          <w:i w:val="false"/>
          <w:color w:val="000000"/>
          <w:sz w:val="28"/>
        </w:rPr>
        <w:t>:</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части первой изложить в следующей редакции:</w:t>
      </w:r>
    </w:p>
    <w:bookmarkStart w:name="z111" w:id="102"/>
    <w:p>
      <w:pPr>
        <w:spacing w:after="0"/>
        <w:ind w:left="0"/>
        <w:jc w:val="both"/>
      </w:pPr>
      <w:r>
        <w:rPr>
          <w:rFonts w:ascii="Times New Roman"/>
          <w:b w:val="false"/>
          <w:i w:val="false"/>
          <w:color w:val="000000"/>
          <w:sz w:val="28"/>
        </w:rPr>
        <w:t>
      "3) наименование эмитента, вид финансового инструмента, код финансового инструмента или международный идентификационный номер (код ISIN) (в отношении прав требований по обязательствам эмитента по эмиссионным ценным бумагам и цифровым финансовым активам, срок обращения которых истек, и эмитентом не исполнены обязательства по их погашению – идентификатор прав требования), присвоенный финансовым инструментам, с которыми сделка подлежит совершению в соответствии с данным клиентским заказом;";</w:t>
      </w:r>
    </w:p>
    <w:bookmarkEnd w:id="102"/>
    <w:bookmarkStart w:name="z112" w:id="103"/>
    <w:p>
      <w:pPr>
        <w:spacing w:after="0"/>
        <w:ind w:left="0"/>
        <w:jc w:val="both"/>
      </w:pPr>
      <w:r>
        <w:rPr>
          <w:rFonts w:ascii="Times New Roman"/>
          <w:b w:val="false"/>
          <w:i w:val="false"/>
          <w:color w:val="000000"/>
          <w:sz w:val="28"/>
        </w:rPr>
        <w:t>
      часть вторую изложить в следующей редакции:</w:t>
      </w:r>
    </w:p>
    <w:bookmarkEnd w:id="103"/>
    <w:bookmarkStart w:name="z113" w:id="104"/>
    <w:p>
      <w:pPr>
        <w:spacing w:after="0"/>
        <w:ind w:left="0"/>
        <w:jc w:val="both"/>
      </w:pPr>
      <w:r>
        <w:rPr>
          <w:rFonts w:ascii="Times New Roman"/>
          <w:b w:val="false"/>
          <w:i w:val="false"/>
          <w:color w:val="000000"/>
          <w:sz w:val="28"/>
        </w:rPr>
        <w:t>
      "Реквизиты, перечисленные в подпунктах 8), 9) и 10) настоящего пункта, не указываются в случае, если клиент представляет клиентский заказ брокеру и (или) дилеру в рамках оказания брокером и (или) дилером электронных услуг либо в форме электронного документа или иной электронно-цифровой форме, в том числе с использованием систем SWIFT (Свифт), Bloomberg (Блумберг), Reuters (Рейтер).";</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части первой пункта 40 изложить в следующей редакции:</w:t>
      </w:r>
    </w:p>
    <w:bookmarkStart w:name="z115" w:id="105"/>
    <w:p>
      <w:pPr>
        <w:spacing w:after="0"/>
        <w:ind w:left="0"/>
        <w:jc w:val="both"/>
      </w:pPr>
      <w:r>
        <w:rPr>
          <w:rFonts w:ascii="Times New Roman"/>
          <w:b w:val="false"/>
          <w:i w:val="false"/>
          <w:color w:val="000000"/>
          <w:sz w:val="28"/>
        </w:rPr>
        <w:t>
      "2) если ценные бумаги и цифровые финансовые активы, в отношении которых представлен клиентский заказ, обременены;";</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46</w:t>
      </w:r>
      <w:r>
        <w:rPr>
          <w:rFonts w:ascii="Times New Roman"/>
          <w:b w:val="false"/>
          <w:i w:val="false"/>
          <w:color w:val="000000"/>
          <w:sz w:val="28"/>
        </w:rPr>
        <w:t xml:space="preserve"> изложить в следующей редакции:</w:t>
      </w:r>
    </w:p>
    <w:bookmarkStart w:name="z117" w:id="106"/>
    <w:p>
      <w:pPr>
        <w:spacing w:after="0"/>
        <w:ind w:left="0"/>
        <w:jc w:val="both"/>
      </w:pPr>
      <w:r>
        <w:rPr>
          <w:rFonts w:ascii="Times New Roman"/>
          <w:b w:val="false"/>
          <w:i w:val="false"/>
          <w:color w:val="000000"/>
          <w:sz w:val="28"/>
        </w:rPr>
        <w:t>
      "46. Сделки брокера и (или) дилера, являющегося банком, филиалом банка-нерезидента Республики Казахстан, с финансовыми инструментами заключаются на организованном рынке ценных бумаг, за исключением следующих случаев заключения сделок, которые осуществляются как на организованном рынке ценных бумаг, так и неорганизованном рынке ценных бумаг:</w:t>
      </w:r>
    </w:p>
    <w:bookmarkEnd w:id="106"/>
    <w:bookmarkStart w:name="z118" w:id="107"/>
    <w:p>
      <w:pPr>
        <w:spacing w:after="0"/>
        <w:ind w:left="0"/>
        <w:jc w:val="both"/>
      </w:pPr>
      <w:r>
        <w:rPr>
          <w:rFonts w:ascii="Times New Roman"/>
          <w:b w:val="false"/>
          <w:i w:val="false"/>
          <w:color w:val="000000"/>
          <w:sz w:val="28"/>
        </w:rPr>
        <w:t>
      1) заключения сделок с финансовыми инструментами, включая производные ценные бумаги и производные финансовые инструменты, базовыми активами которых являются ценные бумаги, иностранная и национальная валюта, валютные индексы, аффинированные драгоценные металлы, ставки вознаграждения, расчетные показатели, кредитный риск и товарные активы без их физической поставки, а также с государственными и негосударственными ценными бумагами на вторичном рынке и производными финансовыми инструментами на неорганизованном рынке ценных бумаг, в порядке, установленном нормативным правовым актом уполномоченного органа;</w:t>
      </w:r>
    </w:p>
    <w:bookmarkEnd w:id="107"/>
    <w:bookmarkStart w:name="z119" w:id="108"/>
    <w:p>
      <w:pPr>
        <w:spacing w:after="0"/>
        <w:ind w:left="0"/>
        <w:jc w:val="both"/>
      </w:pPr>
      <w:r>
        <w:rPr>
          <w:rFonts w:ascii="Times New Roman"/>
          <w:b w:val="false"/>
          <w:i w:val="false"/>
          <w:color w:val="000000"/>
          <w:sz w:val="28"/>
        </w:rPr>
        <w:t>
      2) заключения сделок с государственными ценными бумагами (в том числе выпущенными в электронно-цифровой форме) Республики Казахстан при их размещении на первичном рынке;</w:t>
      </w:r>
    </w:p>
    <w:bookmarkEnd w:id="108"/>
    <w:bookmarkStart w:name="z120" w:id="109"/>
    <w:p>
      <w:pPr>
        <w:spacing w:after="0"/>
        <w:ind w:left="0"/>
        <w:jc w:val="both"/>
      </w:pPr>
      <w:r>
        <w:rPr>
          <w:rFonts w:ascii="Times New Roman"/>
          <w:b w:val="false"/>
          <w:i w:val="false"/>
          <w:color w:val="000000"/>
          <w:sz w:val="28"/>
        </w:rPr>
        <w:t xml:space="preserve">
      3) заключения сделок с облигациями, имеющими статус государственных ценных бумаг (в том числе выпущенных в электронно-цифровой форме), выпущенными центральными правительствами иностранных государств, при наличии суверенного кредитного рейтинга, установленного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20 апреля 2026 года № 72 "Об утверждении Правил осуществления инвестиционной деятельности банка, филиала банка-нерезидента Республики Казахстан" (зарегистрировано в Реестре государственной регистрации нормативных правовых актов под № 38501) для целей приобретения банками и банковскими холдингами долговых эмиссионных ценных бумаг;</w:t>
      </w:r>
    </w:p>
    <w:bookmarkEnd w:id="109"/>
    <w:bookmarkStart w:name="z121" w:id="110"/>
    <w:p>
      <w:pPr>
        <w:spacing w:after="0"/>
        <w:ind w:left="0"/>
        <w:jc w:val="both"/>
      </w:pPr>
      <w:r>
        <w:rPr>
          <w:rFonts w:ascii="Times New Roman"/>
          <w:b w:val="false"/>
          <w:i w:val="false"/>
          <w:color w:val="000000"/>
          <w:sz w:val="28"/>
        </w:rPr>
        <w:t xml:space="preserve">
      4) заключения сделок с негосударственными ценными бумагами (в том числе выпущенными в электронно-цифровой форме), разрешенными к приобретению банками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при их размещении на первичном рынке;</w:t>
      </w:r>
    </w:p>
    <w:bookmarkEnd w:id="110"/>
    <w:bookmarkStart w:name="z122" w:id="111"/>
    <w:p>
      <w:pPr>
        <w:spacing w:after="0"/>
        <w:ind w:left="0"/>
        <w:jc w:val="both"/>
      </w:pPr>
      <w:r>
        <w:rPr>
          <w:rFonts w:ascii="Times New Roman"/>
          <w:b w:val="false"/>
          <w:i w:val="false"/>
          <w:color w:val="000000"/>
          <w:sz w:val="28"/>
        </w:rPr>
        <w:t>
      5) реализации права преимущественной покупки.";</w:t>
      </w:r>
    </w:p>
    <w:bookmarkEnd w:id="111"/>
    <w:bookmarkStart w:name="z123" w:id="112"/>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49-1</w:t>
      </w:r>
      <w:r>
        <w:rPr>
          <w:rFonts w:ascii="Times New Roman"/>
          <w:b w:val="false"/>
          <w:i w:val="false"/>
          <w:color w:val="000000"/>
          <w:sz w:val="28"/>
        </w:rPr>
        <w:t xml:space="preserve"> изложить в следующей редакции:</w:t>
      </w:r>
    </w:p>
    <w:bookmarkEnd w:id="112"/>
    <w:bookmarkStart w:name="z124" w:id="113"/>
    <w:p>
      <w:pPr>
        <w:spacing w:after="0"/>
        <w:ind w:left="0"/>
        <w:jc w:val="both"/>
      </w:pPr>
      <w:r>
        <w:rPr>
          <w:rFonts w:ascii="Times New Roman"/>
          <w:b w:val="false"/>
          <w:i w:val="false"/>
          <w:color w:val="000000"/>
          <w:sz w:val="28"/>
        </w:rPr>
        <w:t>
      "49-1. Брокер и (или) дилер заключает сделки с ценными бумагами и цифровыми финансовыми активами на организованном рынке ценных бумаг с расчетным периодом до 3 (трех) рабочих дней:";</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53-1</w:t>
      </w:r>
      <w:r>
        <w:rPr>
          <w:rFonts w:ascii="Times New Roman"/>
          <w:b w:val="false"/>
          <w:i w:val="false"/>
          <w:color w:val="000000"/>
          <w:sz w:val="28"/>
        </w:rPr>
        <w:t xml:space="preserve"> изложить в следующей редакции:</w:t>
      </w:r>
    </w:p>
    <w:bookmarkStart w:name="z126" w:id="114"/>
    <w:p>
      <w:pPr>
        <w:spacing w:after="0"/>
        <w:ind w:left="0"/>
        <w:jc w:val="both"/>
      </w:pPr>
      <w:r>
        <w:rPr>
          <w:rFonts w:ascii="Times New Roman"/>
          <w:b w:val="false"/>
          <w:i w:val="false"/>
          <w:color w:val="000000"/>
          <w:sz w:val="28"/>
        </w:rPr>
        <w:t>
      "53-1. Необеспеченные цифровые активы не являются предметом сделки, осуществляемой брокером и (или) дилером.";</w:t>
      </w:r>
    </w:p>
    <w:bookmarkEnd w:id="114"/>
    <w:bookmarkStart w:name="z127" w:id="115"/>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54</w:t>
      </w:r>
      <w:r>
        <w:rPr>
          <w:rFonts w:ascii="Times New Roman"/>
          <w:b w:val="false"/>
          <w:i w:val="false"/>
          <w:color w:val="000000"/>
          <w:sz w:val="28"/>
        </w:rPr>
        <w:t xml:space="preserve"> изложить в следующей редакции:</w:t>
      </w:r>
    </w:p>
    <w:bookmarkEnd w:id="115"/>
    <w:bookmarkStart w:name="z128" w:id="116"/>
    <w:p>
      <w:pPr>
        <w:spacing w:after="0"/>
        <w:ind w:left="0"/>
        <w:jc w:val="both"/>
      </w:pPr>
      <w:r>
        <w:rPr>
          <w:rFonts w:ascii="Times New Roman"/>
          <w:b w:val="false"/>
          <w:i w:val="false"/>
          <w:color w:val="000000"/>
          <w:sz w:val="28"/>
        </w:rPr>
        <w:t>
      "В качестве активов клиента в настоящем пункте Правил признаются:</w:t>
      </w:r>
    </w:p>
    <w:bookmarkEnd w:id="116"/>
    <w:bookmarkStart w:name="z129" w:id="117"/>
    <w:p>
      <w:pPr>
        <w:spacing w:after="0"/>
        <w:ind w:left="0"/>
        <w:jc w:val="both"/>
      </w:pPr>
      <w:r>
        <w:rPr>
          <w:rFonts w:ascii="Times New Roman"/>
          <w:b w:val="false"/>
          <w:i w:val="false"/>
          <w:color w:val="000000"/>
          <w:sz w:val="28"/>
        </w:rPr>
        <w:t>
      деньги;</w:t>
      </w:r>
    </w:p>
    <w:bookmarkEnd w:id="117"/>
    <w:bookmarkStart w:name="z130" w:id="118"/>
    <w:p>
      <w:pPr>
        <w:spacing w:after="0"/>
        <w:ind w:left="0"/>
        <w:jc w:val="both"/>
      </w:pPr>
      <w:r>
        <w:rPr>
          <w:rFonts w:ascii="Times New Roman"/>
          <w:b w:val="false"/>
          <w:i w:val="false"/>
          <w:color w:val="000000"/>
          <w:sz w:val="28"/>
        </w:rPr>
        <w:t>
      вклады в банках второго уровня Республики Казахстан, филиалах банков-нерезидентов Республики Казахстан;</w:t>
      </w:r>
    </w:p>
    <w:bookmarkEnd w:id="118"/>
    <w:bookmarkStart w:name="z131" w:id="119"/>
    <w:p>
      <w:pPr>
        <w:spacing w:after="0"/>
        <w:ind w:left="0"/>
        <w:jc w:val="both"/>
      </w:pPr>
      <w:r>
        <w:rPr>
          <w:rFonts w:ascii="Times New Roman"/>
          <w:b w:val="false"/>
          <w:i w:val="false"/>
          <w:color w:val="000000"/>
          <w:sz w:val="28"/>
        </w:rPr>
        <w:t>
      государственные ценные бумаги (в том числе выпущенные в электронно-цифровой форме) Республики Казахстан;</w:t>
      </w:r>
    </w:p>
    <w:bookmarkEnd w:id="119"/>
    <w:bookmarkStart w:name="z132" w:id="120"/>
    <w:p>
      <w:pPr>
        <w:spacing w:after="0"/>
        <w:ind w:left="0"/>
        <w:jc w:val="both"/>
      </w:pPr>
      <w:r>
        <w:rPr>
          <w:rFonts w:ascii="Times New Roman"/>
          <w:b w:val="false"/>
          <w:i w:val="false"/>
          <w:color w:val="000000"/>
          <w:sz w:val="28"/>
        </w:rPr>
        <w:t>
      ценные бумаги и цифровые финансовые активы, имеющие рейтинговую оценку не ниже "В-" по международной шкале агентства Standard &amp; Poor’s (Стандард энд Пурс) или рейтинг аналогичного уровня агентств Moody's Investors Service (Мудис Инвесторс Сервис) или Fitch (Фич);</w:t>
      </w:r>
    </w:p>
    <w:bookmarkEnd w:id="120"/>
    <w:bookmarkStart w:name="z133" w:id="121"/>
    <w:p>
      <w:pPr>
        <w:spacing w:after="0"/>
        <w:ind w:left="0"/>
        <w:jc w:val="both"/>
      </w:pPr>
      <w:r>
        <w:rPr>
          <w:rFonts w:ascii="Times New Roman"/>
          <w:b w:val="false"/>
          <w:i w:val="false"/>
          <w:color w:val="000000"/>
          <w:sz w:val="28"/>
        </w:rPr>
        <w:t>
      негосударственные ценные бумаги (в том числе выпущенные в электронно-цифровой форме) площадки "Основная" или "Альтернативная" официального списка фондовой биржи, или негосударственные ценные бумаги (в том числе выпущенные в электронно-цифровой форме)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w:t>
      </w:r>
    </w:p>
    <w:bookmarkEnd w:id="121"/>
    <w:bookmarkStart w:name="z134" w:id="12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55</w:t>
      </w:r>
      <w:r>
        <w:rPr>
          <w:rFonts w:ascii="Times New Roman"/>
          <w:b w:val="false"/>
          <w:i w:val="false"/>
          <w:color w:val="000000"/>
          <w:sz w:val="28"/>
        </w:rPr>
        <w:t xml:space="preserve"> изложить в следующей редакции:</w:t>
      </w:r>
    </w:p>
    <w:bookmarkEnd w:id="122"/>
    <w:bookmarkStart w:name="z135" w:id="123"/>
    <w:p>
      <w:pPr>
        <w:spacing w:after="0"/>
        <w:ind w:left="0"/>
        <w:jc w:val="both"/>
      </w:pPr>
      <w:r>
        <w:rPr>
          <w:rFonts w:ascii="Times New Roman"/>
          <w:b w:val="false"/>
          <w:i w:val="false"/>
          <w:color w:val="000000"/>
          <w:sz w:val="28"/>
        </w:rPr>
        <w:t>
      "55. Брокер и (или) дилер не заключает сделку (не подает заявку на заключение сделки) с ценными бумагами и (или) цифровыми финансовыми активами, расчеты по которой осуществляются по принципу "поставка против платежа" (исполнение обязательств одной стороной сделки по поставке финансового инструмента или денег осуществляется с исполнением другой стороной сделки встречных обязательств по поставке денег или финансового инструмента), при отсутствии необходимого количества ценных бумаг, цифровых финансовых активов или денег на соответствующем счете (кошельке цифровых активов) брокера и (или) дилера или его клиента, по поручению которого планируется заключение сделки.";</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62</w:t>
      </w:r>
      <w:r>
        <w:rPr>
          <w:rFonts w:ascii="Times New Roman"/>
          <w:b w:val="false"/>
          <w:i w:val="false"/>
          <w:color w:val="000000"/>
          <w:sz w:val="28"/>
        </w:rPr>
        <w:t xml:space="preserve"> изложить в следующей редакции:</w:t>
      </w:r>
    </w:p>
    <w:bookmarkStart w:name="z137" w:id="124"/>
    <w:p>
      <w:pPr>
        <w:spacing w:after="0"/>
        <w:ind w:left="0"/>
        <w:jc w:val="both"/>
      </w:pPr>
      <w:r>
        <w:rPr>
          <w:rFonts w:ascii="Times New Roman"/>
          <w:b w:val="false"/>
          <w:i w:val="false"/>
          <w:color w:val="000000"/>
          <w:sz w:val="28"/>
        </w:rPr>
        <w:t xml:space="preserve">
      "62. Брокер и (или) дилер для включения в реестр сделок с производными финансовыми инструментами, заключенных на организованном и неорганизованном рынках, ведение которого осуществляется центральным депозитарием (далее - реестр), не позднее 14-00 часов времени города Астаны первого рабочего дня недели, следующего за отчетной неделей, представляют в центральный депозитарий информацию в соответствии с требованиями </w:t>
      </w:r>
      <w:r>
        <w:rPr>
          <w:rFonts w:ascii="Times New Roman"/>
          <w:b w:val="false"/>
          <w:i w:val="false"/>
          <w:color w:val="000000"/>
          <w:sz w:val="28"/>
        </w:rPr>
        <w:t>Правил</w:t>
      </w:r>
      <w:r>
        <w:rPr>
          <w:rFonts w:ascii="Times New Roman"/>
          <w:b w:val="false"/>
          <w:i w:val="false"/>
          <w:color w:val="000000"/>
          <w:sz w:val="28"/>
        </w:rPr>
        <w:t xml:space="preserve"> осуществления деятельности центрального депозитария, утвержденных постановлением Правления Национального Банка Республики Казахстан от 29 ноября 2018 года № 307 "Об утверждении Правил осуществления деятельности центрального депозитария" (зарегистрировано в Реестре государственной регистрации нормативных правовых актов под № 17920), и внутренних документов центрального депозитария.</w:t>
      </w:r>
    </w:p>
    <w:bookmarkEnd w:id="124"/>
    <w:bookmarkStart w:name="z138" w:id="125"/>
    <w:p>
      <w:pPr>
        <w:spacing w:after="0"/>
        <w:ind w:left="0"/>
        <w:jc w:val="both"/>
      </w:pPr>
      <w:r>
        <w:rPr>
          <w:rFonts w:ascii="Times New Roman"/>
          <w:b w:val="false"/>
          <w:i w:val="false"/>
          <w:color w:val="000000"/>
          <w:sz w:val="28"/>
        </w:rPr>
        <w:t>
      Информация представляется по всем действующим на дату представления информации сделкам с производными финансовыми инструментами и (или) цифровыми финансовыми активами, заключенным на организованном и неорганизованном рынках, а также заключенным и исполненным сделкам в отчетном периоде.";</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13)</w:t>
      </w:r>
      <w:r>
        <w:rPr>
          <w:rFonts w:ascii="Times New Roman"/>
          <w:b w:val="false"/>
          <w:i w:val="false"/>
          <w:color w:val="000000"/>
          <w:sz w:val="28"/>
        </w:rPr>
        <w:t xml:space="preserve"> и 14) части первой пункта 67 изложить в следующей редакции:</w:t>
      </w:r>
    </w:p>
    <w:bookmarkStart w:name="z140" w:id="126"/>
    <w:p>
      <w:pPr>
        <w:spacing w:after="0"/>
        <w:ind w:left="0"/>
        <w:jc w:val="both"/>
      </w:pPr>
      <w:r>
        <w:rPr>
          <w:rFonts w:ascii="Times New Roman"/>
          <w:b w:val="false"/>
          <w:i w:val="false"/>
          <w:color w:val="000000"/>
          <w:sz w:val="28"/>
        </w:rPr>
        <w:t>
      "13) ценных бумаг и (или) цифровых финансовых активов клиента, использованных брокером и (или) дилером в интересах других клиентов данного брокера и (или) дилера;</w:t>
      </w:r>
    </w:p>
    <w:bookmarkEnd w:id="126"/>
    <w:bookmarkStart w:name="z141" w:id="127"/>
    <w:p>
      <w:pPr>
        <w:spacing w:after="0"/>
        <w:ind w:left="0"/>
        <w:jc w:val="both"/>
      </w:pPr>
      <w:r>
        <w:rPr>
          <w:rFonts w:ascii="Times New Roman"/>
          <w:b w:val="false"/>
          <w:i w:val="false"/>
          <w:color w:val="000000"/>
          <w:sz w:val="28"/>
        </w:rPr>
        <w:t>
      14) ценных бумаг, цифровых финансовых активов или денег, переданных в залог клиенту брокера и (или) дилера, предоставившему ценные бумаги;";</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68</w:t>
      </w:r>
      <w:r>
        <w:rPr>
          <w:rFonts w:ascii="Times New Roman"/>
          <w:b w:val="false"/>
          <w:i w:val="false"/>
          <w:color w:val="000000"/>
          <w:sz w:val="28"/>
        </w:rPr>
        <w:t xml:space="preserve"> и </w:t>
      </w:r>
      <w:r>
        <w:rPr>
          <w:rFonts w:ascii="Times New Roman"/>
          <w:b w:val="false"/>
          <w:i w:val="false"/>
          <w:color w:val="000000"/>
          <w:sz w:val="28"/>
        </w:rPr>
        <w:t>69</w:t>
      </w:r>
      <w:r>
        <w:rPr>
          <w:rFonts w:ascii="Times New Roman"/>
          <w:b w:val="false"/>
          <w:i w:val="false"/>
          <w:color w:val="000000"/>
          <w:sz w:val="28"/>
        </w:rPr>
        <w:t xml:space="preserve"> изложить в следующей редакции:</w:t>
      </w:r>
    </w:p>
    <w:bookmarkStart w:name="z143" w:id="128"/>
    <w:p>
      <w:pPr>
        <w:spacing w:after="0"/>
        <w:ind w:left="0"/>
        <w:jc w:val="both"/>
      </w:pPr>
      <w:r>
        <w:rPr>
          <w:rFonts w:ascii="Times New Roman"/>
          <w:b w:val="false"/>
          <w:i w:val="false"/>
          <w:color w:val="000000"/>
          <w:sz w:val="28"/>
        </w:rPr>
        <w:t xml:space="preserve">
      "68. Документы, представленные клиентом в целях заключения сделок с ценными бумагами и (или) цифровыми финансовыми активами, в том числе альтернативными видами связи, открытия и ведения лицевого счета, а также для изменения данных учета, подлежат хранению брокером и (или) дилером в течение 5 (пяти) лет со дня закрытия данного лицевого счета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36 Закона о рынке ценных бумаг.</w:t>
      </w:r>
    </w:p>
    <w:bookmarkEnd w:id="128"/>
    <w:bookmarkStart w:name="z144" w:id="129"/>
    <w:p>
      <w:pPr>
        <w:spacing w:after="0"/>
        <w:ind w:left="0"/>
        <w:jc w:val="both"/>
      </w:pPr>
      <w:r>
        <w:rPr>
          <w:rFonts w:ascii="Times New Roman"/>
          <w:b w:val="false"/>
          <w:i w:val="false"/>
          <w:color w:val="000000"/>
          <w:sz w:val="28"/>
        </w:rPr>
        <w:t>
      69. Брокер и (или) дилер, заключая сделки на международных (иностранных) рынках, обеспечивает хранение документов об исполнении заключенной сделки. Если документы о заключении сделки сохраняются в системе внутреннего учета брокера в электронном виде, хранение документов на бумажном носителе не требуется.</w:t>
      </w:r>
    </w:p>
    <w:bookmarkEnd w:id="129"/>
    <w:bookmarkStart w:name="z145" w:id="130"/>
    <w:p>
      <w:pPr>
        <w:spacing w:after="0"/>
        <w:ind w:left="0"/>
        <w:jc w:val="both"/>
      </w:pPr>
      <w:r>
        <w:rPr>
          <w:rFonts w:ascii="Times New Roman"/>
          <w:b w:val="false"/>
          <w:i w:val="false"/>
          <w:color w:val="000000"/>
          <w:sz w:val="28"/>
        </w:rPr>
        <w:t>
      Если информация по историческим рыночным котировкам доступна в информационно-аналитических системах Bloomberg (Блумберг) или Reuters (Рейтер) хранение параметров рыночных котировок по приобретаемым и (или) реализуемым ценным бумагам и (или) цифровым финансовым активам на дату и время заключения сделки не требуется.";</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72 изложить в следующей редакции:</w:t>
      </w:r>
    </w:p>
    <w:bookmarkStart w:name="z147" w:id="131"/>
    <w:p>
      <w:pPr>
        <w:spacing w:after="0"/>
        <w:ind w:left="0"/>
        <w:jc w:val="both"/>
      </w:pPr>
      <w:r>
        <w:rPr>
          <w:rFonts w:ascii="Times New Roman"/>
          <w:b w:val="false"/>
          <w:i w:val="false"/>
          <w:color w:val="000000"/>
          <w:sz w:val="28"/>
        </w:rPr>
        <w:t>
      "2) предоставления клиентом в обеспечение исполнения своих обязательств, возникших в результате совершения маржинальной сделки, ценных бумаг или цифровых финансовых активов или иностранной валюты, принадлежащих клиенту, и (или) приобретаемых брокером и (или) дилером для клиента в результате совершения данной маржинальной сделки с условием, предоставления клиентом в обеспечение исполнения своих обязательств, возникших в результате совершения маржинальной сделки, денег или иностранной валюты, принадлежащих клиенту, и (или) получаемых для клиента в результате совершения маржинальной сделки.";</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86</w:t>
      </w:r>
      <w:r>
        <w:rPr>
          <w:rFonts w:ascii="Times New Roman"/>
          <w:b w:val="false"/>
          <w:i w:val="false"/>
          <w:color w:val="000000"/>
          <w:sz w:val="28"/>
        </w:rPr>
        <w:t xml:space="preserve"> изложить в следующей редакции:</w:t>
      </w:r>
    </w:p>
    <w:bookmarkStart w:name="z149" w:id="132"/>
    <w:p>
      <w:pPr>
        <w:spacing w:after="0"/>
        <w:ind w:left="0"/>
        <w:jc w:val="both"/>
      </w:pPr>
      <w:r>
        <w:rPr>
          <w:rFonts w:ascii="Times New Roman"/>
          <w:b w:val="false"/>
          <w:i w:val="false"/>
          <w:color w:val="000000"/>
          <w:sz w:val="28"/>
        </w:rPr>
        <w:t>
      "86. Брокер и (или) дилер первой категории выступает (самостоятельно или в составе эмиссионного консорциума) андеррайтером.</w:t>
      </w:r>
    </w:p>
    <w:bookmarkEnd w:id="132"/>
    <w:bookmarkStart w:name="z150" w:id="133"/>
    <w:p>
      <w:pPr>
        <w:spacing w:after="0"/>
        <w:ind w:left="0"/>
        <w:jc w:val="both"/>
      </w:pPr>
      <w:r>
        <w:rPr>
          <w:rFonts w:ascii="Times New Roman"/>
          <w:b w:val="false"/>
          <w:i w:val="false"/>
          <w:color w:val="000000"/>
          <w:sz w:val="28"/>
        </w:rPr>
        <w:t>
      Если размещение эмиссионных ценных бумаг и (или) цифровых финансовых активов, осуществляемое при помощи эмиссионного консорциума, будет производиться как на рынке ценных бумаг Республики Казахстан, так и на рынках ценных бумаг иностранных государств, участниками эмиссионного консорциума также выступают иностранные организации, уполномоченные на осуществление брокерской и (или) дилерской деятельности на рынках ценных бумаг таких государств.";</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88</w:t>
      </w:r>
      <w:r>
        <w:rPr>
          <w:rFonts w:ascii="Times New Roman"/>
          <w:b w:val="false"/>
          <w:i w:val="false"/>
          <w:color w:val="000000"/>
          <w:sz w:val="28"/>
        </w:rPr>
        <w:t xml:space="preserve"> и </w:t>
      </w:r>
      <w:r>
        <w:rPr>
          <w:rFonts w:ascii="Times New Roman"/>
          <w:b w:val="false"/>
          <w:i w:val="false"/>
          <w:color w:val="000000"/>
          <w:sz w:val="28"/>
        </w:rPr>
        <w:t>89</w:t>
      </w:r>
      <w:r>
        <w:rPr>
          <w:rFonts w:ascii="Times New Roman"/>
          <w:b w:val="false"/>
          <w:i w:val="false"/>
          <w:color w:val="000000"/>
          <w:sz w:val="28"/>
        </w:rPr>
        <w:t xml:space="preserve"> изложить в следующей редакции:</w:t>
      </w:r>
    </w:p>
    <w:bookmarkStart w:name="z152" w:id="134"/>
    <w:p>
      <w:pPr>
        <w:spacing w:after="0"/>
        <w:ind w:left="0"/>
        <w:jc w:val="both"/>
      </w:pPr>
      <w:r>
        <w:rPr>
          <w:rFonts w:ascii="Times New Roman"/>
          <w:b w:val="false"/>
          <w:i w:val="false"/>
          <w:color w:val="000000"/>
          <w:sz w:val="28"/>
        </w:rPr>
        <w:t>
      "88. Отношения между эмитентом ценных бумаг и (или) цифровых финансовых активов и андеррайтером (эмиссионным консорциумом) регулируются договором, заключенным в письменной форме, который, в случае его заключения с эмиссионным консорциумом, подписывается от имени участников последнего управляющим эмиссионного консорциума.</w:t>
      </w:r>
    </w:p>
    <w:bookmarkEnd w:id="134"/>
    <w:bookmarkStart w:name="z153" w:id="135"/>
    <w:p>
      <w:pPr>
        <w:spacing w:after="0"/>
        <w:ind w:left="0"/>
        <w:jc w:val="both"/>
      </w:pPr>
      <w:r>
        <w:rPr>
          <w:rFonts w:ascii="Times New Roman"/>
          <w:b w:val="false"/>
          <w:i w:val="false"/>
          <w:color w:val="000000"/>
          <w:sz w:val="28"/>
        </w:rPr>
        <w:t>
      Договор между эмитентом ценных бумаг и (или) цифровых финансовых активов и андеррайтером (эмиссионным консорциумом) заключается как до, так и после заключения договора между андеррайтерами. Договор между эмитентом ценных бумаг и (или) цифровых финансовых активов и андеррайтером (эмиссионным консорциумом) предусматривает право андеррайтера на создание эмиссионного консорциума, чьим управляющим он будет выступать.</w:t>
      </w:r>
    </w:p>
    <w:bookmarkEnd w:id="135"/>
    <w:bookmarkStart w:name="z154" w:id="136"/>
    <w:p>
      <w:pPr>
        <w:spacing w:after="0"/>
        <w:ind w:left="0"/>
        <w:jc w:val="both"/>
      </w:pPr>
      <w:r>
        <w:rPr>
          <w:rFonts w:ascii="Times New Roman"/>
          <w:b w:val="false"/>
          <w:i w:val="false"/>
          <w:color w:val="000000"/>
          <w:sz w:val="28"/>
        </w:rPr>
        <w:t>
      89. Договор между эмитентом ценных бумаг и (или) цифровых финансовых активов и андеррайтером (эмиссионным консорциумом) устанавливает один из следующих способов размещения выпуска эмиссионных ценных бумаг и (или) цифровых финансовых активов:</w:t>
      </w:r>
    </w:p>
    <w:bookmarkEnd w:id="136"/>
    <w:bookmarkStart w:name="z155" w:id="137"/>
    <w:p>
      <w:pPr>
        <w:spacing w:after="0"/>
        <w:ind w:left="0"/>
        <w:jc w:val="both"/>
      </w:pPr>
      <w:r>
        <w:rPr>
          <w:rFonts w:ascii="Times New Roman"/>
          <w:b w:val="false"/>
          <w:i w:val="false"/>
          <w:color w:val="000000"/>
          <w:sz w:val="28"/>
        </w:rPr>
        <w:t>
      1) способ "твердых обязательств", при котором андеррайтер (эмиссионный консорциум) выкупает у эмитента размещаемые ценные бумаги и (или) цифровые финансовые активы в целях их последующей продажи другим инвесторам.</w:t>
      </w:r>
    </w:p>
    <w:bookmarkEnd w:id="137"/>
    <w:bookmarkStart w:name="z156" w:id="138"/>
    <w:p>
      <w:pPr>
        <w:spacing w:after="0"/>
        <w:ind w:left="0"/>
        <w:jc w:val="both"/>
      </w:pPr>
      <w:r>
        <w:rPr>
          <w:rFonts w:ascii="Times New Roman"/>
          <w:b w:val="false"/>
          <w:i w:val="false"/>
          <w:color w:val="000000"/>
          <w:sz w:val="28"/>
        </w:rPr>
        <w:t>
      Услуги андеррайтера (эмиссионного консорциума) способом "твердых обязательств" осуществляет брокер и (или) дилер первой категории.</w:t>
      </w:r>
    </w:p>
    <w:bookmarkEnd w:id="138"/>
    <w:bookmarkStart w:name="z157" w:id="139"/>
    <w:p>
      <w:pPr>
        <w:spacing w:after="0"/>
        <w:ind w:left="0"/>
        <w:jc w:val="both"/>
      </w:pPr>
      <w:r>
        <w:rPr>
          <w:rFonts w:ascii="Times New Roman"/>
          <w:b w:val="false"/>
          <w:i w:val="false"/>
          <w:color w:val="000000"/>
          <w:sz w:val="28"/>
        </w:rPr>
        <w:t>
      Дополнительным условием является обязательное закрепление данных функций во внутренних документах брокера и (или) дилера, регламентирующих порядок предоставления указанного вида услуг;</w:t>
      </w:r>
    </w:p>
    <w:bookmarkEnd w:id="139"/>
    <w:bookmarkStart w:name="z158" w:id="140"/>
    <w:p>
      <w:pPr>
        <w:spacing w:after="0"/>
        <w:ind w:left="0"/>
        <w:jc w:val="both"/>
      </w:pPr>
      <w:r>
        <w:rPr>
          <w:rFonts w:ascii="Times New Roman"/>
          <w:b w:val="false"/>
          <w:i w:val="false"/>
          <w:color w:val="000000"/>
          <w:sz w:val="28"/>
        </w:rPr>
        <w:t>
      2) способ "наилучших усилий", при котором андеррайтер (эмиссионный консорциум) обязуется приложить все возможные для него усилия по размещению эмиссионных ценных бумаг и (или) цифровых финансовых активов путем их предложения инвесторам;</w:t>
      </w:r>
    </w:p>
    <w:bookmarkEnd w:id="140"/>
    <w:bookmarkStart w:name="z159" w:id="141"/>
    <w:p>
      <w:pPr>
        <w:spacing w:after="0"/>
        <w:ind w:left="0"/>
        <w:jc w:val="both"/>
      </w:pPr>
      <w:r>
        <w:rPr>
          <w:rFonts w:ascii="Times New Roman"/>
          <w:b w:val="false"/>
          <w:i w:val="false"/>
          <w:color w:val="000000"/>
          <w:sz w:val="28"/>
        </w:rPr>
        <w:t>
      3) иной способ размещения эмиссионных ценных бумаг и (или) цифровых финансовых активов в соответствии с условиями договора, заключенного между эмитентом ценных бумаг и (или) цифровых финансовых активов и андеррайтером (эмиссионным консорциумом).";</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91</w:t>
      </w:r>
      <w:r>
        <w:rPr>
          <w:rFonts w:ascii="Times New Roman"/>
          <w:b w:val="false"/>
          <w:i w:val="false"/>
          <w:color w:val="000000"/>
          <w:sz w:val="28"/>
        </w:rPr>
        <w:t xml:space="preserve"> и </w:t>
      </w:r>
      <w:r>
        <w:rPr>
          <w:rFonts w:ascii="Times New Roman"/>
          <w:b w:val="false"/>
          <w:i w:val="false"/>
          <w:color w:val="000000"/>
          <w:sz w:val="28"/>
        </w:rPr>
        <w:t>92</w:t>
      </w:r>
      <w:r>
        <w:rPr>
          <w:rFonts w:ascii="Times New Roman"/>
          <w:b w:val="false"/>
          <w:i w:val="false"/>
          <w:color w:val="000000"/>
          <w:sz w:val="28"/>
        </w:rPr>
        <w:t xml:space="preserve"> изложить в следующей редакции:</w:t>
      </w:r>
    </w:p>
    <w:bookmarkStart w:name="z161" w:id="142"/>
    <w:p>
      <w:pPr>
        <w:spacing w:after="0"/>
        <w:ind w:left="0"/>
        <w:jc w:val="both"/>
      </w:pPr>
      <w:r>
        <w:rPr>
          <w:rFonts w:ascii="Times New Roman"/>
          <w:b w:val="false"/>
          <w:i w:val="false"/>
          <w:color w:val="000000"/>
          <w:sz w:val="28"/>
        </w:rPr>
        <w:t>
      "91. При размещении ценных бумаг и (или) цифровых финансовых активов допускается заключение эмитентом ценных бумаг договоров с несколькими андеррайтерами (эмиссионными консорциумами), за исключением договоров, предусматривающих использование способа "твердых обязательств".</w:t>
      </w:r>
    </w:p>
    <w:bookmarkEnd w:id="142"/>
    <w:bookmarkStart w:name="z162" w:id="143"/>
    <w:p>
      <w:pPr>
        <w:spacing w:after="0"/>
        <w:ind w:left="0"/>
        <w:jc w:val="both"/>
      </w:pPr>
      <w:r>
        <w:rPr>
          <w:rFonts w:ascii="Times New Roman"/>
          <w:b w:val="false"/>
          <w:i w:val="false"/>
          <w:color w:val="000000"/>
          <w:sz w:val="28"/>
        </w:rPr>
        <w:t>
      92. Если это не противоречит условиям договора между эмитентом ценных бумаг и (или) цифровых финансовых активов и андеррайтером (эмиссионным консорциумом) и договора между андеррайтерами, андеррайтер (управляющий эмиссионного консорциума) привлекает к продаже ценных бумаг и (или) цифровых финансовых активов размещаемого выпуска других брокеров и (или) дилеров (иностранные организации, уполномоченные на осуществление брокерской и дилерской деятельности на рынках ценных бумаг таких государств), не являющихся членами эмиссионного консорциума (если размещение выпуска ценных бумаг осуществляется эмиссионным консорциумом).".</w:t>
      </w:r>
    </w:p>
    <w:bookmarkEnd w:id="143"/>
    <w:bookmarkStart w:name="z163" w:id="144"/>
    <w:p>
      <w:pPr>
        <w:spacing w:after="0"/>
        <w:ind w:left="0"/>
        <w:jc w:val="both"/>
      </w:pPr>
      <w:r>
        <w:rPr>
          <w:rFonts w:ascii="Times New Roman"/>
          <w:b w:val="false"/>
          <w:i w:val="false"/>
          <w:color w:val="000000"/>
          <w:sz w:val="28"/>
        </w:rPr>
        <w:t>
      2. Департаменту поведенческого надзора в установленном законодательством Республики Казахстан порядке обеспечить:</w:t>
      </w:r>
    </w:p>
    <w:bookmarkEnd w:id="144"/>
    <w:bookmarkStart w:name="z164" w:id="145"/>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145"/>
    <w:bookmarkStart w:name="z165" w:id="146"/>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146"/>
    <w:bookmarkStart w:name="z166" w:id="14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147"/>
    <w:bookmarkStart w:name="z167" w:id="148"/>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148"/>
    <w:bookmarkStart w:name="z168" w:id="149"/>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 за исключением:</w:t>
      </w:r>
    </w:p>
    <w:bookmarkEnd w:id="149"/>
    <w:bookmarkStart w:name="z169" w:id="150"/>
    <w:p>
      <w:pPr>
        <w:spacing w:after="0"/>
        <w:ind w:left="0"/>
        <w:jc w:val="both"/>
      </w:pPr>
      <w:r>
        <w:rPr>
          <w:rFonts w:ascii="Times New Roman"/>
          <w:b w:val="false"/>
          <w:i w:val="false"/>
          <w:color w:val="000000"/>
          <w:sz w:val="28"/>
        </w:rPr>
        <w:t xml:space="preserve">
      абзацев седьмого, двенадцатого, тринадцатого, четырнадцатого, пятнадцатого, шестнадцатого, семнадцатого, восемнадцатого, девятнадцатого, двадцатого, двадцать первого, двадцать второго, двадцать третьего, двадцать четвертого, двадцать пятого, двадцать шестого, двадцать седьмого, двадцать восьмого, двадцать девятого, тридцатого, тридцать первого, тридцать второго, тридцать третьего, тридцать четвертого, тридцать пятого, тридцать шестого, тридцать седьмого, тридцать восьмого и тридцать девятого </w:t>
      </w:r>
      <w:r>
        <w:rPr>
          <w:rFonts w:ascii="Times New Roman"/>
          <w:b w:val="false"/>
          <w:i w:val="false"/>
          <w:color w:val="000000"/>
          <w:sz w:val="28"/>
        </w:rPr>
        <w:t>пункта 1</w:t>
      </w:r>
      <w:r>
        <w:rPr>
          <w:rFonts w:ascii="Times New Roman"/>
          <w:b w:val="false"/>
          <w:i w:val="false"/>
          <w:color w:val="000000"/>
          <w:sz w:val="28"/>
        </w:rPr>
        <w:t xml:space="preserve"> настоящего постановления, которые вводятся в действие с 1 июля 2026 года;</w:t>
      </w:r>
    </w:p>
    <w:bookmarkEnd w:id="150"/>
    <w:bookmarkStart w:name="z170" w:id="151"/>
    <w:p>
      <w:pPr>
        <w:spacing w:after="0"/>
        <w:ind w:left="0"/>
        <w:jc w:val="both"/>
      </w:pPr>
      <w:r>
        <w:rPr>
          <w:rFonts w:ascii="Times New Roman"/>
          <w:b w:val="false"/>
          <w:i w:val="false"/>
          <w:color w:val="000000"/>
          <w:sz w:val="28"/>
        </w:rPr>
        <w:t>
      абзацев сорок пятого и девяносто третьего пункта 1 настоящего постановления, которые вводятся в действие с 1 января 2027 года.</w:t>
      </w:r>
    </w:p>
    <w:bookmarkEnd w:id="151"/>
    <w:bookmarkStart w:name="z171" w:id="152"/>
    <w:p>
      <w:pPr>
        <w:spacing w:after="0"/>
        <w:ind w:left="0"/>
        <w:jc w:val="both"/>
      </w:pPr>
      <w:r>
        <w:rPr>
          <w:rFonts w:ascii="Times New Roman"/>
          <w:b w:val="false"/>
          <w:i w:val="false"/>
          <w:color w:val="000000"/>
          <w:sz w:val="28"/>
        </w:rPr>
        <w:t>
      Установить, что с 12 июля 2026 года:</w:t>
      </w:r>
    </w:p>
    <w:bookmarkEnd w:id="152"/>
    <w:bookmarkStart w:name="z172" w:id="153"/>
    <w:p>
      <w:pPr>
        <w:spacing w:after="0"/>
        <w:ind w:left="0"/>
        <w:jc w:val="both"/>
      </w:pPr>
      <w:r>
        <w:rPr>
          <w:rFonts w:ascii="Times New Roman"/>
          <w:b w:val="false"/>
          <w:i w:val="false"/>
          <w:color w:val="000000"/>
          <w:sz w:val="28"/>
        </w:rPr>
        <w:t xml:space="preserve">
      абзац тридцать второй </w:t>
      </w:r>
      <w:r>
        <w:rPr>
          <w:rFonts w:ascii="Times New Roman"/>
          <w:b w:val="false"/>
          <w:i w:val="false"/>
          <w:color w:val="000000"/>
          <w:sz w:val="28"/>
        </w:rPr>
        <w:t>пункта 1</w:t>
      </w:r>
      <w:r>
        <w:rPr>
          <w:rFonts w:ascii="Times New Roman"/>
          <w:b w:val="false"/>
          <w:i w:val="false"/>
          <w:color w:val="000000"/>
          <w:sz w:val="28"/>
        </w:rPr>
        <w:t xml:space="preserve"> настоящего постановления действует в следующей редакции:</w:t>
      </w:r>
    </w:p>
    <w:bookmarkEnd w:id="153"/>
    <w:bookmarkStart w:name="z173" w:id="154"/>
    <w:p>
      <w:pPr>
        <w:spacing w:after="0"/>
        <w:ind w:left="0"/>
        <w:jc w:val="both"/>
      </w:pPr>
      <w:r>
        <w:rPr>
          <w:rFonts w:ascii="Times New Roman"/>
          <w:b w:val="false"/>
          <w:i w:val="false"/>
          <w:color w:val="000000"/>
          <w:sz w:val="28"/>
        </w:rPr>
        <w:t>
      "При заключении договора об оказании брокерских услуг в цифровой форме ознакомление клиента с документами, предусмотренными настоящим пунктом, подтверждается проставлением клиентом соответствующей отметки в цифровой форме, позволяющей идентифицировать клиента, а также дату и время такого ознакомления.";</w:t>
      </w:r>
    </w:p>
    <w:bookmarkEnd w:id="154"/>
    <w:bookmarkStart w:name="z174" w:id="155"/>
    <w:p>
      <w:pPr>
        <w:spacing w:after="0"/>
        <w:ind w:left="0"/>
        <w:jc w:val="both"/>
      </w:pPr>
      <w:r>
        <w:rPr>
          <w:rFonts w:ascii="Times New Roman"/>
          <w:b w:val="false"/>
          <w:i w:val="false"/>
          <w:color w:val="000000"/>
          <w:sz w:val="28"/>
        </w:rPr>
        <w:t xml:space="preserve">
      абзац сто тридцать девятый </w:t>
      </w:r>
      <w:r>
        <w:rPr>
          <w:rFonts w:ascii="Times New Roman"/>
          <w:b w:val="false"/>
          <w:i w:val="false"/>
          <w:color w:val="000000"/>
          <w:sz w:val="28"/>
        </w:rPr>
        <w:t>пункта 1</w:t>
      </w:r>
      <w:r>
        <w:rPr>
          <w:rFonts w:ascii="Times New Roman"/>
          <w:b w:val="false"/>
          <w:i w:val="false"/>
          <w:color w:val="000000"/>
          <w:sz w:val="28"/>
        </w:rPr>
        <w:t xml:space="preserve"> настоящего постановления действует в следующей редакции:</w:t>
      </w:r>
    </w:p>
    <w:bookmarkEnd w:id="155"/>
    <w:bookmarkStart w:name="z175" w:id="156"/>
    <w:p>
      <w:pPr>
        <w:spacing w:after="0"/>
        <w:ind w:left="0"/>
        <w:jc w:val="both"/>
      </w:pPr>
      <w:r>
        <w:rPr>
          <w:rFonts w:ascii="Times New Roman"/>
          <w:b w:val="false"/>
          <w:i w:val="false"/>
          <w:color w:val="000000"/>
          <w:sz w:val="28"/>
        </w:rPr>
        <w:t>
      "69. Брокер и (или) дилер, заключая сделки на международных (иностранных) рынках, обеспечивает хранение документов об исполнении заключенной сделки. Если документы о заключении сделки сохраняются в системе внутреннего учета брокера в цифровой форме, хранение документов на бумажном носителе не требуется.".</w:t>
      </w:r>
    </w:p>
    <w:bookmarkEnd w:id="15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