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a4cd" w14:textId="92ca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12 ноября 2014 года № 459 "Об утверждении Правил осуществления образовательного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15 мая 2026 года № 129-НҚ. Зарегистрирован в Министерстве юстиции Республики Казахстан 19 мая 2026 года № 38743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ноября 2014 года № 459 "Об утверждении Правил осуществления образовательного мониторинга" (зарегистрирован в Реестре государственной регистрации нормативных правовых актов под № 9940)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образовательного мониторинга, утвержденные указанным приказом (далее – Правила),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с 12 июля 2026 года подпункты 1), 2) и 9) пункта 2, абзац второй пункта 6, пункты 8, 9, 10 и 11, абзац второй пункта 12 Правил действуют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цифровая система – организационно-упорядоченная совокупность цифровых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цифровые объекты – обособленный элемент цифровой среды, созданный, используемый или передаваемый посредством цифровых технологий, обладающий уникальными цифровыми характеристиками и позволяющий субъектам цифровой среды осуществлять правомочия владения, пользования либо распоряжения в объеме, установленном законодательством Республики Казахстан;";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электронная цифровая подпись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"систематического наблюдения за деятельностью организаций образования путем сбора, системного учета, обработки, а также хранения, обновления и накопления информации в цифровых объектах уполномоченного органа;";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Порядок организации сбора, системного учета, обработки, а также хранения, обновления, накопления и защиты информации в цифровых объектах уполномоченного органа в соответствии с законодательством Республики Казахстан, включает: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 (или) актуализацию административных данных в цифровых объектах уполномоченного органа субъектами осуществления образовательного мониторинга;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обеспечением полноты, достоверности и своевременности актуализации административных данных в цифровых объектах уполномоченного органа субъектами осуществления образовательного мониторинга в сроки, указанные в пункте 9 настоящих Правил;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административных данных электронной цифровой подписью руководителя субъекта осуществления образовательного мониторинга;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фиксацию административных данных на одну дату ежегодно для хранения в архиве цифровых систем уполномоченным органом.";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Актуализация административных данных в цифровых объектах уполномоченного органа субъектами осуществления образовательного мониторинга проводится постоянно, по факту возникновения изменений, но не позднее 5 (пяти) рабочих дней с момента их возникновения.";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Уполномоченный орган ежегодно в октябре обеспечивает фиксацию административных данных в цифровых объектах уполномоченного органа для формирования административных данных по всем уровням образования, за исключением высшего и послевузовского образования. В данный период актуализация административных данных в цифровых объектах уполномоченного органа приостанавливается на срок до 10 (десяти) рабочих дней. О сроках фиксации и приостановления актуализации административных данных пользователи уведомляются в цифровых объектах за 3 (три) рабочих дня.";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Местные исполнительные органы в области образования, руководители дошкольных организаций, организаций среднего, технического и профессионального, послесреднего образования, независимо от формы собственности и ведомственной принадлежности, предоставляют и обеспечивают полное, достоверное и своевременное заполнение административных данных в цифровых объектах уполномоченного органа или в других интегрированных с ним цифровых системах.";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"вносит корректировки в параметры цифровых объектов уполномоченного органа;".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 № 129-НҚ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2014 года № 459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образовательного мониторинга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образовательного мониторинга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осуществления образовательного мониторинга в организациях образования, за исключением организаций высшего и послевузовского образования (далее – организации образования).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административные данные – индивидуальные количественные (измеряемые с помощью чисел) и (или) качественные (выстроенные по определенному принципу и (или) признаку)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и альтернативных данных;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образовательный мониторинг –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образования (далее – уполномоченный орган) – центральный исполнительный орган Республики Казахстан, осуществляющий руководство и межотраслевую координацию в области дошкольного, среднего, технического и профессионального, послесреднего и дополнительного образования;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качество образования – комплексная характеристика эффективности образовательной деятельности, а также соответствие подготовки обучающегося и воспитанника требованиям государственного общеобязательного стандарта образования, потребностям личности, общества и государства;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доклад о состоянии развития дошкольного, среднего, технического и профессионального, послесреднего, дополнительного образования (далее – Национальный доклад) – аналитический публичный документ, характеризующий состояние и развитие системы образования по итогам предыдущего года на основе государственной статистики и административных данных;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национальный статистический сборник – информационно-статистический публичный документ, содержащий статистическую информацию системы образования данных по итогам предыдущего года в разрезе регионов на основе административных данных;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осуществления образовательного мониторинга являются: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районные (городские) отделы образования (далее – отделы образования);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образования областей, городов республиканского значения и столицы (далее – управления образования).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осуществления образовательного мониторинга является система образования, за исключением высшего и послевузовского образования.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образовательного мониторинга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Образовательный мониторинг осуществляется: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уровням образования (дошкольного воспитания и обучения, начального, основного среднего и общего среднего, технического и профессионального, послесреднего);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охвату (районный/городской, областной, республиканский, международный);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форме организации (дистанционный, прямой).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Образовательный мониторинг осуществляется в виде: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систематического наблюдения за деятельностью организаций образования путем сбора, системного учета, обработки, а также хранения, обновления и накопления информации в объектах информатизации уполномоченного органа;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проведения управлениями образования и отделами образования методических дней для анализа и методической коррекции процесса обучения в организациях среднего образования и оказания практической помощи педагогическому сообществу;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социологических или мониторинговых исследований (в том числе для международных сопоставительных и национальных исследований);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 результатов образовательной деятельности (анализ и сопоставление результатов единого национального тестирования, итоговых оценок школьников, международных сопоставительных и национальных исследований).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Сбор документов и материалов осуществляется на основе: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данных уполномоченного органа;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статистической отчетности;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сравнительного анализа факторов, влияющих на динамику качества образования;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процедур лицензирования, государственной аттестации и аккредитации организаций образования;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проверок деятельности субъектов осуществления образовательного мониторинга органами, осуществляющими государственный контроль за реализацией государственной политики в области образования;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государственной итоговой аттестации обучающихся;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единого национального тестирования;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комплексного тестирования;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о повышении квалификации и прохождения аттестации педагогических работников;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международных сопоставительных и национальных исследований;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мониторинговых исследований;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социологических исследований.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организации сбора, системного учета, обработки, а также хранения, обновления, накопления и защиты информации в объектах информатизации уполномоченного органа в соответствии с законодательством Республики Казахстан, включает: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и/или актуализацию административных данных в объектах информатизации уполномоченного органа субъектами осуществления образовательного мониторинга;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обеспечением полноты, достоверности и своевременности актуализации административных данных в объекте информатизации уполномоченного органа субъектами осуществления образовательного мониторинга в сроки, указанные в пункте 9 настоящих Правил;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административных данных электронной цифровой подписью руководителя субъекта осуществления образовательного мониторинга;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фиксацию административных данных на одну дату ежегодно для хранения в архиве систем уполномоченным органом.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Актуализация административных данных в объектах информатизации уполномоченного органа субъектами образовательного мониторинга осуществляется постоянно, по факту возникновения изменений, но не позднее 5 (пяти) рабочих дней с момента их возникновения.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ежегодно в октябре обеспечивает фиксацию административных данных в объектах информатизации уполномоченного органа для формирования административных данных по всем уровням образования. В данный период актуализация административных данных в объектах информатизации уполномоченного органа приостанавливается на срок до 10 (десяти) рабочих дней. О сроках фиксации и приостановления актуализации административных данных пользователи уведомляются в объектах информатизации за 3 (три) рабочих дня.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в области образования, руководители дошкольных организаций, организаций среднего, технического и профессионального, послесреднего, независимо от формы собственности и ведомственной принадлежности, предоставляют и обеспечивают полное, достоверное и своевременное заполнение данных в объектах информатизации уполномоченного органа или в других интегрированных с ним информационных системах.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образовательного мониторинга уполномоченный орган: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корректировки в параметры объекта информатизации уполномоченного органа;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ежегодно, до 1 декабря, следующего за отчетным периодом, публикует Национальный доклад;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ежегодно, до 1 марта, следующего за отчетным периодом, публикует Национальный статистический сборник.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