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b5d4" w14:textId="0f0b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экологии, геологии и природных ресурсов Республики Казахстан от 2 июня 2020 года № 130 "Об утверждении Правил оказания государственных услуг в области охраны окружающей среды"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15 мая 2026 года № 92. Зарегистрирован в Министерстве юстиции Республики Казахстан 18 мая 2026 года № 38742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 июня 2020 года № 130 "Об утверждении Правил оказания государственных услуг в области охраны окружающей среды" (зарегистрирован в Реестре государственной регистрации нормативных правовых актов за № 20823)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Министерством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Министерством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2020 года № 130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экспорт и импорт опасных отходов"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экспорт и импорт опасных отходов"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346 Экологического кодекса Республики Казахстан (далее – Кодекс), с Базельской конвенцией о контроле за трансграничной перевозкой опасных отходов и их удалением (далее – Базельская конвенция) и определяют порядок оказания государственной услуги "Выдача лицензии на экспорт и импорт опасных отходов" (далее – государственная услуга).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физическим и юридическим лицам, зарегистрированным в Республике Казахстан в качестве субъектов предпринимательства и осуществляющим деятельность по экспорту и (или) импорту опасных отходов в соответствии с законодательством Республики Казахстан, при наличии соответствующих разрешительных документов (далее – услугополучатель).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экологии и природных ресурсов Республики Казахстан в течение 3 (трех) рабочих дней с даты внесения изменения и (или) дополнения в настоящие Правила, актуализирует их и направляет оператору цифровой инфраструктуры "цифрового правительства", в Единый контакт-центр.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Комитетом экологического регулирования и контроля Министерства экологии и природных ресурсов Республики Казахстан (далее – услугодатель).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 (далее – перечень) указан в приложении 5 к настоящим Правилам.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о регистрации в качестве индивидуального предпринимателя, документ подтверждающий оплату услугодатель получает из соответствующих государственных цифровых систем через шлюз "цифрового правительства"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 и (или) приложения к лицензии: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проверяет на полноту представленных документов на соответствие квалификационным требованиям, предъявляемым к деятельности по лицензированию экспорта и импорта опасных отходов, перечня документов, подтверждающих соответствие им, форм заявлений для получения лицензии и (или) приложения к лицензии, форм лицензий и (или) приложения к лицензии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января 2015 года № 67 (зарегистрирован в Реестре государственной регистрации нормативных правовых актов за № 11074, опубликован 12 июня 2015 году) (далее – Квалификационные требования), в течении 2 (двух) рабочих дней с момента регистрации заявления;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неполноты представленных документов, в течении 2 (двух) рабочих дней услугодатель отказывает в дальнейшем рассмотрении заявлений согласно пункту 11 приложения 5 к настоящим Правилам;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полноты представленных документов исполнитель рассматривает в течение 10 (десяти) рабочих дней на соответствие перечню, указанному в пункте 10 приложения 5 настоящих Правил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услугополучателя Квалификационным требованиям, услугодатель подготавливает лицензию и (или) приложение к лицензии на экспорт и импорт опасных отходов в течение 3 (трех) рабочих дней;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услугополучателя Квалификационным требованиям, уведомление о предварительном отказе и представление позиции заявителя осуществляются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 - процессуального Кодекса Республики Казахстан через личный кабинет портала в цифровой форме, все пояснения и документы направляются дистанционно, проведение очных мероприятий не допускается, все действия автоматически фиксируются в цифровой системе.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и бездействия услугодателя и вопросам оказания государственных услуг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обжалования решений, действий и бездействий услугодателя по вопросам оказания государственных услуг жалоба подается в центральный государственный орган услугодателя по адресу, указанному в пункте 9 приложения 5 к настоящим Правилам.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рассматривается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Жалоба, поданная услугодателю, непосредственно оказывающему государственную услугу, подлежит рассмотрению течение 5 (пяти) рабочих дней со дня регистрации;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Жалоба, поданная уполномоченному органу по оценке и контролю качества оказания государственных услуг, рассматривается в течение 15 (пятнадцати) рабочих дней со дня регистрации.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рассмотрения жалобы допускается однократно и только при направлении официальных запросов в государственные органы или организации, перечень направленных запросов и их даты размещаются в личном кабинете заявителя, иные основания для продления не применяются.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уполномоченное на ее рассмотрение, в течение 3 (трех) рабочих дней со дня продления уведомляет заявителя в письменной форме (при подаче жалобы на бумажном носителе) либо в цифровой форме (при подаче жалобы в цифровой форме) о продлении срока рассмотрения с указанием причины продления.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случаях несогласия с результатами решения услугодателя услугополучатель обращается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Контактные телефоны справочных служб по вопросам оказания государственной услуги: Единого контакт-центра: 1414, 8 800 080 7777.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импорт опасных отходов"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 и (или) приложения к лицензии на экспорт опасных отходов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 " 20 года по " " 20 год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лицензии|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Услугополучатель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единой товарной номенклатуре внешнеэкономической деятельности и его описание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услугополучателя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электронно-цифровой подписи, 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импорт опасных отходов"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 и (или) приложения к лицензии на импорт опасных отходов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 " 20 года по " " 20 год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Услугополучатель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единой товарной номенклатуре внешнеэкономической деятельности и его описание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услугополучателя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электронно-цифровой подписи, 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импорт опасных отходов"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 на экспорт опасных отходов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 " 20 года по " " 20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 |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Услугополучатель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единой товарной номенклатуре внешнеэкономической деятельности и его описание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услугополучателя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электронно-цифровой подписи, 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импорт опасных отходов"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 на импорт опасных отходов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Период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 " 20 года по " " 20 год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 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Услугополучатель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единой товарной номенклатуре внешнеэкономической деятельности и его описание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услугополучателя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электронно-цифровой подписи, 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импорт опасных отходов"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основных требований государственной услуги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лицензии на экспорт и импорт опасных отходов"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"цифрового правительства"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оказания государственной услугии и ее подвидов (при наличии)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регистрации заявления услугодателем: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 и приложения к лицензии в течение 15 (пятнадцати)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приложения к лицензии на экспорт и импорт опасных отходов, либо мотивированный отказ в оказании государственной услуги в случаях предусмотренных пунктом 11 настоящего требования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услугополучателям.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Лицензионный сбор за выдачу лицензии на экспорт и импорт опасных отходов осуществляется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18 июля 2025 года "О налогах и других обязательных платежах в бюджет" (Налоговый кодекс) и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выдачу лицензии – 10 месячных расчетных показателей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операций, а также через портал оплата может осуществляться через платежный шлюз "цифрового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8:00 до 17:30, кроме выходных и праздничных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 суббота и воскресенье.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года, регистрация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физического лица для получения лицензии и (или) приложения к лицензии на экспорт опасных отходов в электронном виде, удостоверенное электронной цифровой подписью (далее - ЭЦП) услугополучателя, по форме,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физического лица для получения лицензии и (или) приложения к лицензии на импорт опасных отходов в электронном виде, удостоверенное ЭЦП услугополучателя, по форме,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юридического лица для получения лицензии и (или) приложения к лицензии на экспорт опасных отходов в электронном виде, удостоверенное ЭЦП услугополучателя, по форме,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юридического лица для получения лицензии и (или) приложения к лицензии на импорт опасных отходов в электронном виде, удостоверенное ЭЦП услугополучателя, по форме,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на осуществление лицензируемого вида деятельности или сведения о наличии лицензии на осуществление лицензируемого вида деятельности (если это предусмотрено законодательством государства-члена), если такой вид деятельности связан с оборотом товара, в отношении которого введено лицензирование на таможенной территории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контракта (ов) (договора (ов)) на перевозку;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заключения государственной экологической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уведомление о трансграничной перевозке опасных отходов в соответствии с пунктом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Базельской конвенции (в 3 (трех) экземплярах);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 перевозке отходов в соответствии с Приложением V B Базельской конвенции (в 3 (трех) экземплярах);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наличии технических (технологических) возможностей для использования опасных отходов (выписка из технологического регламента, подтверждающая возможность использования опасных отходов в качестве сырья, или иной документ, подтверждающий вовлечение их в использование, не допускающее образование иных опасных отходов или их остатков), (в случае ввоза опасных отходов);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документа, подтверждающего покрытие страхованием, залогом или иной гарантией при трансграничной перевозке опасных отходов в соответствии с пунктом 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Базельской конвенции;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осуществлении вида деятельности по использованию отходов.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заявитель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(приговор) суда о приостановлении или запрещении заявляемым видом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судом на основании представления судебного исполнителя временно запрещено выдавать услугополучателю-должнику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установлена недостоверность документов, представленных заявителем для получения лицензии,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