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9172" w14:textId="3b79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формирования, ведения государственного банка проектов строительства и предоставления типовых проектов и проектно-сметной документации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15 мая 2026 года № 238. Зарегистрирован в Министерстве юстиции Республики Казахстан 18 мая 2026 года № 38740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Строительного Кодекса Республики Казахстан,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формирования, ведения государственного банка проектов строительства и предоставления типовых проектов и проектно-сметной документации,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утративших силу некоторых приказов,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2026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2026 года № 238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формирования, ведения государственного банка проектов строительства и предоставления типовых проектов и проектно-сметной документации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формирования, ведения государственного банка проектов строительства и предоставления типовых проектов и проектно-сметной документации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Строительного кодекса Республики Казахстан (далее – Кодекс).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формирования, ведения государственного банка проектов строительства;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предоставления типовых проектов и проектно-сметной документации для привязки из государственного банка проектов строительства.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понятия: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пользователь – лица, осуществляющие строительство за счет государственных инвестиций;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банк проектов строительства (далее - государственный банк) – цифровой ресурс, содержащий типовые проекты и проектно-сметную документацию на строительство новых строительных объектов, получивших положительное заключение комплексной вневедомственной экспертизы проектов строительства;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каталог - перечень типовых проектов и проектно-сметной документации, размещенных в государственном банке;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государственного банка – государственная экспертная организация, осуществляющая деятельность по формированию и ведению государственного банка проектов строительства, а также представлению типовых проектов и проектно-сметной документации для привязки из государственного банка проектов строительства.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формирования и ведения государственного банка является предоставление пользователям типовых проектов и проектно-сметной документации размещенных в государственном банке для привязки. Использование типовых проектов и проектно-сметной документации в иных целях не допускается.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направлениями функционирования государственного банка являются: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формирование, ведение и обеспечение доступности каталога;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типовых проектов или проектно-сметной документации.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банк является частью портала для организации разработки и экспертизы проектов по принципу "одного окна" (далее – Портал).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Имущественные права автора (авторов) на произведения архитектуры, градостроительства, созданные за счет государственных инвестиций, принадлежат уполномоченному органу по делам архитектуры, градостроительства и строительства и государственной экспертной организации для формирования и ведения государственного банка проектов строительства, а также представления типовых проектов и проектно-сметной документации, разработанных за счет государственных инвестиций.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формирования, ведения государственного банка проектов строительства и предоставления типовых проектов и проектно-сметной документации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Размещению в государственном банке подлежат типовые проекты и проектно-сметная документация на строительство новых строительных объектов, разработанные за счет государственных инвестиций.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Окончательная версия проектно-сметной документации, разработанная и согласованная по индивидуальному плану поэтапной разработки и согласования проектно-сметной документации на строительство отдельных объектов, требующих особого регулирования и (или) градостроительной регламентации, подлежит размещению в государственный банк, после выдачи положительного заключения комплексной вневедомственной экспертизы по завершающему этапу.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подлежат размещению в государственном банке: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типовые проекты или проектно-сметная документация, получившее отрицательное заключение комплексной вневедомственной экспертизы;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проектно-сметная документация по проектам строительства, реализация которых предусматривается не за счет государственных инвестиций;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типовые проекты или проектно-сметная документация с грифом секретности или с пометкой "для служебного пользования";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проекты линейных сооружений, инженерной и (или) транспортной инфраструктуры;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проекты гражданской обороны;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проекты космической инфраструктуры;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проекты банков;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проекты строительства, предполагающие: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строительных объектов или реставрацию зданий и сооружений;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реконструкцию, расширение, модернизацию или техническое перевооружение эксплуатируемых строительных объектов;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постутилизацию строительных объектов, за исключением сноса аварийных строительных объектов;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консервацию (расконсервацию) объектов незавершенного строительства, строительство которых было приостановлено.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выдачи положительного заключения комплексной вневедомственной экспертизы на типовые проекты и проектно-сметную документацию такие типовые проекты и проектно-сметная документация проверяется оператором государственного банка в течение 3 (трех) рабочих дней на предмет их соответствия пунктам 8 и 10 настоящих Правил, по результатам которого оператором государственного банка осуществляется размещение их окончательных версий на Портале.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типовым проектам и проектно-сметной документации, включенным в государственный банк, формируется каталог типовых проектов и проектно-сметной документации, содержащий следующие сведения о проекте: наименование, заказчик, проектная организация, номер и дата положительного заключения комплексной вневедомственной экспертизы проекта, технико-экономические параметры.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доступа к каталогу государственного банка, пользователю необходимо зарегистрироваться на Портале и подписать посредством электронной цифровой подписи соглашение о порядке работы с типовыми проектами и (или) проектно-сметной документацией.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типового проекта или проектно-сметной документации для привязки, размещенном в каталоге государственного банка, пользователь направляет уведомление на Портале о необходимости предоставления типового проекта или проектно-сметной документации, которое удостоверяется электронной цифровой подписью.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Выдача типового проекта или проектно-сметной документации для привязки, размещенном в государственном банке, осуществляется автоматически, посредством личного кабинета Пользователя на Портале.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Пользователю направляется электронная версия комплекта типового проекта или проектно-сметной документации в их окончательной редакции, удостоверенных электронной цифровой подписью экспертов, ответственных за соответствующие разделы (часть) проекта.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Предоставление типового проекта или проектно-сметной документации для привязки из государственного банка пользователям осуществляется государственной экспертной организацией на безвозмездной основе.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Типовые проекты и проектно-сметная документация, полученные из государственного банка, подлежат актуализации и приведению в соответствие с действующими государственными нормативными документами заказчиком.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Положительные заключения комплексной вневедомственной экспертизы по проектно-сметной документации, размещаются в государственном банке на срок не менее трех лет.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проекты размещаются в государственном банке и хранятся постоянно.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Типовые проекты или проектно-сметная документация, по которым ранее выданные заключения отозваны на основаниях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подлежат исключению из государственного банка.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2026 года № 238</w:t>
            </w:r>
          </w:p>
        </w:tc>
      </w:tr>
    </w:tbl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ноября 2015 года № 705 "Об утверждении Правил формирования и ведения государственного банка проектов строительства, а также предоставления технико-экономических обоснований, типовых проектов и проектной (проектно-сметной) документации (зарегистрирован в Реестре государственной регистрации нормативных правовых актов № 12422).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25 декабря 2020 года № 678 "О внесении изменений в приказ Министра национальной экономики Республики Казахстан от 19 ноября 2015 года № 705 "Об утверждении Правил Единого государственного электронного банка предпроектной и проектной (проектно-сметной) документации на строительство объектов, финансируемых за счет государственных инвестиций и средств субъектов квазигосударственного сектора" (зарегистрирован в Реестре государственной регистрации нормативных правовых актов № 21948).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индустрии и инфраструктурного развития Республики Казахстан от 11 ноября 2022 года № 625 "О внесении изменений и дополнений в некоторые приказы Министерства национальной экономики Республики Казахстан" (зарегистрирован в Реестре государственной регистрации нормативных правовых актов № 30589).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