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df99" w14:textId="29ad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проектов строительства "под ключ"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15 мая 2026 года № 235. Зарегистрирован в Министерстве юстиции Республики Казахстан 18 мая 2026 года № 38738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01.07.2026.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Строительного кодекса Республики Казахстан ПРИКАЗЫВАЮ: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проектов строительства "под ключ".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официального опубликования.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0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2026 года № 235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проектов строительства "под ключ"</w:t>
      </w:r>
    </w:p>
    <w:bookmarkEnd w:id="9"/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реализации проектов строительства "под ключ"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Строительного кодекса Республики Казахстан и определяют порядок реализации проектов строительства "под ключ".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проектная документация – совокупность текстовых и графических документов, создаваемых в ходе проектирования, которая включает: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благоустройства и озеленения. Проекты благоустройства и озеленения могут быть в составе проекта строительства;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градостроительные проекты – проекты, содержащие решения комплексного градостроительного планирования организации, развития и застройки территорий и населенных пунктов или их частей (генеральная схема организации территории Республики Казахстан, межрегиональные схемы территориального развития, комплексные схемы градостроительного планирования территорий, генеральные планы населенных пунктов (схемы развития и застройки населенных пунктов), проекты детальной планировки);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строительства – проектно-сметная документация, содержащая соответствующие требования настоящего Кодекса, а также сметные расчеты для организации и ведения строительства, инженерной подготовки территории, благоустройства. К проектам строительства также относятся проекты консервации и постутилизации строительных объектов;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архитектурный проект – проект возведения строительного объекта (монумента), в проектировании которого необходимо участие архитектора;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подрядчик (генеральный подрядчик) - физические и (или) юридические лица (включая совместные предприятия), имеющие лицензию на осуществление отдельных видов деятельности в сфере архитектуры, градостроительства и строительства;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заказчик – физическое или юридическое лицо, осуществляющее деятельность в соответствии с законодательством Республики Казахстан. В зависимости от целей деятельности заказчиком могут выступать заказчик – инвестор проекта (программы), заказчик (собственник) либо их уполномоченные лица;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"под ключ" – комплексные работы по строительству строительного объекта и вводу его в эксплуатацию, включающие выполнение проектных, изыскательских, строительно-монтажных (расширение, модернизацию, техническое перевооружение, реконструкцию, реставрацию, капитальный ремонт) и других работ, а также сопутствующие указанным работам поставку товаров, оказание услуг, за исключением проведения комплексной вневедомственной экспертизы проектов строительства и услуг технического надзора;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расчетная стоимость строительства "под ключ" – стоимость реализации проекта строительства, определяемая на предпроектной стадии для проведения конкурсных процедур и заключения договоров о строительстве "под ключ" в соответствии с законодательством Республики Казахстан. Расчетная стоимость строительства "под ключ" определяется с использованием укрупненных показателей стоимости строительства зданий и сооружений на единицу измерения показателя мощности объектов, протяженности линейного сооружения и других технических характеристик, учитывающих функциональное назначение здания, сооружения. При необходимости применяются укрупненные показатели стоимости конструктивных элементов зданий (сооружений) и видов (комплексов) работ (в том числе укрупненные показатели стоимости на основе проектно-сметной документации объектов-аналогов).</w:t>
      </w:r>
    </w:p>
    <w:bookmarkEnd w:id="21"/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реализации проектов строительства "под ключ"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Строительство "под ключ" применяется при реализации проектов строительства объектов первого и второго уровней ответственности.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случае, если проектом строительства "под ключ" предусмотрено проведение изыскательских работ и разработка градостроительной документации, такие работы осуществляются подрядчиком самостоятельно, либо с привлечением третьих лиц.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Стоимость работ определяется на основании расчетной стоимости строительства "под ключ".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работ в рамках строительства "под ключ" производится в соответствии с проектной документацией.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не допускается увеличение стоимости строительства, определенной по расчетной стоимости строительства "под ключ".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Взаимодействие заказчика и подрядчика, их обязанности и риски в рамках реализации строительства "под ключ" устанавливаются договором.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условия договора о строительстве "под ключ" включают: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заказчика и подрядчика;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выполнения;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риски и ответственность;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и безопасность;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и дополнения к контракту;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документация и отчетность;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тестирование и сдача объекта;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урегулирование споров;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форс-мажор;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гарантии.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Заказчик при осуществлении работ по строительству "под ключ" привлекает на договорных началах лицо, осуществляющее инжиниринговые услуги по техническому надзору.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управляющего проектом или технического заказчика к работам по строительству "под ключ"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Строительного кодекса Республики Казахстан.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