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cd205" w14:textId="c1cd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регулирования ввоза из третьих стран отдельных видов строительных материалов на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15 мая 2026 года № 237. Зарегистрирован в Министерстве юстиции Республики Казахстан 18 мая 2026 года № 38737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 Республики Казахстан "О национальной безопасности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союзе, а также разделом 10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Договору,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запрет сроком на шесть месяцев на ввоз из третьих стран на территорию Республики Казахстан всеми видами транспорта отдельных видов строительных материалов: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 товарной номенклатуры Внешнеэкономической деятельности Евразийского экономического союза (далее – код ТН ВЭД ЕАЭС) 2523290000 - портландцемент, цемент глиноземистый, цемент шлаковый, цемент суперсульфатный и аналогичные гидравлические цементы, неокрашенные или окрашенные, готовые или в форме клинкеров, прочий, 2523900000 - портландцемент, цемент глиноземистый, цемент шлаковый, цемент суперсульфатный и аналогичные гидравлические цементы, неокрашенные или окрашенные, готовые или в форме клинкеров, цементы гидравлические прочие;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ТН ВЭД ЕАЭС 3824509000 - готовые связующие вещества для производства литейных форм или литейных стержней; продукты и препараты химические, химической или смежных отраслей промышленности (включая препараты, состоящие из смесей природных продуктов), в другом месте не поименованные или не включенные, неогнеупорные строительные растворы и бетоны, прочие;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 ТН ВЭД ЕАЭС 6801000000 - брусчатка, бордюрные камни и плиты для мощения из природного камня (кроме сланца), 6802230000 - камень, обработанный (кроме сланца) для памятников или строительства, и изделия из него, кроме товаров товарной позиции 6801; кубики для мозаики и аналогичные изделия из природного камня (включая сланец) на основе или без основы; гранулы, крошка и порошок из природного камня (включая сланец), искусственно окрашенные, гранит, 6802931000 - камень, обработанный (кроме сланца) для памятников или строительства, и изделия из него, кроме товаров товарной позиции 6801; кубики для мозаики и аналогичные изделия из природного камня (включая сланец) на основе или без основы; гранулы, крошка и порошок из природного камня (включая сланец), искусственно окрашенные: гранит полированный декорированный или прошедший прочую обработку, кроме резного, нетто-массой 10 кг или более, 6802939000 - камень, обработанный (кроме сланца) для памятников или строительства, и изделия из него, кроме товаров товарной позиции 6801; кубики для мозаики и аналогичные изделия из природного камня (включая сланец) на основе или без основы; гранулы, крошка и порошок из природного камня (включая сланец), искусственно окрашенные, гранит прочий;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ТН ВЭД ЕАЭС 6809110000 - плиты, листы, панели, плитки и аналогичные изделия, без орнамента из гипса или смесей на его основе, покрытые или армированные только бумагой или картоном;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 ТН ВЭД ЕАЭС 7003 - стекло литое и прокатное, листовое или профилированное, имеющее или не имеющее поглощающий, отражающий или неотражающий слой, но не обработанное каким-либо иным способом, 7004 - стекло тянутое и выдувное, в листах, имеющее или не имеющее поглощающий, отражающий или неотражающий слой, но не обработанное каким-либо иным способом, 7005 - стекло термически полированное и стекло со шлифованной или полированной поверхностью, в листах, имеющее или не имеющее поглощающий, отражающий или неотражающий слой, но не обработанное иным способом.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промышленности и строительства Республики Казахстан уведомить: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государственных доходов Министерства финансов Республики Казахстан об обеспечении контроля по исполнению пункта 1 настоящего приказа;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железнодорожного и водного транспорта Министерства транспорта Республики Казахстан и Акционерное общество "Национальная компания "Қазақстан темір жолы" (по согласованию) о применении мер по реализации пункта 1 настоящего приказа в установленном законодательством Республики Казахстан порядке;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Министерство торговли и интеграции Республики Казахстан о необходимости в установленном порядке информировать Евразийскую экономическую комиссию о введении указанного в пункте 1 настоящего приказа запрета.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промышленности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приказа в Министерстве юстиции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приказа на интернет-ресурсе Министерства промышленности строительства Республики Казахстан.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