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9b7d" w14:textId="a819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приказы Министра сельского хозяйства Республики Казахстан от 28 декабря 2015 года № 15-05/1135 и Министра национальной экономики Республики Казахстан от 29 декабря 2015 года № 821 "Об утверждении критериев оценки степени риска и проверочного листа в области защиты растений" и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проверочных листов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5 мая 2026 года № 174 и и.о. Министра национальной экономики Республики Казахстан от 15 мая 2026 года № 49. Зарегистрирован в Министерстве юстиции Республики Казахстан 18 мая 2026 года № 38736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15-05/1135 и Министра национальной экономики Республики Казахстан от 29 декабря 2015 года № 821 "Об утверждении критериев оценки степени риска и проверочных листов в области защиты растений" (зарегистрирован в Реестре государственной регистрации нормативных правовых актов № 12744) следующее изменение: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защиты растений,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Система оценки и управления рисками ведется с использованием цифровых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цифровой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квалификационным требованиям, не должен превышать пяти процентов от общего количества таких субъектов контроля в области защиты растений.".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критериев оценки степени риска и проверочных листов в области карантина растений" (зарегистрирован в Реестре государственной регистрации нормативных правовых актов № 12740) следующее изменение: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карантина растений, утвержденных приложением 1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Система оценки и управления рисками ведется с использованием цифровых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цифровой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разрешительным требованиям, не должен превышать пяти процентов от общего количества таких субъектов контроля и надзора в области карантина растений.".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12 июля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