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3a11" w14:textId="3653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15 мая 2026 года № 191. Зарегистрирован в Министерстве юстиции Республики Казахстан 18 мая 2026 года № 38731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сельского хозяйства Республики Казахстан, в которые вносятся изменения.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абзаца третьего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третьего, пятого и седьмого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седьмого, девятого, двенадцатого, семнадцатого, двадцать первого, двадцать третьего и двадцать шестого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пятого, восьмого, десятого, восемнадцатого, двадцать второго, двадцать пятого, двадцать девятого, тридцать второго и тридцать шестого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третьего, пятого и седьмого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третьего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седьмого, десятого, четырнадцатого, двадцать третьего, двадцать пятого, двадцать девятого и тридцать первого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седьмого, девятого, двенадцатого, четырнадцатого и восемнадцатого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седьмого, девятого, тринадцатого, пятнадцатого, двадцать четвертого, двадцать шестого, двадцать восьмого, тридцатого, тридцать второго, тридцать восьмого, сорок четвертого и пятидесятого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третьего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третьего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третьего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третьего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третьего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утвержденного настоящим приказом, которые вводятся в действие с 12 июля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интеллекта 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интеграции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2026 года № 191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декабря 2013 года № 8/624 "Об утверждении форм протоколов и предписаний, а также Правил их составления и вынесения в соответствии с законодательством Республики Казахстан" (зарегистрирован в Реестре государственной регистрации нормативных правовых актов под № 9061) следующее изменение: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вынесения протоколов и предписаний в соответствии с законодательством Республики Казахстан, утвержденных указанным приказом: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составлении протокола об административном правонарушении в электронной форме участникам производства по делу об административном правонарушении сообщается о его размещении на веб-портале "цифрового правительства" и (или) цифровом сервисе уполномоченного органа в области правовой статистики и специальных учетов.".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декабря 2014 года № 4-4/704 "Об утверждении квалификационных требований и перечня документов, подтверждающих соответствие им, предъявляемых к деятельности по производству (формуляции) пестицидов, реализации пестицидов, применению пестицидов аэрозольным и фумигационным способами" (зарегистрирован в Реестре государственной регистрации нормативных правовых актов под № 11927) следующие изменения: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перечне документов, подтверждающих соответствие им, предъявляемых к деятельности по производству (формуляции) пестицидов, реализации пестицидов, применению пестицидов аэрозольным и фумигационным способами, утвержденных указанным приказом: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1, изложить в следующей редакции: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базы, находящейся на праве собственности или ином законном основании, и состоящей из: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и складских помещений для хранения пестицидов; оборудования для производства (формуляции)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производственные помещения или копия договора аренды или безвозмездного пользования, или доверительного управления в случае заключения данных договоров на срок менее одного года;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эксплуатационные паспорта заводов-изготовителей на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санитарно-эпидемиологического заключения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помещений на праве собственности или ином законном основании (аренда/безвозмездное пользование/доверительное управление на срок более одного года), информация получается с цифровой системы "Единый государственный кадастр недвижимости"</w:t>
            </w:r>
          </w:p>
        </w:tc>
      </w:tr>
    </w:tbl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складских помещений для хранения пестицидов на праве собственности или ином законном основании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помещения или копия договора аренды или безвозмездного пользования, или доверительного управления в случае заключения данных договоров на срок менее одного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помещений на праве собственности или ином законном основании (аренда/безвозмездное пользование/доверительное управление на срок более одного года), информация получается с цифровой системы "Единый государственный кадастр недвижимости"</w:t>
            </w:r>
          </w:p>
        </w:tc>
      </w:tr>
    </w:tbl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следующей редакции: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складских помещений для хранения пестицидов на праве собственности или ином законном основании, отвечающим требованиям промышленной, пожарной, санитарно-эпидемиологической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помещения или копия договора аренды или безвозмездного пользования или доверительного управления в случае заключения данных договоров на срок менее одного года;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санитарно-эпидемиологического заключения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помещений на праве собственности или ином законном основании (аренда/безвозмездное пользование/доверительное управление на срок более одного года), информация получается с цифровой системы "Единый государственный кадастр недвижимости"</w:t>
            </w:r>
          </w:p>
        </w:tc>
      </w:tr>
    </w:tbl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4-4/61 "Об утверждении Правил проведения регистрационных (мелкоделяночных и производственных) испытаний и государственной регистрации пестицидов" (зарегистрирован в Реестре государственной регистрации нормативных правовых актов под № 11687) следующие изменения: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растений",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регистрационных (мелкоделяночных и производственных) испытаний и государственной регистрации пестицидов утвержденных указанным приказом: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регистрационных (мелкоделяночных и производственных) испытаний и государственной регистрации пестицидов (далее – Правила) разработаны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растений" (далее – Закон),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(далее – Закон о разрешениях и уведомлениях)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 о государственных и социально ответственных услугах) и определяют порядок проведения регистрационных (мелкоделяночных и производственных) испытаний и государственной регистрации пестицидов.";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Регистранту (заявителю) в "личный кабинет" на веб-портале "цифрового правительства" (далее – портал) направляется информация о статусе рассмотрения запроса на оказание государственной услуги, а также уведомление с указанием даты и времени получения результата государственной услуги.";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Уполномоченный орган обеспечивает внесение данных о стадии оказания государственной услуги в цифровую систему мониторинга оказания государственных услуг.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цифровой системы разрешений и уведомлений, данные о стадии ее оказания поступают в автоматическом режиме в цифровую систему мониторинга оказания государственных услуг.";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"57-1. Ведомство направляет информацию о внесенных изменениях и (или) дополнениях в настоящие Правила в Единый контакт-центр, оператору "цифрового правительства", в течение 3 (трех) рабочих дней со дня государственной регистрации в органах юстиции.";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"Жалоба регистранта (заявителя),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и социально ответственных услугах подлежит рассмотрению в течение 5 (пяти) рабочих дней со дня ее регистрации.";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"цифрового правительства" www.egov.kz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портал)</w:t>
            </w:r>
          </w:p>
        </w:tc>
      </w:tr>
    </w:tbl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6 изложить в следующей редакции: 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</w:tbl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 изложить в следующей редакции: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мелкоделяночных испытаний: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заявка на проведение мелкоделяночных испытаний пестицидов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 регистрационных (мелкоделяночных и производственных) испытаний и государственной регистрации пестицидов, утвержденным приказом Министра сельского хозяйства Республики Казахстан от 30 января 2015 года № 4-4/61 (зарегистрирован в Реестре государственной регистрации нормативных правовых № 11687) (далее – Правила);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электронная копия краткого досье на пестицид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электронные копии нормативов содержания заявленных пестицидов в растениеводческой продукции и в объектах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электронные копии методических указаний по определению остаточных количеств заявленных пестицидов в растениеводческой продукции и в объектах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документа, удостоверяющего разрешение на производство пестицида и его действующих веществ в стране-производителя пестицида;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электронная копия писем от уполномоченных государственных органов, подтверждающих, что действующее вещество, заявленное к мелкоделяночным испытаниям пестицида, или сам пестицид не внесены в перечень средств защиты растений и других стойких органических загрязнителей, запрещенных к ввозу и попадающих под действие приложений А и В Стокгольмской конвенции о стойких органических загрязнителях от 22 мая 2001 года (введен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6 октября 2015 № 131 "О внесении изменений в Решение Коллегии Евразийской экономической комиссии от 21 апреля 2015 года № 30") и (или) в реестр потенциально опасных химических, биологических веществ, запрещенных к применению в Республике Казахстан (далее – Реестр),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15 декабря 2020 года № ҚР ДСМ-276/2020 "Об утверждении Правил ведения реестра потенциально опасных химических, биологических веществ, запрещенных к применению в Республике Казахстан" (зарегистрирован в Реестре государственной регистрации нормативных правовых актов № 21804) соответственно.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регистрации (перерегистрации) юридического лица, сведения о регистрации индивидуального предпринимателя, либо о начале деятельности в качестве индивидуального предпринимателя, о документе, удостоверяющем личность физического лица услугодатель получает из государственных цифровых систем через шлюз "цифрового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производственных испытаний: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заявка на проведение производственных испытаний пестицидов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регистрации (перерегистрации) юридического лица, сведения о регистрации индивидуального предпринимателя, либо о начале деятельности в качестве индивидуального предпринимателя, о документе, удостоверяющем личность физического лица услугодатель получает из государственных цифровых систем через шлюз "цифрового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получения регистрационного удостоверения на пестицид: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заявка на государственную регистрацию пестицида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электронные копии отчета о результатах мелкоделяночных испытаний по оценке биологической и хозяйственной эффективности пестицида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и отчета о результатах производственных испытаний по оценке биологической и хозяйственной эффективности пестицида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(далее – отчеты о результатах мелкоделяночных и производственных испытаний пестицида);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электронная копия отчета о результатах проведения работ по определению содержания остаточных количеств пестицида в растениеводческой продукции и объектах окружающей среды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электронная копия акта оценки производственных испытаний пестицида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электронная копия краткого досье на пестициды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заключения по токсиколого-гигиенической оценке действующего вещества и препаративной формы пестицида научных организаций, осуществляющих деятельность в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 либо электронный документ);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электронные копии отчетов об эколого-токсикологической и токсиколого-рыбохозяйственной оценке пестицида (допускается представление результатов исследований научных организаций, осуществляющих деятельность в Украине,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 либо электронный документ));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электронные копии отчетов о ветеринарно-санитарной, эколого-токсикологической оценке пестицида для пчеловодства и животноводства (допускается представление результатов исследований научных организаций, осуществляющих деятельность в Украине,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 либо электронный документ));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электронная копия аналитического метода определения действующего вещества в пестициде. Регистрант (заявитель) проводит адаптацию метода для условий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электронные копии методических указаний по определению остаточных количеств пестицида (при необходимости метаболитов) в продуктах питания, сельскохозяйственной продукции, объектах окружающей среды и биологических средах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электронные копии нормативов содержания пестицида в растениеводческой продукции и в объектах окружающей среды (максимально допустимый уровень пестицида в растениеводческой продукции, предельно допустимая концентрация пестицида (далее – ПДК) в воде водоемов, ПДК в воздухе рабочей зоны, ориентировочно безопасный уровень воздействия пестицида в воздухе рабочей зоны и атмосферном воздухе, ПДК в почве) (утвержденные уполномоченным органом в сфере санитарно-эпидемиологического благополучия населения Республики Казахстан или в Украине, в государствах-членах Евразийского экономического союза);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12) электронная копия лицензионного соглашения на производство пестицида между производителем и регистрантом (заявителем) пестицида, а также выданные производителю пестицида соответствующими уполномоченными органами лицензия или разрешение на производство пестицида;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13) электронную копию паспорта безопасности химической продукции, разработанного производителем пестицида или регистрантом (заявителем) пестицида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безопасности химической продукции";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14) электронные копии рекомендаций по транспортировке, хранению, применению и обезвреживанию пестицида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15) электронную копию тарной этикетки пестицида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с информацией на казахском и русском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регистрации (перерегистрации) юридического лица, сведения о регистрации индивидуального предпринимателя, либо о начале деятельности в качестве индивидуального предпринимателя, о документе, удостоверяющем личность физического лица услугодатель получает из государственных цифровых систем через шлюз "цифрового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регистрационного удостоверения на пестицид (при расширении сферы использования (применения) зарегистрированного пестицида):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заявка на расширение сферы использования (применения) зарегистрированного пестицида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14-2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электронные копии отчетов о результатах мелкоделяночных и производственных испытаний пестицида;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электронная копия акта оценки производственных испытаний пестицида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электронная копия отчета о результатах проведения работ по определению содержания остаточных количеств пестицида в растениеводческой продукции и объектах окружающей среды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электронные копии методических указаний по определению остаточных количеств пестицида (при необходимости метаболитов) в продуктах питания, сельскохозяйственной продукции, объектах окружающей среды (допускается представление уже адаптированных методик в Республике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электронные копии нормативов содержания пестицида в растениеводческой продукции и в объектах окружающей среды (максимально допустимый уровень пестицида в растениеводческой продукции, ПДК в воде водоемов, ПДК в воздухе рабочей зоны, ориентировочно безопасный уровень воздействия пестицида в воздухе рабочей зоны и атмосферном воздухе, ПДК в почве) (утвержденные уполномоченным органом в сфере санитарно-эпидемиологического благополучия населения Республики Казахстан или Украины, государств-членов Евразийского экономического союза);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электронная копия заключения по токсиколого-гигиенической оценке действующего вещества и препаративной формы пестицида научных организаций, осуществляющих деятельность в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 либо электронный документ);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электронные копии отчетов об эколого-токсикологической и токсиколого-рыбохозяйственной оценке пестицида (допускается представление результатов исследований научных организаций, осуществляющих деятельность в Украине,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 либо электронный документ));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электронные копии отчетов о ветеринарно-санитарной, эколого-токсикологической оценке пестицида для пчеловодства и животноводства (допускается представление результатов исследований научных организаций, осуществляющих деятельность в Украине,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 либо электронный документ));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электронная копия рекомендации по транспортировке, хранению, применению и обезвреживанию пестицида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11) электронная копия тарной этикетки пестицида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с информацией на казахском и русском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электронная копия ранее выданного регистрационного удостоверения на пестицид.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регистрации (перерегистрации) юридического лица, сведения о регистрации индивидуального предпринимателя, либо о начале деятельности в качестве индивидуального предпринимателя, о документе, удостоверяющем личность физического лица услугодатель получает из государственных цифровых систем через шлюз "цифрового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временной регистрации пестицидов: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заявка на временную регистрацию пестицида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не менее 2 (двух) рекомендаций научно-исследовательских учреждений о целесообразности проведения временной регистрации пестицида, биологического препарата с низким риском с анализом и обоснованием необходимости ее проведения против выявленных вредных или особо опасных вредных организмов или карантинных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документа, подтверждающего государственную регистрацию пестицида, биологического препарата с низким риском в государствах Евразийского экономического союза по аналогичной сфере применения (на той же культуре и против тех же вредных организмов).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регистрации (перерегистрации) юридического лица, сведения о регистрации индивидуального предпринимателя, либо о начале деятельности в качестве индивидуального предпринимателя, о документе, удостоверяющем личность физического лица услугодатель получает из государственных цифровых систем через шлюз "цифрового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смене или добавлении производителя зарегистрированного пестицида с сохранением рецептуры и технологии его производства: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заявка на смену или добавление производителя зарегистрированного пестицида с сохранением рецептуры и технологии его производства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лицензионного соглашения на производство пестицида между регистрантом (заявителем) и производителем пестицида, а также выданные новому производителю пестицида соответствующими государственными уполномоченными органами лицензию или разрешение на производство пестицида;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данные лабораторного анализа, проведенного в аккредитованной (сертифицированной) лаборатории, подтверждающие идентичность состава пестицида и его действующих веществ (в том числе по сопутствующим примесям в действующем веществе) составу зарегистрированного пестицида и его действующего вещества (допускается представление результатов лабораторного анализа, выполненных лабораториями, осуществляющими деятельность в Украине, государствах – членах Евразийского экономического союза и других странах, при наличии разрешительных документов (аккредитации, сертификата) и (или) сертификата соответствия международным стандартам (GLP, ISO) (нотариально заверенная копия либо электронный документ));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оригинала, ранее выданного регистрационного удостоверения на пестицид (в случае получения регистрационного удостоверения на пестицид в бумажном виде).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регистрации (перерегистрации) юридического лица, сведения о регистрации индивидуального предпринимателя, либо о начале деятельности в качестве индивидуального предпринимателя, о документе, удостоверяющем личность физического лица услугодатель получает из государственных цифровых систем через шлюз "цифрового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перерегистрации пестицида: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заявка на перерегистрацию пестицида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электронная копия оригинала, ранее выданного регистрационного удостоверения на пестициды (в случае получения регистрационного удостоверения на пестицид в бумажном виде);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электронная копия краткого досье на пестициды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заключения по токсиколого-гигиенической оценке действующего вещества и препаративной формы пестицида научных организаций, осуществляющих деятельность в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 либо электронный документ);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электронные копии отчетов об эколого-токсикологической и токсиколого рыбохозяйственной оценке пестицида (допускается представление результатов исследований научных организаций, осуществляющих деятельность в Украине,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 либо электронный документ));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электронные копии отчетов о ветеринарно-санитарной, эколого-токсикологической оценке пестицида для пчеловодства и животноводства (допускается представление результатов исследований научных организаций, осуществляющих деятельность в Украине,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 либо электронный документ));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электронная копия лицензионного соглашения на производство пестицида между производителем и регистрантом (заявителем) пестицида, а также выданные производителю пестицида соответствующими уполномоченными органами лицензия или разрешение на производство пестицида.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регистрации (перерегистрации) юридического лица, сведения о регистрации индивидуального предпринимателя, либо о начале деятельности в качестве индивидуального предпринимателя, о документе, удостоверяющем личность физического лица услугодатель получает из государственных цифровых систем через шлюз "цифрового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смене регистранта (заявителя):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заявка на смену регистранта (заявителя)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письмо от лица регистранта (заявителя) о смене регистранта (заявителя), а также документы, подтверждающие передачу прав на государственную регистрацию пестицида новому регистранту (заявителю) или реорганизацию регистранта (заявителя) (нотариально заверенные копии, при отсутствии оригиналов для сверки);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письмо от лица нового регистранта (заявителя) с подтверждением получения прав на государственную регистрацию пестицида и сохранении торгового названия пестицида, производителя действующего вещества и производителя препаративной формы пестицида, регламентов использования (применения) пестицида;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электронная копия оригинала, ранее выданного регистрационного удостоверения на пестицид (в случае получения регистрационного удостоверения на пестицид в бумажном виде);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документы, указанные в пункте 8 настоящего Перечня основных требований, оформленные от лица нового регистранта (заявителя);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справка о государственной перерегистрации юридического лица – для юридических лиц (нотариально заверенная копия, при отсутствии оригинала для сверки для регистрантов (заявителей) – нерезидентов Республики Казахстан).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регистрации (перерегистрации) юридического лица, сведения о регистрации индивидуального предпринимателя, либо о начале деятельности в качестве индивидуального предпринимателя, о документе, удостоверяющем личность физического лица услугодатель получает из государственных цифровых систем через шлюз "цифрового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изменении наименования регистранта (заявителя):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заявка на изменение наименования регистранта (заявителя)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письмо от лица регистранта (заявителя) об изменении наименования регистранта (заявителя) с сохранением торгового названия пестицида, производителя действующего вещества и производителя препаративной формы пестицида, регламентов использования (применения) пестицида, а также документы, подтверждающие изменение наименования регистранта (заявителя) (нотариально заверенные копии, при отсутствии оригиналов для сверки);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оригинала, ранее выданного регистрационного удостоверения на пестицид (в случае получения регистрационного удостоверения на пестицид в бумажном виде);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справка о государственной регистрации (перерегистрации) юридического лица – для юридических лиц (нотариально заверенная копия, при отсутствии оригинала для сверки для регистрантов (заявителей) – нерезидентов Республики Казахстан).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регистрации (перерегистрации) юридического лица, сведения о регистрации индивидуального предпринимателя, либо о начале деятельности в качестве индивидуального предпринимателя, о документе, удостоверяющем личность физического лица услугодатель получает из государственных цифровых систем через шлюз "цифрового правительства".</w:t>
            </w:r>
          </w:p>
        </w:tc>
      </w:tr>
    </w:tbl>
    <w:bookmarkStart w:name="z13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3"/>
    <w:bookmarkStart w:name="z14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54"/>
    <w:bookmarkStart w:name="z14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"Согласен на использование сведений, составляющих охраняемую законом тайну,</w:t>
      </w:r>
    </w:p>
    <w:bookmarkEnd w:id="55"/>
    <w:bookmarkStart w:name="z14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содержащихся в цифровых системах</w:t>
      </w:r>
    </w:p>
    <w:bookmarkEnd w:id="56"/>
    <w:bookmarkStart w:name="z14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"_____" ______________ 20 ____ года ______________ (подпись).";</w:t>
      </w:r>
    </w:p>
    <w:bookmarkEnd w:id="57"/>
    <w:bookmarkStart w:name="z14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58"/>
    <w:bookmarkStart w:name="z14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"Согласен на использование сведений, составляющих охраняемую законом тайну,</w:t>
      </w:r>
    </w:p>
    <w:bookmarkEnd w:id="59"/>
    <w:bookmarkStart w:name="z14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содержащихся в цифровых системах</w:t>
      </w:r>
    </w:p>
    <w:bookmarkEnd w:id="60"/>
    <w:bookmarkStart w:name="z14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"_____" ______________ 20 ____ года ______________ (подпись).".</w:t>
      </w:r>
    </w:p>
    <w:bookmarkEnd w:id="61"/>
    <w:bookmarkStart w:name="z14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15-08/590 "Об утверждении Правил по охране территории Республики Казахстан от карантинных объектов и чужеродных видов" (зарегистрирован в Реестре государственной регистрации нормативных правовых актов под № 12032) следующие изменения: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карантине растений",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3"/>
    <w:bookmarkStart w:name="z15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территории Республики Казахстан от карантинных объектов и чужеродных видов, утвержденных указанным приказом: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 охране территории Республики Казахстан от карантинных объектов и чужеродных видов (далее – Правила) разработаны в соответствии с подпунктом 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карантине растений" (далее – Закон),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 о государственных и социально ответственных услугах) и определяют порядок охраны территории Республики Казахстан от карантинных объектов и чужеродных видов.</w:t>
      </w:r>
    </w:p>
    <w:bookmarkEnd w:id="65"/>
    <w:bookmarkStart w:name="z15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карантину растений направляет информацию о внесенных изменениях и (или) дополнениях в настоящие Правила в Единый контакт-центр, оператору "цифрового правительства", в течение 3 (трех) рабочих дней со дня государственной регистрации в органах юстиции.";</w:t>
      </w:r>
    </w:p>
    <w:bookmarkEnd w:id="66"/>
    <w:bookmarkStart w:name="z15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7"/>
    <w:bookmarkStart w:name="z15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получения фитосанитарного сертификата на вывоз подкарантинной продукции за пределы Республики Казахстан физическое или юридическое лицо (далее – услугополучатель) представляет в соответствующее территориальное подразделение (услугодателю) в электронной форме через веб-портал "цифрового правительства" (далее – портал), либо в бумажной форме в канцелярию территориального подразделения (услугодателя), либо в Государственную корпорацию "Правительство для граждан" (далее – Государственная корпорация), документы, указанные в пункте 8 Перечня № 1.";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изложить в следующей редакции: </w:t>
      </w:r>
    </w:p>
    <w:bookmarkStart w:name="z15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при предоставлении всех необходимых документов, работник Государственной корпорации регистрирует их в цифровой системе "Интегрированная цифровая система для Центров обслуживания населения" (далее – ИЦС ЦОН); </w:t>
      </w:r>
    </w:p>
    <w:bookmarkEnd w:id="69"/>
    <w:bookmarkStart w:name="z15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идентификации личности услугополучателя, соответствующая информация об услугополучателе и список поданных документов вносятся в ИЦС ЦОН и направляются в ИС ЕАСУ и выдается услугополучателю расписка о приеме соответствующих документов.";</w:t>
      </w:r>
    </w:p>
    <w:bookmarkEnd w:id="70"/>
    <w:bookmarkStart w:name="z16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1"/>
    <w:bookmarkStart w:name="z16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или социально ответственных услугах подлежит рассмотрению:";</w:t>
      </w:r>
    </w:p>
    <w:bookmarkEnd w:id="72"/>
    <w:bookmarkStart w:name="z16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части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3"/>
    <w:bookmarkStart w:name="z16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"Срок рассмотрения жалобы ведомством уполномоченного органа,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или социально ответственных услугах продлевается не более чем на 10 (десять) рабочих дней для:";</w:t>
      </w:r>
    </w:p>
    <w:bookmarkEnd w:id="74"/>
    <w:bookmarkStart w:name="z16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75"/>
    <w:bookmarkStart w:name="z16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76"/>
    <w:bookmarkStart w:name="z16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физических и юридических лиц (далее – услугополучатель) и выдача результата оказания государственной услуги осуществляются через: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канцелярию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"цифрового правительства" www.egov.kz (далее – портал).</w:t>
            </w:r>
          </w:p>
        </w:tc>
      </w:tr>
    </w:tbl>
    <w:bookmarkStart w:name="z16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9"/>
    <w:bookmarkStart w:name="z17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 и 7, изложить в следующей редакции:</w:t>
      </w:r>
    </w:p>
    <w:bookmarkEnd w:id="80"/>
    <w:bookmarkStart w:name="z17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в соответствии с установленным графиком работы с 8.00 до 17.30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Трудовому кодексу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(далее – Кодексу), с перерывом на обед с 13.00 до 14.30 часов.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услугодателя – с понедельника по пятницу включительно, с 8.00 до 16.30 часов, с перерывом на обед с 13.00 до 14.30 часов (при обращении услугополучателя после 16.30 часов, в выходные и праздничные дни согласно Кодексу, прием, регистрация документов и выдача результатов оказания государственной услуги осуществляются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кроме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документов и выдача результатов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официальном интернет-ресурсе Министерства сельского хозяйства Республики Казахстан – www.gov.kz.</w:t>
            </w:r>
          </w:p>
        </w:tc>
      </w:tr>
    </w:tbl>
    <w:bookmarkStart w:name="z17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3"/>
    <w:bookmarkStart w:name="z17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84"/>
    <w:bookmarkStart w:name="z17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в канцелярию услугодателя: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на получение фитосанитарного сертификата на вывоз подкарантинной продукции за пределы Республики Казахстан по форме согласно приложению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заключение карантинной фитосанитарной экспертизы состояния подкарантинной продукции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удостоверяющий личность, либо электронный документ из сервиса цифровых документов, и (или) документ, удостоверяющий полномочия представителя услугополучателя (требуется 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на получение фитосанитарного сертификата на вывоз подкарантинной продукции за пределы Республики Казахстан по форме согласно приложению к настоящему перечню основных требований к оказанию государственной услуги, в форме электронного документа, удостоверенного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заключения карантинной фитосанитарной экспертизы состояния подкарантинной продукции (при наличии).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личность физического лица, справка о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услугодатель и услугополучатель получают из соответствующих государственных цифровых систем через шлюз "цифрового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от услугополучателей документов, которые могут быть получены из цифровых систем, не допускается.</w:t>
            </w:r>
          </w:p>
        </w:tc>
      </w:tr>
    </w:tbl>
    <w:bookmarkStart w:name="z1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7"/>
    <w:bookmarkStart w:name="z18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88"/>
    <w:bookmarkStart w:name="z1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2, изложить в следующей редакции: </w:t>
      </w:r>
    </w:p>
    <w:bookmarkEnd w:id="89"/>
    <w:bookmarkStart w:name="z18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физических и юридических лиц (далее – услугополучатель) осуществляется через "веб-портал" "цифрового правительства" www.egov.kz (далее – портал).</w:t>
            </w:r>
          </w:p>
        </w:tc>
      </w:tr>
    </w:tbl>
    <w:bookmarkStart w:name="z19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1"/>
    <w:bookmarkStart w:name="z19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 и 7, изложить в следующей редакции:</w:t>
      </w:r>
    </w:p>
    <w:bookmarkEnd w:id="92"/>
    <w:bookmarkStart w:name="z19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8.00 до 17.30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Кодексу), с перерывом на обед с 13.00 до 14.30 часов;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документов и выдача результатов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официальном интернет-ресурсе Министерства сельского хозяйства Республики Казахстан – www.gov.kz.</w:t>
            </w:r>
          </w:p>
        </w:tc>
      </w:tr>
    </w:tbl>
    <w:bookmarkStart w:name="z19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5"/>
    <w:bookmarkStart w:name="z19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96"/>
    <w:bookmarkStart w:name="z19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и социально ответственной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услугополучатель через портал направляет заявление в форме электронного документа, удостоверенного электронной цифровой подписью услугополучателя.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личность физического лица, справка о регистрации (перерегистрации) юридического лица, регистрации индивидуального предпринимателя, либо о начале деятельности в качестве индивидуального предпринимателя услугодатель и услугополучатель получают из соответствующих государственных цифровых систем через шлюз "цифрового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от услугополучателей документов, которые могут быть получены из цифровых систем, не допускается.</w:t>
            </w:r>
          </w:p>
        </w:tc>
      </w:tr>
    </w:tbl>
    <w:bookmarkStart w:name="z2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9"/>
    <w:bookmarkStart w:name="z2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 </w:t>
      </w:r>
    </w:p>
    <w:bookmarkEnd w:id="100"/>
    <w:bookmarkStart w:name="z2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2, изложить в следующей редакции: </w:t>
      </w:r>
    </w:p>
    <w:bookmarkEnd w:id="101"/>
    <w:bookmarkStart w:name="z2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физических и юридических лиц (далее – услугополучатель) и выдача результата оказания государственной услуги осуществляются через: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канцелярию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"веб-портал" "цифрового правительства" www.egov.kz (далее – портал).</w:t>
            </w:r>
          </w:p>
        </w:tc>
      </w:tr>
    </w:tbl>
    <w:bookmarkStart w:name="z2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4"/>
    <w:bookmarkStart w:name="z2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 и 7, изложить в следующей редакции:</w:t>
      </w:r>
    </w:p>
    <w:bookmarkEnd w:id="105"/>
    <w:bookmarkStart w:name="z2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в соответствии с установленным графиком работы с 8.00 до 17.30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Кодексу), с перерывом на обед с 13.00 до 14.30 часов.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услугодателя – с понедельника по пятницу включительно, с 8.00 до 16.30 часов, с перерывом на обед с 13.00 до 14.30 часов (при обращении услугополучателя после 16.30 часов, в выходные и праздничные дни согласно Кодексу, прием, регистрация документов и выдача результатов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кроме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заявления и выдача результата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официальном интернет-ресурсе Министерства сельского хозяйства Республики Казахстан – www.gov.kz.</w:t>
            </w:r>
          </w:p>
        </w:tc>
      </w:tr>
    </w:tbl>
    <w:bookmarkStart w:name="z2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8"/>
    <w:bookmarkStart w:name="z2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109"/>
    <w:bookmarkStart w:name="z2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в канцелярию услугодателя: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 согласно приложению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личность, либо электронный документ из сервиса цифровых документов, и (или) документ, удостоверяющий полномочия представителя услугополучателя (требуется 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к настоящему перечню основных требований к оказанию государственной услуги, в форме электронного документа, подписанного электронной цифровой подписью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личность физического лица, справка о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услугодатель и услугополучатель получают из соответствующих государственных цифровых систем через шлюз "цифрового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от услугополучателей документов, которые могут быть получены из цифровых систем, не допускается.</w:t>
            </w:r>
          </w:p>
        </w:tc>
      </w:tr>
    </w:tbl>
    <w:bookmarkStart w:name="z2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12"/>
    <w:bookmarkStart w:name="z2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апреля 2019 года № 158 "О некоторых вопросах осуществления государственного контроля и надзора на приграничной территории Республики Казахстан с Кыргызской Республикой и Российской Федерацией" (зарегистрирован в Реестре государственной регистрации нормативных правовых актов под № 18552) следующие изменения:</w:t>
      </w:r>
    </w:p>
    <w:bookmarkEnd w:id="113"/>
    <w:bookmarkStart w:name="z2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государственного контроля и надзора за продукцией агропромышленного комплекса в пунктах контроля на приграничной территории Республики Казахстан с Кыргызской Республикой и Российской Федерацией в пределах автомобильного сообщения, утвержденных указанным приказом: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Должностные лица Комитета государственных доходов Министерства финансов Республики Казахстан при взаимодействии с Пограничной службы Комитета национальной безопасности Республики Казахстан посредством информационного взаимодействия между цифровыми системами таможенных органов и уполномоченного органа в области развития агропромышленного комплекса (в случая сбоя, отсутствия электронной связи или возникновения иных случаев, препятствующих информационному взаимодействию – с использованием имеющихся средств связи) информируют должностных лиц территориальных подразделений ведомств пункта контроля о прибытии в пункт пропуска через Государственную границу Республики Казахстан физических и юридических лиц и транспортных средств с продукцией.";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bookmarkStart w:name="z2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интегрированных цифровых системах таможенных органов и уполномоченного органа в области развития агропромышленного комплекса (за исключением случая сбоя, отсутствия электронной связи или возникновения иных случаев, препятствующих информационному взаимодействию);";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При осуществлении государственного контроля и надзора должностные лица территориальных подразделений ведомств, вводят в соответствующую цифровую систему сведения и данные о продукции, принятом решении, результатах государственного контроля и надзора, владельце продукции, месте назначения (доставки) продукции с уведомлением территориального подразделения соответствующего ведомства в месте назначения (доставки) продукции, стране-экспортере, номере сопроводительного документа (или ином документе, подтверждающем безопасность продукции), виде транспортного средства и его регистрационном номере, в случае принятия решений в соответствии с подпунктами 2) и 3) пункта 8 настоящих Правил указывает причины, на основе которых принято такое решение.".</w:t>
      </w:r>
    </w:p>
    <w:bookmarkEnd w:id="117"/>
    <w:bookmarkStart w:name="z2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9 апреля 2020 года № 118 "Об утверждении Правил возмещения физическим и юридическим лицам затрат на закладку и выращивание уничтоженных плодово-ягодных культур, зараженных бактериальным ожогом плодовых" (зарегистрирован в Реестре государственной регистрации нормативных правовых актов под № 20373) следующее изменение:</w:t>
      </w:r>
    </w:p>
    <w:bookmarkEnd w:id="118"/>
    <w:bookmarkStart w:name="z2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физическим и юридическим лицам затрат на закладку и выращивание уничтоженных плодово-ягодных культур, зараженных бактериальным ожогом плодовых, утвержденных указанным приказом: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Start w:name="z2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формирует и направляет счет к оплате на выплату возмещения, загружаемый в цифровую систему "Казначейство-Клиент", для перечисления возмещения на банковский счет физического и юридического лица.".</w:t>
      </w:r>
    </w:p>
    <w:bookmarkEnd w:id="120"/>
    <w:bookmarkStart w:name="z2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сентября 2020 года № 299 "Об утверждении Правил оказания государственной услуги "Выдача лицензии на импорт средств защиты растений (пестицидов)" (зарегистрирован в Реестре государственной регистрации нормативных правовых актов под № 21494) следующие изменения: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22"/>
    <w:bookmarkStart w:name="z2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импорт средств защиты растений (пестицидов)", утвержденных указанным приказом: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"Выдача лицензии на импорт средств защиты растений (пестицидов)"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 о государственных и социально ответственных услугах) и определяют порядок оказания государственной услуги "Выдача лицензии на импорт средств защиты растений (пестицидов)" (далее – государственная услуга).";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веб-портал "цифрового правительства" – цифровой объект, представляющий собой единое окно доступа к консолидированной информации, размещаемой государственными органами и иными субъектами, участвующими в предоставлении государственных услуг, включая нормативную правовую базу, а также к государственным и иным услугам, оказываемым в электронной форме;</w:t>
      </w:r>
    </w:p>
    <w:bookmarkEnd w:id="125"/>
    <w:bookmarkStart w:name="z2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платежный шлюз "цифрового правительства" (далее – ПШЦП) – цифровой объект, автоматизирующий процессы передачи информации о проведении платежей в рамках оказания возмездных услуг, оказываемых в электронной форме;";</w:t>
      </w:r>
    </w:p>
    <w:bookmarkEnd w:id="126"/>
    <w:bookmarkStart w:name="z2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вторую, третью и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7"/>
    <w:bookmarkStart w:name="z2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документе, удостоверяющем личность физического лица, справка о государственной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о наличии лицензии на производство (формуляцию) пестицидов, реализацию пестицидов, применение пестицидов аэрозольным или фумигационным способами, о постановке на учет в налоговом органе, об оплате в бюджет лицензионного сбора за право занятия отдельными видами деятельности (в случае оплаты через "ПШЦП"), услугодатель получает из государственных цифровых систем через шлюз "цифрового правительства".</w:t>
      </w:r>
    </w:p>
    <w:bookmarkEnd w:id="128"/>
    <w:bookmarkStart w:name="z2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цифровых систем, не допускается.</w:t>
      </w:r>
    </w:p>
    <w:bookmarkEnd w:id="129"/>
    <w:bookmarkStart w:name="z2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взаимодействие портала и цифровых систем осуществляется согласно статье 43 Закона Республики Казахстан "О кибербезопасности".";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Услугодатель обеспечивает внесение данных о стадии оказания государственных услуг в цифровую систему мониторинга оказания государственных услуг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государственных и социально ответственных услугах.</w:t>
      </w:r>
    </w:p>
    <w:bookmarkEnd w:id="131"/>
    <w:bookmarkStart w:name="z2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цифровой системы разрешений и уведомлений данные о стадии оказания государственной услуги поступают в автоматическом режиме в цифровую систему мониторинга оказания государственных услуг.</w:t>
      </w:r>
    </w:p>
    <w:bookmarkEnd w:id="132"/>
    <w:bookmarkStart w:name="z2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защиты растений (далее – уполномоченный орган) направляет информацию о внесенных изменениях и (или) дополнениях в настоящие Правила в Единый контакт-центр, оператору "цифрового правительства", в течение 3 (трех) рабочих дней со дня государственной регистрации в органах юстиции.";</w:t>
      </w:r>
    </w:p>
    <w:bookmarkEnd w:id="133"/>
    <w:bookmarkStart w:name="z2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4"/>
    <w:bookmarkStart w:name="z2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и социально ответственных услугах подлежит рассмотрению:";</w:t>
      </w:r>
    </w:p>
    <w:bookmarkEnd w:id="135"/>
    <w:bookmarkStart w:name="z2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6"/>
    <w:bookmarkStart w:name="z2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и социально ответственных услугах продлевается не более чем на 10 (десять) рабочих дней в случаях необходимости:";</w:t>
      </w:r>
    </w:p>
    <w:bookmarkEnd w:id="137"/>
    <w:bookmarkStart w:name="z2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38"/>
    <w:bookmarkStart w:name="z2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139"/>
    <w:bookmarkStart w:name="z2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"цифрового правительства" www.egov.kz (далее – портал).</w:t>
            </w:r>
          </w:p>
        </w:tc>
      </w:tr>
    </w:tbl>
    <w:bookmarkStart w:name="z2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1"/>
    <w:bookmarkStart w:name="z2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 изложить в следующей редакции:</w:t>
      </w:r>
    </w:p>
    <w:bookmarkEnd w:id="142"/>
    <w:bookmarkStart w:name="z2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услугополучателям на платной основе.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оказании государственной услуги в бюджет по месту нахождения услугополучателя уплачивается лицензионный сбор за выдачу лицензии на занятие отдельными видами деятельности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616 Налогового кодекса Республики Казахстан, который составляет 10 (десять) месячных расчетных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операций, а также в безналичной форме через платежный шлюз "цифрового правительства" (далее – "ПШЦП").</w:t>
            </w:r>
          </w:p>
        </w:tc>
      </w:tr>
    </w:tbl>
    <w:bookmarkStart w:name="z2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5"/>
    <w:bookmarkStart w:name="z2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 изложить в следующей редакции:</w:t>
      </w:r>
    </w:p>
    <w:bookmarkEnd w:id="146"/>
    <w:bookmarkStart w:name="z2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8.00 до 17.30 часов, с перерывом на обед с 13.00 до 14.30 часов, за исключением выходных и праздничных дней согласно трудовому законодательству Республики Казахстан;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официальном интернет-ресурсе услугодателя – www.gov.kz.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9"/>
    <w:bookmarkStart w:name="z2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 изложить в следующей редакции:</w:t>
      </w:r>
    </w:p>
    <w:bookmarkEnd w:id="150"/>
    <w:bookmarkStart w:name="z2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выдачу лицензии на импорт средств защиты растений (пестицидов) по форме согласно приложению к настоящему Перечню в форме электронного документа, удостоверенного электронной цифровой подписью услугополучателя;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документа, подтверждающего оплату в бюджет лицензионного сбора за право занятия отдельными видами деятельности, за исключением случаев оплаты через "ПШЦП";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внешнеторгового договора (контракта), приложения и (или) дополнения к нему (для разовой лицензии), а в случае отсутствия внешнеторгового договора (контракта) – копия иного документа, подтверждающего намерения сторон;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документов, подтверждающих соответствие услугополучателя квалификационным требованиям, установленным приказом Министра национальной экономики Республики Казахстан от 30 января 2015 года № 67 "Об утверждении квалификационных требований, предъявляемых к деятельности по лицензированию экспорта и импорта товаров, перечня документов, подтверждающих соответствие им, форм заявлений для получения лицензии и (или) приложения к лицензии, форм лицензий и (или) приложения к лицензии" (зарегистрирован в Реестре государственной регистрации нормативных правовых актов № 11074) (далее – Приказ № 67).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лица, справка о государственной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о наличии лицензии на производство (формуляцию) пестицидов, реализацию пестицидов, применение пестицидов аэрозольным или фумигационным способами, о постановке на учет в налоговом органе, об оплате в бюджет лицензионного сбора за право занятия отдельными видами деятельности (в случае оплаты через "ПШЦП"), услугодатель получает из государственных цифровых систем через шлюз "цифрового правительства".</w:t>
            </w:r>
          </w:p>
        </w:tc>
      </w:tr>
    </w:tbl>
    <w:bookmarkStart w:name="z2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3"/>
    <w:bookmarkStart w:name="z2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следующей редакции:</w:t>
      </w:r>
    </w:p>
    <w:bookmarkEnd w:id="154"/>
    <w:bookmarkStart w:name="z2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услуг: 1414, 8 800 080 77 77.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размещены на интернет-ресурсе Министерства сельского хозяйства Республики Казахстан: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субъектов, авторизованных в мобильном приложении и цифровых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методами доступными в мобильном приложении и цифровых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</w:tbl>
    <w:bookmarkStart w:name="z28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7"/>
    <w:bookmarkStart w:name="z28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октября 2020 года № 309 "Об утверждении Правил оказания государственной услуги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комиссии" (зарегистрирован в Реестре государственной регистрации нормативных правовых актов под № 21404) следующие изменения: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59"/>
    <w:bookmarkStart w:name="z28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комиссии", утвержденных указанным приказом: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Закона Республики Казахстан "О государственных и социально ответственных услугах" (далее – Закон государственных и социально ответственных услугах) и определяют порядок оказания государственной услуги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комиссии" (далее – государственная услуга).";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9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веб-портал "цифрового правительства" – цифровой объект, представляющий собой единое окно доступа к консолидированной информации, размещаемой государственными органами и иными субъектами, участвующими в предоставлении государственных услуг, включая нормативную правовую базу, а также к государственным и иным услугам, оказываемым в электронной форме;";</w:t>
      </w:r>
    </w:p>
    <w:bookmarkEnd w:id="162"/>
    <w:bookmarkStart w:name="z29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и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3"/>
    <w:bookmarkStart w:name="z29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документе, удостоверяющем личность физического лица, справка о регистрации (перерегистрации) юридического лица, о регистрации в качестве индивидуального предпринимателя, либо о начале деятельности в качестве индивидуального предпринимателя, услугодатель получает из соответствующих государственных цифровых систем через шлюз "цифрового правительства".</w:t>
      </w:r>
    </w:p>
    <w:bookmarkEnd w:id="164"/>
    <w:bookmarkStart w:name="z29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взаимодействие портала и цифровых систем осуществляется согласно статье 43 Закона Республики Казахстан "О кибербезопасности".";</w:t>
      </w:r>
    </w:p>
    <w:bookmarkEnd w:id="165"/>
    <w:bookmarkStart w:name="z29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6"/>
    <w:bookmarkStart w:name="z29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"Услугодатель направляет информацию о внесенных изменениях и (или) дополнениях в настоящие Правила в Единый контакт-центр, оператору "цифрового правительства", в течение 3 (трех) рабочих дней со дня государственной регистрации в органах юстиции.";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Услугодатель обеспечивает внесение данных о стадии оказания государственной услуги в цифровую систему мониторинга оказания государственных услуг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государственных и социально ответственных услугах. </w:t>
      </w:r>
    </w:p>
    <w:bookmarkEnd w:id="168"/>
    <w:bookmarkStart w:name="z29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цифровой системы разрешений и уведомлений, данные о стадии ее оказания поступают в автоматическом режиме в цифровую систему мониторинга оказания государственных услуг.";</w:t>
      </w:r>
    </w:p>
    <w:bookmarkEnd w:id="169"/>
    <w:bookmarkStart w:name="z29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70"/>
    <w:bookmarkStart w:name="z30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171"/>
    <w:bookmarkStart w:name="z30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"цифрового правительства" www.egov.kz (далее – портал).</w:t>
            </w:r>
          </w:p>
        </w:tc>
      </w:tr>
    </w:tbl>
    <w:bookmarkStart w:name="z30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73"/>
    <w:bookmarkStart w:name="z30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 и 7, изложить в следующей редакции:</w:t>
      </w:r>
    </w:p>
    <w:bookmarkEnd w:id="174"/>
    <w:bookmarkStart w:name="z30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 (далее – услугополучатель).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8.00 до 17.30 часов, с перерывом на обед с 13.00 до 14.30 часов, за исключением выходных и праздничных дней согласно трудовому законодательству Республики Казахстан;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результатов оказания государственной услуги осуществляются следующим рабочим днем).</w:t>
            </w:r>
          </w:p>
        </w:tc>
      </w:tr>
    </w:tbl>
    <w:bookmarkStart w:name="z30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77"/>
    <w:bookmarkStart w:name="z30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ноября 2020 года № 334 "Об утверждении Правил оказания государственной услуги "Выдача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способами" (зарегистрирован в Реестре государственной регистрации нормативных правовых актов под № 21589) следующие изменения: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79"/>
    <w:bookmarkStart w:name="z31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способами" утвержденных указанным приказом: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"Выдача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 о государственных и социально ответственных услугах),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(далее – Закон о разрешениях и уведомлениях) и определяют порядок оказания государственной услуги "Выдача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способами" (далее – государственная услуга).";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31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веб-портал "цифрового правительства" – цифровой объект, представляющий собой "единое окно" доступа к консолидированной информации, размещаемой государственными органами и иными субъектами, участвующими в предоставлении государственных услуг, включая нормативную правовую базу, а также к государственным и иным услугам, оказываемым в электронной форме.";</w:t>
      </w:r>
    </w:p>
    <w:bookmarkEnd w:id="182"/>
    <w:bookmarkStart w:name="z31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вторую, третью и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следующий редакции:</w:t>
      </w:r>
    </w:p>
    <w:bookmarkEnd w:id="183"/>
    <w:bookmarkStart w:name="z31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документе, удостоверяющем личность физического лица, справка о регистрации (перерегистрации) юридического лица, о регистрации в качестве индивидуального предпринимателя, либо о начале деятельности в качестве индивидуального предпринимателя, о зарегистрированных правах (обременениях) на недвижимое имущество и его технических характеристиках, об оплате в бюджет лицензионного сбора услугодатель получает из соответствующих государственных цифровых систем через шлюз "цифрового правительства".</w:t>
      </w:r>
    </w:p>
    <w:bookmarkEnd w:id="184"/>
    <w:bookmarkStart w:name="z31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цифровых систем, не допускается.</w:t>
      </w:r>
    </w:p>
    <w:bookmarkEnd w:id="185"/>
    <w:bookmarkStart w:name="z31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взаимодействие портала и цифровых систем осуществляется согласно статье 43 Закона Республики Казахстан "О кибербезопасности".";</w:t>
      </w:r>
    </w:p>
    <w:bookmarkEnd w:id="186"/>
    <w:bookmarkStart w:name="z31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следующий редакции:</w:t>
      </w:r>
    </w:p>
    <w:bookmarkEnd w:id="187"/>
    <w:bookmarkStart w:name="z32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"Переоформление лицензии и (или) приложения к лицензии не осуществляется в случаях, указанных в подпунктах 2) и 4) части первой настоящего пункта настоящих Правил, если изменения юридического адреса индивидуального предпринимателя-лицензиата, адреса места нахождения юридического лица-лицензиата произошли в связи с изменением наименования населенных пунктов, названия улиц в соответствии с требованиями Закона Республики Казахстан "Об административно-территориальном устройстве Республики Казахстан". Такие изменения адреса лицензиатов осуществляются посредством интеграции государственных цифровых систем.";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Услугодатель обеспечивает внесение данных о стадии оказания государственной услуги в цифровую систему мониторинга оказания государственных услуг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государственных и социально ответственных услугах.</w:t>
      </w:r>
    </w:p>
    <w:bookmarkEnd w:id="189"/>
    <w:bookmarkStart w:name="z32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цифровой системы разрешений и уведомлений данные о стадии оказания государственной услуги поступают в автоматическом режиме в цифровую систему мониторинга оказания государственных услуг.</w:t>
      </w:r>
    </w:p>
    <w:bookmarkEnd w:id="190"/>
    <w:bookmarkStart w:name="z32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 Республики Казахстан и услугодатель направляет информацию о внесенных изменениях и (или) дополнениях в настоящие Правила в Единый контакт-центр, оператору "цифрового правительства", в течение 3 (трех) рабочих дней со дня государственной регистрации в органах юстиции.";</w:t>
      </w:r>
    </w:p>
    <w:bookmarkEnd w:id="191"/>
    <w:bookmarkStart w:name="z32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2"/>
    <w:bookmarkStart w:name="z32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и социально ответственных услугах подлежит рассмотрению:";</w:t>
      </w:r>
    </w:p>
    <w:bookmarkEnd w:id="193"/>
    <w:bookmarkStart w:name="z32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4"/>
    <w:bookmarkStart w:name="z32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и социально ответственных услугах продлевается не более чем на 10 (десять) рабочих дней в случаях необходимости:";</w:t>
      </w:r>
    </w:p>
    <w:bookmarkEnd w:id="195"/>
    <w:bookmarkStart w:name="z32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96"/>
    <w:bookmarkStart w:name="z33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197"/>
    <w:bookmarkStart w:name="z33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"цифрового правительства" www.egov.kz (далее – портал).</w:t>
            </w:r>
          </w:p>
        </w:tc>
      </w:tr>
    </w:tbl>
    <w:bookmarkStart w:name="z33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9"/>
    <w:bookmarkStart w:name="z33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200"/>
    <w:bookmarkStart w:name="z33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услугополучателям на платной основе.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статьей 616 Налогового кодекса Республики Казахстан, который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выдачу лицензии – 10 (десять)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 переоформление лицензии – 10 процентов от ставки при выдаче лицензии.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операций, а также в безналичной форме через платежный шлюз "цифрового правительства" (далее – ПШЦП). При выдаче приложений к лицензии лицензионный сбор не взимается. При выдаче лицензий и (или) приложений к лицензии в случаях,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уведомлениях", лицензионный сбор не взимается.</w:t>
            </w:r>
          </w:p>
        </w:tc>
      </w:tr>
    </w:tbl>
    <w:bookmarkStart w:name="z33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3"/>
    <w:bookmarkStart w:name="z33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204"/>
    <w:bookmarkStart w:name="z34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 и (или) приложения к лицензии: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физического лица для получения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 к оказанию государственной услуги в форме электронного документа, подписанного электронной цифровой подписью (далее –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юридического лица для получения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 к оказанию государственной услуги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форма сведений о соответствии квалификационным требованиям для осуществления деятельности по производству (формуляции) пестицидов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квалификационным требованиям и перечню документов, подтверждающих соответствие им, предъявляемым к деятельности по производству (формуляции) пестицидов, реализации пестицидов, применению пестицидов аэрозольным и фумигационным способами, утвержденным приказом Министра сельского хозяйства Республики Казахстан от 31 декабря 2014 года № 4-4/704 (зарегистрирован в Реестре государственной регистрации нормативных правовых актов № 11927) (далее – квалификационные 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соответствии квалификационным требованиям для осуществления деятельности по реализации пестицидов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соответствии квалификационным требованиям для осуществления деятельности по применению пестицидов аэрозольным и фумигационным способами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переоформления лицензии и (или) приложения к лицензии, кроме случаев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физического лица для переоформления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 к оказанию государственной услуги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юридического лица для переоформления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 к оказанию государственной услуги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цифровых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физического лица для переоформления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 к оказанию государственной услуги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юридического лица для переоформления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 к оказанию государственной услуги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цифровых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копия оформленного в установленном законодательством Республики Казахстан порядке решения о согласии юридического лица, из которого произведено выделение на переоформление лицензии на выделенное юридическое лицо при реорганизации юридического лица-лицензиата в форме выделения;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форма сведений о соответствии квалификационным требованиям для осуществления деятельности по производству (формуляции) пестицидов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соответствии квалификационным требованиям для осуществления деятельности по реализации пестицидов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соответствии квалификационным требованиям для осуществления деятельности по применению пестицидов аэрозольным и фумигационным способами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квалификационным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удостоверяющим личность физического лица, справка о регистрации (перерегистрации) юридического лица, о регистрации в качестве индивидуального предпринимателя, либо о начале деятельности в качестве индивидуального предпринимателя, о зарегистрированных правах (обременениях) на недвижимое имущество и его технических характеристиках, об оплате в бюджет лицензионного сбора, услугодатель получает из соответствующих государственных цифровых систем через шлюз "цифрового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оплата произведена в наличной и безналичной форме через банки второго уровня и организации, осуществляющие отдельные виды банковских операций, услугополучатель предоставляет электронную копию квитанции об оплате лицензионного сбора.</w:t>
            </w:r>
          </w:p>
        </w:tc>
      </w:tr>
    </w:tbl>
    <w:bookmarkStart w:name="z36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7"/>
    <w:bookmarkStart w:name="z36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следующей редакции:</w:t>
      </w:r>
    </w:p>
    <w:bookmarkEnd w:id="208"/>
    <w:bookmarkStart w:name="z36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 8 (7172) 55-59-61, единый контакт-центр по вопросам оказания государственных услуг: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субъектов, авторизованных в мобильном приложении и цифровых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методами доступными в мобильном приложении и цифровых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</w:tbl>
    <w:bookmarkStart w:name="z36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1"/>
    <w:bookmarkStart w:name="z36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основных требований к оказанию государственной услуги "Выдача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способами", изложить в следующей редакции:</w:t>
      </w:r>
    </w:p>
    <w:bookmarkEnd w:id="212"/>
    <w:bookmarkStart w:name="z36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"Настоящим подтверждается, что:</w:t>
      </w:r>
    </w:p>
    <w:bookmarkEnd w:id="213"/>
    <w:bookmarkStart w:name="z37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bookmarkEnd w:id="214"/>
    <w:bookmarkStart w:name="z37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не запрещено судом заниматься лицензируемым видом и (или) подвидом деятельности;</w:t>
      </w:r>
    </w:p>
    <w:bookmarkEnd w:id="215"/>
    <w:bookmarkStart w:name="z37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</w:t>
      </w:r>
    </w:p>
    <w:bookmarkEnd w:id="216"/>
    <w:bookmarkStart w:name="z37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действительными;</w:t>
      </w:r>
    </w:p>
    <w:bookmarkEnd w:id="217"/>
    <w:bookmarkStart w:name="z37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согласен на использование персональных данных ограниченного доступа, составляющих охраняемую законом тайну, содержащихся в цифровых системах, при выдаче лицензии и (или) приложения к лицензии.";</w:t>
      </w:r>
    </w:p>
    <w:bookmarkEnd w:id="218"/>
    <w:bookmarkStart w:name="z37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основных требований к оказанию государственной услуги "Выдача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способами", изложить в следующей редакции:</w:t>
      </w:r>
    </w:p>
    <w:bookmarkEnd w:id="219"/>
    <w:bookmarkStart w:name="z37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"Настоящим подтверждается, что:</w:t>
      </w:r>
    </w:p>
    <w:bookmarkEnd w:id="220"/>
    <w:bookmarkStart w:name="z37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bookmarkEnd w:id="221"/>
    <w:bookmarkStart w:name="z37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не запрещено судом заниматься лицензируемым видом и (или) подвидом деятельности; </w:t>
      </w:r>
    </w:p>
    <w:bookmarkEnd w:id="222"/>
    <w:bookmarkStart w:name="z37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223"/>
    <w:bookmarkStart w:name="z38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согласен на использование персональных данных ограниченного доступа, составляющих охраняемую законом тайну, содержащихся в цифровых системах, при выдаче лицензии и (или) приложения к лицензии.";</w:t>
      </w:r>
    </w:p>
    <w:bookmarkEnd w:id="224"/>
    <w:bookmarkStart w:name="z38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основных требований к оказанию государственной услуги "Выдача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способами", изложить в следующей редакции:</w:t>
      </w:r>
    </w:p>
    <w:bookmarkEnd w:id="225"/>
    <w:bookmarkStart w:name="z38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"Настоящим подтверждается, что:</w:t>
      </w:r>
    </w:p>
    <w:bookmarkEnd w:id="226"/>
    <w:bookmarkStart w:name="z38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bookmarkEnd w:id="227"/>
    <w:bookmarkStart w:name="z38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не запрещено судом заниматься лицензируемым видом и (или) подвидом деятельности; </w:t>
      </w:r>
    </w:p>
    <w:bookmarkEnd w:id="228"/>
    <w:bookmarkStart w:name="z38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</w:t>
      </w:r>
    </w:p>
    <w:bookmarkEnd w:id="229"/>
    <w:bookmarkStart w:name="z38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действительными;</w:t>
      </w:r>
    </w:p>
    <w:bookmarkEnd w:id="230"/>
    <w:bookmarkStart w:name="z38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согласен на использование персональных данных ограниченного доступа, составляющих охраняемую законом тайну, содержащихся в цифровых системах, при выдаче лицензии и или) приложения к лицензии.";</w:t>
      </w:r>
    </w:p>
    <w:bookmarkEnd w:id="231"/>
    <w:bookmarkStart w:name="z38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основных требований к оказанию государственной услуги "Выдача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способами", изложить в следующей редакции:</w:t>
      </w:r>
    </w:p>
    <w:bookmarkEnd w:id="232"/>
    <w:bookmarkStart w:name="z38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"Настоящим подтверждается, что:</w:t>
      </w:r>
    </w:p>
    <w:bookmarkEnd w:id="233"/>
    <w:bookmarkStart w:name="z39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bookmarkEnd w:id="234"/>
    <w:bookmarkStart w:name="z39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не запрещено судом заниматься лицензируемым видом и (или) подвидом деятельности;</w:t>
      </w:r>
    </w:p>
    <w:bookmarkEnd w:id="235"/>
    <w:bookmarkStart w:name="z39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</w:t>
      </w:r>
    </w:p>
    <w:bookmarkEnd w:id="236"/>
    <w:bookmarkStart w:name="z39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действительными;</w:t>
      </w:r>
    </w:p>
    <w:bookmarkEnd w:id="237"/>
    <w:bookmarkStart w:name="z39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согласен на использование персональных данных ограниченного доступа, составляющих охраняемую законом тайну, содержащихся в цифровых системах, при выдаче лицензии и (или) приложения к лицензии.".</w:t>
      </w:r>
    </w:p>
    <w:bookmarkEnd w:id="238"/>
    <w:bookmarkStart w:name="z39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ноября 2022 года № 380 "Об утверждении Методики управления биологическими рисками" (зарегистрирован в Реестре государственной регистрации нормативных правовых актов № 30687) следующее изменение:</w:t>
      </w:r>
    </w:p>
    <w:bookmarkEnd w:id="239"/>
    <w:bookmarkStart w:name="z39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биологическими рисками, утвержденных указанным приказом: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9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Сбор сведений и данных в области биологической безопасности осуществляется по данным разрешительной системы, государственного контроля, отчетной документации, обращений физических и юридических лиц, результатов внутренней и внешней оценки, цифровых систем, имеющихся в ведении государственных органов и организаций, а также данным из открытых источников.".</w:t>
      </w:r>
    </w:p>
    <w:bookmarkEnd w:id="241"/>
    <w:bookmarkStart w:name="z39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28 ноября 2022 года № 393 "Об утверждении Правил осуществления и допуска к осуществлению референтных (референс-) исследований" (зарегистрирован в Реестре государственной регистрации нормативных правовых актов № 30948) следующее изменение:</w:t>
      </w:r>
    </w:p>
    <w:bookmarkEnd w:id="242"/>
    <w:bookmarkStart w:name="z40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и допуска к осуществлению референтных (референс-) исследований, утвержденных указанным приказом:</w:t>
      </w:r>
    </w:p>
    <w:bookmarkEnd w:id="243"/>
    <w:bookmarkStart w:name="z40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пункта 8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244"/>
    <w:bookmarkStart w:name="z40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"Согласен на использование сведений, составляющих охраняемую законом тайну, содержащихся в цифровых системах.".</w:t>
      </w:r>
    </w:p>
    <w:bookmarkEnd w:id="245"/>
    <w:bookmarkStart w:name="z40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 ноября 2022 года № 359 "Об утверждении Методики управления биологическими рисками" (зарегистрирован в Реестре государственной регистрации нормативных правовых актов № 30428) следующее изменение:</w:t>
      </w:r>
    </w:p>
    <w:bookmarkEnd w:id="246"/>
    <w:bookmarkStart w:name="z40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биологическими рисками, утвержденных указанным приказом: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Сбор сведений и данных в области биологической безопасности осуществляется по данным разрешительной системы, государственного контроля, отчетной документации, обращений физических и юридических лиц, результатов внутренней и внешней оценки, цифровых систем, имеющихся в ведении государственных органов и организаций, а также данным из открытых источников.".</w:t>
      </w:r>
    </w:p>
    <w:bookmarkEnd w:id="248"/>
    <w:bookmarkStart w:name="z40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28 июня 2024 года № 228 "Об утверждении Правил проведения расследования в области карантина растений" (зарегистрирован в Реестре государственной регистрации нормативных правовых актов под № 34662) следующее изменение:</w:t>
      </w:r>
    </w:p>
    <w:bookmarkEnd w:id="249"/>
    <w:bookmarkStart w:name="z40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расследования в области карантина растений, утвержденных указанным приказом: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1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Руководитель территориального подразделения в течение 2 (двух) рабочих дней со дня подписания решения уведомляет уполномоченный орган в области правовой статистики и специальных учетов, заинтересованные государственные органы, представители которых включены в состав комиссии по расследованию, путем направления уведомления о начале проведения расследования через цифровую систему "Единый реестр субъектов и объектов проверок".".</w:t>
      </w:r>
    </w:p>
    <w:bookmarkEnd w:id="251"/>
    <w:bookmarkStart w:name="z41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28 июня 2024 года № 229 "Об утверждении Правил проведения расследования в области защиты растений" (зарегистрирован в Реестре государственной регистрации нормативных правовых актов под № 34658) следующее изменение:</w:t>
      </w:r>
    </w:p>
    <w:bookmarkEnd w:id="252"/>
    <w:bookmarkStart w:name="z41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расследования в области защиты растений, утвержденных указанным приказом: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Руководитель территориального подразделения в течение 2 (двух) рабочих дней со дня подписания решения уведомляет уполномоченный орган в области правовой статистики и специальных учетов, заинтересованные государственные органы, представители которых включены в состав комиссии по расследованию, путем направления уведомления о начале проведения расследования через цифровую систему "Единый реестр субъектов и объектов проверок".".</w:t>
      </w:r>
    </w:p>
    <w:bookmarkEnd w:id="2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