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ec41" w14:textId="e4fe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29 декабря 2018 года № 1648 "Об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мая 2026 года № 444. Зарегистрирован в Министерстве юстиции Республики Казахстан 15 мая 2026 года № 38724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декабря 2018 года № 1648 "Об утверждении натуральных норм обеспечения РГКП "Центр судебных экспертиз Министерства юстиции Республики Казахстан" автомобилям, телефонной связью, офисной мебелью и площадями для их размещения" (Зарегистрирован в Реестре государственной регистрации нормативных правовых актов № 18144).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