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4fea" w14:textId="7e64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экологии, геологии и природных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13 мая 2026 года № 88. Зарегистрирован в Министерстве юстиции Республики Казахстан 15 мая 2026 года № 38715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экологии, геологии и природных Республики Казахстан, в которые вносятся изменения,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культуры и политики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2026 года № 88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экологии, геологии и природных ресурсов Республики Казахстан, в которые вносятся изменения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№ 23901) следующие изменения: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общественные слушания – одна из форм общественного участия в принятии государственных и управленческих решений, затрагивающих вопросы охраны окружающей среды и устойчивого развития Республики Казахстан, посредством открытых собраний, публичных обсуждений в Цифровой системе уполномоченного органа в области охраны окружающей среды (далее – Цифровая система)";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видеоконференцсвязь – услуга связи с использованием цифровых технологий для интерактивного взаимодействия нескольких удаленных абонентов в режиме реального времени с возможностью обмена аудио- и видеоинформацией;";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размещения информации по общественным слушаниям в Цифровой системе, официальных интернет-ресурсах местных исполнительных органов столицы, областей, городов республиканского значения и государственных органов-разработчиков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 создается специальная рубрика "Общественные слушания"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Цифровой системы осуществляет подведомственная организация уполномоченного органа в области охраны окружающей среды.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система работает круглосуточно, за исключением выходных, праздничных дней и технических перерывов, связанных с проведением ремонтных работ. Регистрация писем-запросов и объявлений о проведении общественных слушаний, поступивших после 18.00 часов, осуществляется на следующий рабочий день.";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Инициатор общественных слушаний (далее – Инициатор) деятельности направляет письмо-запрос на проведение общественных слушаний посредством Цифровой системы в местные исполнительные органы соответствующих административно-территориальных единиц (столицы, областей, городов республиканского значения), которые полностью или частично расположены в пределах затрагиваемой территории, с указанием предлагаемых мест, доступных для общественности, даты и времени начала проведения общественных слушаний.";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Инициатор после согласования места, даты и времени проведения общественных слушаний,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административно-территориальных единиц (столицы, областей, городов республиканского значения) посредством Цифровой системы: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заполненную форму рубрики "Общественные слушания"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документов, выносимых на общественные слушания в зависимости от предмета общественных слушаний в соответствии с пунктом 12 настоящих Правил;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письмо-ответ о согласовании проведения общественных слушаний;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объявление о проведении общественных слушаний или подтверждающий документ о своевременном его размещении в периодическом печатном издании (газета) и не менее чем в одном теле- или радиоканале.";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Местные исполнительные органы соответствующих административно-территориальных единиц (столицы, областей, городов республиканского значения) при согласовании даты и времени проведения слушаний информируют Инициатора посредством Цифровой системы о перечне заинтересованных государственных органов, в том числе местного исполнительного органа соответствующей административно-территориальной единицы (района, города областного и районного значения) или аппарата акимов соответствующих административно-территориальных единиц (сел, поселков, сельских округов), которые уведомляются и приглашаются Инициатором на общественные слушания.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выносимые на общественные слушания, размещаются для ознакомления в Цифровой системе и официальном интернет-ресурсе местных исполнительных органов соответствующих административно-территориальных единиц (столицы, областей, городов республиканского значения), а также на интернет-ресурсе государственного органа-разработчика, не менее, чем за тридцать календарных дней до даты проведения общественных слушаний.";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новой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местах, доступных для заинтересованной общественности, в произвольной форме с указанием наименования проекта, даты, места и времени проведения общественных слушаний и ссылки на Цифровую систему.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дополнение, для информирования заинтересованной общественности допускается использование иных способов информирования, не запрещенных законодательством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Заинтересованные государственные органы и общественность размещают замечания и предложения в Цифровой системе, а также направляют в местный исполнительный орган соответствующей административно-территориальной единицы (столицы, областей, городов республиканского значения) в письменной форме (на бумажных или электронных носителях) свои замечания и предложения к документам, выносимым на общественные слушания, не позднее трех рабочих дней до даты начала проведения общественных слушаний либо озвучивают свои замечания и предложения устно в ходе проведения общественных слушаний.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 (на бумажных или электронных носителях), полученные от заинтересованных государственных органов и общественности, вносятся местным исполнительным органом соответствующей административно-территориальной единицы (столицы, областей, городов республиканского значения) или государственным орган-разработчиком в сводную таблицу, которая выносится на общественные слушания вместе с проектом.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замечания и предложения размещаются подведомственной организацией уполномоченного в области охраны окружающей среды в Цифровой системе в рубрике "Общественные слушания" и местными исполнительными органами соответствующих административно-территориальных единиц (столицы, областей, городов республиканского значения) на официальном интернет-ресурсе.";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новой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несоответствии информации, изложенной в документах, размещенных в цифровой системе и официальном интернет-ресурсе, докладу и документам, которые заслушиваются на общественных слушаниях посредством открытого собрания;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общественных слушаний на территории административно-территориальных единиц, не входящих в перечень административно-территориальных единиц, на территорию которых может быть оказано воздействие в результате осуществления намечаемой деятельности.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несостоявшихся слушаниях по вышеуказанным причинам объявляет председатель общественных слушаний.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соответствующей административно-территориальной единицы (столицы, области, города республиканского значения) в течение трех рабочих дней размещает уведомление о несостоявшихся общественных слушаниях в Цифровой системе и официальных интернет-ресурсах местных исполнительных органов столицы, областей, городов республиканского значения и государственных органов-разработчиков в рубрике "Общественные слушания".";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Местный исполнительный орган административно-территориальной единицы (столицы, областей, городов республиканского значения), на территории которой проведены общественные слушания, или государственный орган-разработчик, размещает подписанный Протокол, видео- и аудиозапись общественных слушаний в Цифровой системе и на своем официальном интернет-ресурсе в срок не позднее двух рабочих дней со дня его подписания.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Протокола, видео- и аудиозаписи общественных слушаний в Цифровой системе местный исполнительный орган административно-территориальной единицы (столицы, областей, городов республиканского значения), удостоверяет его посредством электронной цифровой подписи.";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Протокол заседания экспертной комиссии размещается не позднее двух рабочих дней с даты подписания в Цифровой системе, местными исполнительными органами столицы, областей, городов республиканского значения и государственным органом-разработчиком – на официальном интернет-ресурсе.";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Общественные слушания в форме публичного обсуждения в Цифровой системе проводятся Инициатором по: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 в процессе проведения государственной экологической экспертизы;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проектам программ повышения экологической эффективности, в том числе в случае полного или частичного пересмотра программ, ранее согласованных с уполномоченным органом в области охраны окружающей среды;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проектам справочников по наилучшим доступным техникам.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Инициатор для проведения общественных слушаний в форме публичных обсуждений не позднее чем за пять рабочих дней до даты начала проведения публичных обсуждений организует опубликование объявления на казахском и русском языках, не менее чем в одном средстве массовой информации (в периодическом печатном издании, через теле- или радиоканал) распространяемом на территории всех соответствующих административно-территориальных единиц (столицы, областей, городов республиканского значения, районов, городов областного и районного значения, сел, поселков, сельских округов) полностью или частично расположенных в пределах затрагиваемой территории, а также в местах, доступных для заинтересованной общественности, в произвольной форме с указанием Инициатора, наименования проекта, сроков проведения общественных слушаний в соответствии с пунктом 43 настоящих Правил и ссылки на Цифровую систему.";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Для проведения общественных слушаний посредством публичных обсуждений в Цифровой системе Инициатором размещаются следующие документы: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 по объектам,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программ повышения экологической эффективности;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справочников по наилучшим доступным техникам;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подтверждающий документ о своевременном размещении объявления о проведении общественных слушаний посредством публичных обсуждений не менее чем в одном средстве массовой информации (в периодическом печатном издании, через теле- или радиоканал) и в местах, доступных для заинтересованной общественности;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уполномоченного органа в области охраны окружающей среды в течение двух рабочих дней опубликовывает документы, указанные в пункте 42 настоящих Правил, в Цифровой системе.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пунктам 39 и 43, а также сроков, указанных в пункте 40 настоящих Правил, подведомственная организация возвращает их на доработку.";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Подведомственная организация уполномоченного органа в области охраны окружающей среды в однодневный срок размещает поступившие замечания и предложения в Цифровой системе.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срока публичного обсуждения, Инициатор отвечает на замечания и предложения, поступившие в Цифровую систему.";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Местный исполнительный орган соответствующей административно-территориальной единицы (столицы, областей, городов республиканского значения), на территории которой проведены общественные слушания, в срок не позднее двух рабочих дней со дня подписания протокола размещает его в Цифровой системе и своем официальном интернет-ресурсе.";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13 августа 2021 года № 327 "Об утверждении критериев оценки экологической обстановки территорий" (зарегистрирован в Реестре государственной регистрации нормативных правовых актов № 23994) следующие изменения: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экологической обстановки территорий, утвержденных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Медико-демографические показатели по экологически неблагоприятным территориям сравниваются с аналогичными показателями на контрольных (фоновых) территориях в этих же климатогеографических зонах. В качестве таких контрольных (фоновых) территорий принимаются населенные пункты или их отдельные части, на которых имеются аналогичные социально-экономические условия проживания, благоприятная экологическая ситуация, отсутствуют факторы, воздействующие на качество окружающей среды.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 такие показатели раздельно для городского и сельского населения. Средняя величина из нескольких минимальных показателей принимается в качестве контрольного (фонового) значения. В качестве контрольных величин используется средние показатели по республике и области, рассчитываемым за 10 лет, и (или) их динамика за этот период. Допускается использование данных по территории за предшествующие годы, при расчете медицинских показателей – использование данных государственной медицинской статистики, специальных цифровых систем, регистров по отдельным заболеваниям, и как дополнение, результатов специально выполненных популяционных или когортных исследований (с учетом высокой степени достоверности представляемой информации). В качестве исключения допускается использование относительно редко встречающихся заболеваний, а также специфических заболеваний и других нарушений состояния здоровья, этиологически связанных с факторами окружающей среды антропогенной нагрузки.".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31 августа 2021 года № 346 "Об утверждении Правил ведения регистра выбросов и переноса загрязнителей" (зарегистрирован в Реестре государственной регистрации нормативных правовых актов № 24214) следующие изменения: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регистра выбросов и переноса загрязнителей, утвержденных указанным приказом: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Информация в Регистр выбросов и переноса загрязнителей представляется операторами посредством заполнения форм отчетности в цифровой системе Регистра выбросов и переноса загрязнителей и подписания данной формы электронной цифровой подписью лица, уполномоченного соответствующим оператором на представление от его имени информации в Регистр выбросов и переноса загрязнителей.";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Когда общественность не имеет доступа к информации, содержащейся в Регистре выбросов и переноса загрязнителей, уполномоченный орган в области охраны окружающей среды обеспечивает ее: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государственной и социально ответственной услуги "Представление экологической информации";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по запросу не позднее, чем в течение тридцати календарных дней после получения соответствующего запроса;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электронного доступа к данным Регистра выбросов и переноса загрязнителей в доступных для общественности местах (в территориальных органах уполномоченного органа).";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на русском языке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Перечню, текст на казахском языке не меняется.</w:t>
      </w:r>
    </w:p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7 сентября 2021 года № 359 "Об утверждении Правил ведения Единой системы государственных кадастров природных ресурсов Республики Казахстан" (зарегистрирован в Реестре государственной регистрации нормативных правовых актов № 24277) следующие изменения: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Единой системы государственных кадастров природных ресурсов Республики Казахстан, утвержденных указанным приказом: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интеграция цифровых объектов – мероприятия по организации и обеспечению информационного взаимодействия между цифровыми объектами на основании используемых в Республике Казахстан стандартных протоколов передачи данных;";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Единая система кадастров – межотраслевая цифровая система, объединяющая все виды государственных кадастров природных ресурсов Республики Казахстан в целях обеспечения единого общегосударственного комплексного учета и оценки природного и экономического потенциала Республики Казахстан.";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применение автоматизированных цифровых технологий;";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</w:p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обеспечения оперативного санкционированного доступа к цифровым ресурсам, автоматизированное формирование государственной статистической отчетности и документов обзорно-аналитического характера.";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Обеспечение функционирования Единой системы кадастров осуществляется на основе единого организационного, методологического и информационного подхода, обеспечивающего сопоставимость данных и совместимость цифровых ресурсов.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Пополнение и обновление информации в подсистемах Единой системы кадастров осуществляется специально уполномоченными государственными органами, имеющими собственные цифровые системы, в электронном виде посредством интеграции указанных цифровых систем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№ 16777).";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Подсистема "Водный кадастр" формируется на основании данных государственного водного кадастра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водного кадастра, утвержденными приказом Министра водных ресурсов и ирригации Республики Казахстан от 12 июня 2025 года № 131-НҚ (зарегистрирован в Реестре государственной регистрации нормативных правовых актов № 36269).";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При введении Единой системы кадастров учитываются требования по обеспечению кибербезопасности в соответствии с Законом Республики Казахстан "О кибербезопасности"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рубрика "Общественные слушания"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проведении общественных слушаний содержит: 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единице), географические координаты участка и географические координаты территории воздействия;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место, дата и время начала проведения общественных слушаний. Срок проведения открытого собрания продлевается до пяти последовательных рабочих дней по решению участников общественных слушаний;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и контактные данные Инициатора;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экспертизы, программ повышения эффективности, планов мероприятий по охране окружающей среды;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ссылку на в Цифровую систему и официальный интернет-ресурс местного исполнительного органа соответствующей административно-территориальной единицы (столицы, областей, городов республиканского значения), для ознакомления с документами, выносимыми на общественные слушания, а после и с опубликованным протоколом общественных слушаний;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адрес и номер(-а) телефона для получения дополнительной информации о намечаемой деятельности, проведении общественных слушаний, а также запроса копий документов, относящихся к намечаемой деятельности;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адрес и почтовый адрес уполномоченного органа в области охраны окружающей среды и местного исполнительного органа столицы, областей, городов республиканского значения, на которые общественность и заинтересованная общественность направляет свои замечания и предложения в бумажной или электронной форме по документам, выносимым на общественные слушания;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подтверждающий документ о своевременном размещении объявления о проведении общественных слушаний в периодическом печатном издании (газета);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подтверждающий документ о своевременном размещении объявления о проведении общественных слушаний не менее чем в одном теле- или радиоканале;</w:t>
      </w:r>
    </w:p>
    <w:bookmarkEnd w:id="92"/>
    <w:bookmarkStart w:name="z1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 объявлений о проведении общественных слушаний посредством открытых собраний, размещенных в местах, доступных для общественности, с угловым электронным штампом датой и временем съемки.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ссылку на платформу для видеоконференцсвязи.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открытого собрания</w:t>
      </w:r>
    </w:p>
    <w:bookmarkEnd w:id="95"/>
    <w:p>
      <w:pPr>
        <w:spacing w:after="0"/>
        <w:ind w:left="0"/>
        <w:jc w:val="both"/>
      </w:pPr>
      <w:bookmarkStart w:name="z137" w:id="96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единицы (столицы, 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на территории которого осуществляется деятельность,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 территорию которого 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38" w:id="97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139" w:id="98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местного исполнительного органа (столицы, 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в адрес которого направлены документы, выносимые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общественные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140" w:id="99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141" w:id="100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административно-территориальных единиц, на территорию которых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оказано воздействие в результате осуществления намечаемой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142" w:id="101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143" w:id="102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составителей отчетов о возможных воздействиях,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внешних привлеченных экспертов по подготовке отчетов по стратегической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оценке, или разработчиков документации объектов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144" w:id="103"/>
      <w:r>
        <w:rPr>
          <w:rFonts w:ascii="Times New Roman"/>
          <w:b w:val="false"/>
          <w:i w:val="false"/>
          <w:color w:val="000000"/>
          <w:sz w:val="28"/>
        </w:rPr>
        <w:t>
      8. Дата, время, место проведения общественных слушаний (дата(-ы) и время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собрания общественных слушаний):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и окончания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полный и точный адрес места проведения слушаний. В случае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указываются все даты).</w:t>
      </w:r>
    </w:p>
    <w:p>
      <w:pPr>
        <w:spacing w:after="0"/>
        <w:ind w:left="0"/>
        <w:jc w:val="both"/>
      </w:pPr>
      <w:bookmarkStart w:name="z145" w:id="104"/>
      <w:r>
        <w:rPr>
          <w:rFonts w:ascii="Times New Roman"/>
          <w:b w:val="false"/>
          <w:i w:val="false"/>
          <w:color w:val="000000"/>
          <w:sz w:val="28"/>
        </w:rPr>
        <w:t>
      9. Копия письма-запроса от Инициатора и копия письма-ответа местных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административно-территориальных единиц (столицы,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 городов республиканского значения) о согласовании условий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прилагается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146" w:id="105"/>
      <w:r>
        <w:rPr>
          <w:rFonts w:ascii="Times New Roman"/>
          <w:b w:val="false"/>
          <w:i w:val="false"/>
          <w:color w:val="000000"/>
          <w:sz w:val="28"/>
        </w:rPr>
        <w:t>
      10. Регистрационный лист участников общественных слушаний прилагается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слушаний.</w:t>
      </w:r>
    </w:p>
    <w:p>
      <w:pPr>
        <w:spacing w:after="0"/>
        <w:ind w:left="0"/>
        <w:jc w:val="both"/>
      </w:pPr>
      <w:bookmarkStart w:name="z147" w:id="106"/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проведении общественных слушаний распространена на казахском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Цифровой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официальном интернет-ресурсе местного исполнительного органа (столицы,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области, города республиканского значения) или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интернет-ресурсы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средствах массовой информации, в том числе, не менее чем в одной газете,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соответствующих административно-территориальных единиц (столицы,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областей, городов республиканского значения), полностью или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расположенных в пределах затрагиваемой территории, не позднее чем за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аудиозаписью объявления о проведении общественных слушаний на теле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радиоканале подлежит приобщению (публикации) к протоколу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местах, доступных для заинтересованной общественности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административно-территориальных единиц (столицы,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районов, городов областного и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сел, поселков, сельских округов), в количестве __________ 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адресам_________________.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148" w:id="107"/>
      <w:r>
        <w:rPr>
          <w:rFonts w:ascii="Times New Roman"/>
          <w:b w:val="false"/>
          <w:i w:val="false"/>
          <w:color w:val="000000"/>
          <w:sz w:val="28"/>
        </w:rPr>
        <w:t>
      12. Решения участников общественных слушаний: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выборе секретаря. Указать количество участников общественных слушаний "за",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 утверждении регламента. Указать количество участников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9" w:id="108"/>
      <w:r>
        <w:rPr>
          <w:rFonts w:ascii="Times New Roman"/>
          <w:b w:val="false"/>
          <w:i w:val="false"/>
          <w:color w:val="000000"/>
          <w:sz w:val="28"/>
        </w:rPr>
        <w:t>
      13. Сведения о всех заслушанных докладах: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слушания,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150" w:id="109"/>
      <w:r>
        <w:rPr>
          <w:rFonts w:ascii="Times New Roman"/>
          <w:b w:val="false"/>
          <w:i w:val="false"/>
          <w:color w:val="000000"/>
          <w:sz w:val="28"/>
        </w:rPr>
        <w:t>
      14. Сводная таблица, которая является неотъемлемой частью протокола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все замечания и предложения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общественности, представленные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18 настоящих Правил или озвученные в ходе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слушаний; ответы и комментарии Инициатора по каждому замечанию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предложению. Замечания и предложения, явно не имеющие связи с предметом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вносятся в таблицу с отметкой "не имеют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предмету общественных слушаний".</w:t>
      </w:r>
    </w:p>
    <w:p>
      <w:pPr>
        <w:spacing w:after="0"/>
        <w:ind w:left="0"/>
        <w:jc w:val="both"/>
      </w:pPr>
      <w:bookmarkStart w:name="z151" w:id="110"/>
      <w:r>
        <w:rPr>
          <w:rFonts w:ascii="Times New Roman"/>
          <w:b w:val="false"/>
          <w:i w:val="false"/>
          <w:color w:val="000000"/>
          <w:sz w:val="28"/>
        </w:rPr>
        <w:t>
      15. Мнение участников общественных слушаний о проекте и качестве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рассматриваемых документов (с обоснованием), заслушанных докладов на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полноты и доступности их 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p>
      <w:pPr>
        <w:spacing w:after="0"/>
        <w:ind w:left="0"/>
        <w:jc w:val="both"/>
      </w:pPr>
      <w:bookmarkStart w:name="z152" w:id="111"/>
      <w:r>
        <w:rPr>
          <w:rFonts w:ascii="Times New Roman"/>
          <w:b w:val="false"/>
          <w:i w:val="false"/>
          <w:color w:val="000000"/>
          <w:sz w:val="28"/>
        </w:rPr>
        <w:t>
      16. Обжалование протокола общественных слушаний возможно в судебном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153" w:id="112"/>
      <w:r>
        <w:rPr>
          <w:rFonts w:ascii="Times New Roman"/>
          <w:b w:val="false"/>
          <w:i w:val="false"/>
          <w:color w:val="000000"/>
          <w:sz w:val="28"/>
        </w:rPr>
        <w:t>
      17. Председатель общественных слушаний: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154" w:id="113"/>
      <w:r>
        <w:rPr>
          <w:rFonts w:ascii="Times New Roman"/>
          <w:b w:val="false"/>
          <w:i w:val="false"/>
          <w:color w:val="000000"/>
          <w:sz w:val="28"/>
        </w:rPr>
        <w:t>
      18. Секретарь общественных слушаний: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замечаний и предложений, полученных до и во время проведения общественных слушаний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замечания и предложения (фамилия, имя и отчество (при наличии) отвечающего,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переноса загрязнителей</w:t>
            </w:r>
          </w:p>
        </w:tc>
      </w:tr>
    </w:tbl>
    <w:bookmarkStart w:name="z15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загрязнителей с пороговыми значениями выбросов в воздух для отчетности по отраслям промышленности (видам деятельности)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 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выбросов в воздух по отраслям промышленности (видам деятельности), кг/год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74-82-8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 (СН4)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630-08-0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 (СО)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124-38-9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 (СО2)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Гидрофторуглероды (ГФУ)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10024-97-2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 (N2O)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7664-41-7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(NH3)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Неметановые летучие органические соединения (НМЛОС)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(NOX/ NO2)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Перфторуглероды (ПФУ)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2551-62-4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Гексафторид серы (шестифтористая сера, SF6)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(SOX/ SO2)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Гидрохлорфторуглероды (ГХФУ)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углеводороды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пересчете на As)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пересчете на Cd)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пересчете на Cr)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пересчете на Cu)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пересчете на Hg)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пересчете на Ni)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пересчете на Pb)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пересчете на Zn)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Дихлордифенил-трихлорэтан ДДТ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1,2,3,4,5,6-гексахлорциклогексан (ГХЦГ)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Полихлордибензодиоксины (ПХДД), полихлордибензофураны (ПХДФ)/диоксины, фураны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127-18-4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(ТХЭ)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 (ТХМ)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12002-48-1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Трихлорбензолы (ТХБ)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71-55-6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1,1,1-трихлорэтан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79-34-5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1,1,2,2-тетрахлорэтан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79-01-6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67-66-3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Токсафен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Ди-(2-этилгексил)фталат (ДЭГФ)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и его неорганические соединения (в пересчете на HCl)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неорганические соединения (в пересчете на HF)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74-90-8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Цианистый водород (HCN)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химических веществ: 1 – газообразные вещества, 2 – токсичные металлы, 3 – пестициды, 4 – хлорсодержащие органические вещества/параметры, 5 – другие органические вещества/параметры (антрацен, бензол, ПАУ), 6 – другие неорганические вещества/параметры (цианистый водород, общее количество азота, РМ10, хлориды)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CAS** - уникальный численный идентификатор химических соединений, полимеров, биологических последовательностей нуклеотидов или аминокислот, смесей и сплавов, внесенных в реестр Химической реферативной службы (англ. Chemical Abstracts Service), которая является подразделением Американского химического общества. Уникальный идентификатор предназначен для большего удобства поиска упоминаний в литературе за счет устранения проблемы возможного различного наименования одного и того же. В настоящее время практически все химические базы данных имеют поиск по регистрационному номеру CAS. Номер CAS записывается в виде трех групп арабских чисел, разделенных дефисами.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 измеряются как бензо(а)пирен, бензо(в)флуорантен, бензо(к) флуорантен, идено(1,2,3-cd)пирен.</w:t>
            </w:r>
          </w:p>
        </w:tc>
      </w:tr>
    </w:tbl>
    <w:bookmarkStart w:name="z15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загрязнителей с пороговыми значениями сбросов в воду для отчетности по отраслям промышленности (видам деятельности)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(группа) веществ*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CAS**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Загрязнитель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сбросов в воду по отраслям промышленности (видам деятельности), кг/год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металлов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по переработке минерального сырья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промышленность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отходами и сточными водами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обработка бумаги и древесины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животноводство и аквакультура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промышленность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7440-38-2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соединения (в виде As)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7440-43-9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 (в виде Cd)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7440-47-3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и его соединения (в виде Cr)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7440-50-8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 (в виде Cu)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7439-97-6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 (в виде Hg)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7440-02-0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 (в виде Ni)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7439-92-1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 (в виде Pb)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7440-66-6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 (в виде Zn)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15972-60-8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309-00-2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1912-24-9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57-74-9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143-50-0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Хлордекон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470-90-6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Хлорфенвинфос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85535-84-8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Хлороалканы (C10-С13), короткоцепочечные хлорированные парафины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2921-88-2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50-29-3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Дихлордифенил-трихлорэтан ДДТ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107-06-2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1,2-дихлорэтан (ДХЭ)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75-09-2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Дихлорметан (ДХМ)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60-57-1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115-29-7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Эндосульфан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72-20-8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Галогенизированные органические соединения (в пересчете на адсорбируемые органические галогениды АОГ)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76-44-8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118-74-1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 (ГХБ)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87-68-3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Гексахлорбутадиен (ГХБД)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608-73-1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1,2,3,4,5,6-гексахлорциклогексан (ГХЦГ)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58-89-9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2385-85-5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Полихлордибензодиоксины (ПХДД), полихлордибензофураны (ПХДФ)/диоксины, фураны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608-93-5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87-86-5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Пентахлорфенол (ПХФ)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1336-36-3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дифенилы (ПХД)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122-34-9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8001-35-2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Токсафен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75-01-4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120-12-7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71-43-2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Бромированные дифениловые эфиры (БДЭ)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Нонилфенол этоксилаты (НФ/НФЭ) и связанные с ними вещества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Этилбензол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75-21-8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этилена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34123-59-6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Изопротурон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91-20-3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Органотиновые соединения (в пересчете на Sn)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117-81-7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Ди-(2-этилгексил)фталат (ДЭГФ)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108-95-2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(в пересчете на C)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 (ПАУ)***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108-88-3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Трибутилин и его соединения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Трифенилтин и его соединения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(ХПК)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1582-09-8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1330-20-7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(в пересчете на БТЭК)****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(в пересчете на Cl)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1332-21-4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 (в пересчете на CN)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 (в пересчете на F)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Категории химических веществ: 1 – газообразные вещества, 2 – токсичные металлы, 3 – пестициды, 4 – хлорсодержащие органические вещества/параметры, 5 – другие органические вещества/параметры (антрацен, бензол, ПАУ), 6 – другие неорганические вещества/параметры (цианистый водород, общее количество азота, РМ10, хлориды.)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- Номер по CAS** - уникальный численный идентификатор химических соединений, полимеров, биологических последовательностей нуклеотидов или аминокислот, смесей и сплавов, внесенных в реестр Химической реферативной службы (англ. Chemical Abstracts Service), которая является подразделением Американского химического общества. Уникальный идентификатор предназначен для большего удобства поиска упоминаний в литературе за счет устранения проблемы возможного различного наименования одного и того же. В настоящее время практически все химические базы данных имеют поиск по регистрационному номеру CAS. Номер CAS записывается в виде трех групп арабских чисел, разделенных дефисами.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- Полициклические ароматические углеводороды (ПАУ) измеряются как бензо(а)пирен, бензо(в)флуорантен, бензо(к) флуорантен, идено(1,2,3-cd)пирен.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- БТЭК - бензол, толуол, этилбензол и ксилол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