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010c" w14:textId="4720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мая 2026 года № 50. Зарегистрирован в Министерстве юстиции Республики Казахстан 14 мая 2026 года № 38714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организаций здравоохранения медицинскими изделиями,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минимальные стандарты оснащения организаций здравоохранения медицинскими изделиями (далее – Стандарты)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71) статьи 7 Кодекса Республики Казахстан "О здоровье народа и системе здравоохранения" и устанавливают общие требования к стандартам оснащения изделиями медицинского назначения и медицинской техникой (далее – МИ) в организациях здравоохранения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минимальный стандарт оснащения организации здравоохранения и (или) их структурных подразделений, оказывающих медицинскую помощь в амбулаторных условиях сельскому населению согласно приложению 1-1 к настоящим Стандартам;";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43) и 44)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минимальный стандарт оснащения организаций здравоохранения и (или) их структурных подразделений, оказывающих медицинскую помощь в амбулаторных условиях для организаций среднего (начального, основного среднего, общего среднего) образования согласно приложению 43 к настоящим Стандартам;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минимальный стандарт оснащения структурных подразделений организаций, оказывающих первичную медико-санитарную помощь лицам, содержащимся в следственных изоляторах и учреждениях уголовно-исполнительной (пенитенциарной) системы согласно приложению 44 к настоящим Стандартам;";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Стандартам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43 и 44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оснащения организации здравоохранения и (или) их структурных подразделений, оказывающих медицинскую помощь в амбулаторных условиях сельскому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 на дому 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аппарат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система анализа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система биохимического анализа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система общего анализа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оказании медицинской помощи медицинским работником на дому в населенных пунктах с численностью населения менее 50 человек согласно Государственному нормативу сети организаций здравоохранения, утвержденному приказом и.о. Министра здравоохранения Республики Казахстан от 15 октября 2020 года № ҚР ДСМ - 133/2020 (зарегистрирован в Реестре государственной регистрации нормативных правовых актов под № 21452).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МП- медицинский пункт;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ФАП - фельдшерско-акушерский пункт;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 - врачебная амбулатория.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анестезиологическую и реаниматологическую помощь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реанимации и интенсивной 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измерения внутричерепного давления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для ультразвукового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транскраниальной допплерографии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 портативный в реанимации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автоматической мойки, дезинфекции и стерилизации гибких эндоскопов, с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вспомогательного кровообращения (внутриаортальной баллонной контрпульсации)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мобильные кровати, со штативами, встроенные весы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обогрева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накаждую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согревания в/в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мульти-диафильтрации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центрального венозного давления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гемодинамическим модулем и пульсоксиметром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световодом, с набором клинков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(помпа) для энтерального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транспортный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многофункциональный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продленной заместительной почечной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АСТ (активированное время свертывания)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реанимационное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реанимационное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реанимационное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изолирующий бокс с (ТИБ) с фильтрационными установками, окнами, встроенными перчатками)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Изолятор***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ОАРИТ детской больницы оснащение медицинской техникой осуществляется с учетом педиатрической специфики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оснащается в соответствии с оснащением палаты реанимации и интенсивной терапии.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стоматологическую помощь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стоматолога общей практики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стоматологическая, включающая блок врача-стоматолога, кресло стоматологическое, гидроблок стоматологический, с пылесосом и слюноотсосом, светильник операционный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очистки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пародонтоза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стоматологическая, включающая блок врача-стоматолога, кресло стоматологическое, гидроблок стоматологический, с пылесосом и слюноотсосом, светильник операционный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Скалер стоматологический ультразвуковой с устройством для подачи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 для ЧЛХ(челюстно-лицевой хирургии)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ультразвуковая хирургическая для остеотомии c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 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Интраоральный рентгеновский аппарат в комплекте с пультом.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Апекслокатор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операционного зала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****дополнительно к оснащению инструментально –диагностического отделения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ЧЛХ – челюстно - лицевая хирургия;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ПТ – по требованию.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офтальмологическую помощь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окулиста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внутриглазного давления контактный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поля зрения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Непрямой 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Диафаноскоп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диагностический для использования в офтальмологии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для сканирования переднего и заднего отделов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Фундус-камера с обработкой изображения для ФАГД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компьютерный комплекс для электрофизиологических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ретинальная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контактной, сложной и специальной коррекции зрения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Офтальмомиотренажер - релаксатор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магнитотерапии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тренировок аккомодации в комплекте с линзой и компьютерной программой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призм для диплоптического лечения косоглазия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транссклеральный для стимуляции цилиарной мышцы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вакуумного массажа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диагностики, лечения нарушений бинокулярного зрения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амбулаторной микрохирургии глаза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микроскоп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Коагулятор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Лазерное офтальмологическое отделение (кабинет)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офтальмологическая установка в комплекте с щелевой лампой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офтальмологический 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внутриглазного давления контактный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Непрямой налобный бинокулярный 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операционная***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микроскоп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офтальмологический 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Криохирургическая офтальмологическая установка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универсальная фако/витрео с принадлежностями и аксессуарами для основных видов офтальмохирургических вмешательств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Офтальмодиатермокоагулятор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Бинокулярный офтальмоскоп с налобной фиксацией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Дополнительно к оснащению операционного зала.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ФАГД – флуоресцентная ангиография глазного дна;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отоларингологическую помощь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 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отоларинголога (манипуляционная)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оториноларинголога (Лор комбайн)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диагностический отоларингологический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импедансометрии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коек)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ультразвуковой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изделий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отоларинголога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коек)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Моюще-дезинфецирующая машина для обработки предметов ухода за больными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медицинский узконаправленного света налобный в комплекте 3S LЕD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коек)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коек)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Фиброназофаринголарингоскоп портативный в комплекте с источником света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диагностический отоларингологический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(диагностический,для осмотра напольная модель)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для осмотра и обследования /С гидравлической регулировкой высоты/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 для ЛОР хирургии с принадлежностями и системой архивации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ультразвуковая хирургическая для остеотомии c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 для ЛОР операций с модулем интраоперационной флюорисценции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система с принадлежностями для операции на ухе, полости носа, глотке и гортани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нейромониторинга (аппарат целостности нерва)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 лазер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Навигационная система для ЛОР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ЛОР инструментов, операционный (отологический)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ЛОР инструментов, операционный (для операции на глотке и гортани)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ЛОР инструментов, операционный (для операции на полости носа)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Лор-комбайн (рабочее место отоларинголога) в комплекте со смотровым микроскопом, гибким назофарингоскопом, монитором, камерой и системой архивации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ультразвуковой для носовых пазух (эхосинускоп)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Риноскоп, риноларингофиброскоп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Ларингостробоскоп (стробоскоп) электронный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импедансометрии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операционного зала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****Дополнительно к оснащению инструментально –диагностического отделения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ЛОР – оториноларингология (отоларингология);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ПТ – по требованию.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помощь при инфекционных заболеваниях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транспортный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модификации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3-х секционная многофункциональная электрическая (с аксессуарами для отд. реанимации и весами)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обогрева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согревания в/в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Потолочная двойная реанимационная консоль 2xO2, 2xVac, 2xAir, 2x полка, 16x 220V, свет, 2x штатив, кнопка вызова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Расходомер кислорода с увлажнителем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Расходомер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отсасывания интермиттирующий / продолжительный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перевязочная консоль O2, Vac, 220V (4x), полка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изолирующий бокс с (ТИБ) с фильтрационными установками, окнами, встроенными перчатками)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 мобильный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рентгенологический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инструментально –диагностического отделения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урологическую помощь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уролога (манипуляционная)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смотровое медицинское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Уродинамическая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инструментально –диагностического отделения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акушерско-гинекологическую помощь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гинеколога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 с гидравлическим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(лампа)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акушерского приема (смотровой)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 с гидравлическим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(лампа)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 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не инвазивной вентиляции легких с режимом постоянного положительного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для новорожденного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реанимационные столики с источником лучистого тепла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кувез с аппаратом для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неонатальный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/ аппарат для аудиологического скрининга новорожденных методом регистрации отоакустической эмиссии (ТЕОАЕ, DPOAE) и слуховых вызванных потенциалов (КСВП)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скрининговой тимпанометрии у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родильного отделения****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для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 излучающий для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 для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Капнограф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механической искусственной вентиляции легких с опцией С-РАР и кислородным смесителем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 для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аппарат (с набором биопсии)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 цифровой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Гистероскопические эндоскопы (ВЭК)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 цифровой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Гинекологическая операционная****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 операционное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криохирургии гинекологический и/или аппарат лазерный хирургический;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 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аппарат (с набором для биопсии)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</w:tbl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случае отсутствия инструментально –диагностического отделения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****Дополнительно к оснащению операционного зала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*****Дополнительно к оснащению инструментально –диагностического отделения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УЗИ – ультразвуковые исследования;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ВЭК – видеоэндоскопический комплекс;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ПТ – по требованию.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аллергологическую и иммунологическую помощь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аллерголога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набором клинков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дыхательный для ручной ИВЛ(Амбу)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аллергологии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транспортный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1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травматологическую и ортопедическую помощь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Травматологический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операционный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Силовое оборудование для ортопедии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стерильных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травматологии и ортопедии (манипуляционная)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Видеартроскоп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операционный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гипсовочный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Силовое оборудование для ортопедии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потолочный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стерильных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гипсовочный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Силовое оборудование для ортопедии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Видеоартроскоп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ультразвуковая хирургическая для остеотомии c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рентгенологический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пациента для ожогового отделения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кавитации с набором рукояток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лечения ожогов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операционного зала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****Дополнительно к оснащению инструментально –диагностического отделения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асшифровка аббревиатур и сокращений: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15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пульмонологическую помощь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пульмонолога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кислорода (переносной)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определения потовой пробы (в детском пульмонологическом отделении)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*Уровни оснащения: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инструментально –диагностического отделения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16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ревматологическую помощь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</w:tbl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17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эндокринологическую помощь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эндокринолога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эндокринологии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компьютерный периметр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Диодный лазер для лазерной коагуляции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***Приложение к оснащению инструментально-диагностического отделения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УЗИ – ультразвуковые исследования;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18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педиатрическую помощь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 покой***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набором клинков для новорожденного и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для новорожденного и детей с набором мягких масок разных размеров (мешок Амбу)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экспертного класса инвазивный искусственной вентиляции для новорожденного и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реанимационная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набором неонатальных и детских электродов, датчиков и манжеток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транскутанного определения билирубина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чрезкожного мониторирования газового состава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осцилляторной ИВЛ с одноразовыми контурами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неинвазивной искусственной вентиляции легких для новорожденного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УЗИ для новорожденного и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ЭКГ для новорожденных и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 (c функцией микрозабора)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 (с функцией микрозабора)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 с набором клинков для новорожденных и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с неонатальными датчиками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для не инвазивной вентиляции легких с режимом постоянного положительного давления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для новорожденного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Открытые реанимационные столики с источником лучистого тепла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кувез с аппаратом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совместного пребывания матери и ребенка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лучистого тепла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Устройство / аппарат для аудиологического скрининга новорожденных методом регистрации отоакустической эмиссии (ТЕОАЕ, DPOAE) и слуховых вызванных потенциалов (КСВП)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скрининговой тимпанометрии у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патологии новорожденных и выхаживания недоношенных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для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неонатальный с датчиками, и манжетками для измерения не инвазивного артериального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неинвазивной ИВЛ для новорожденного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реанимационная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транскутанного определения билирубина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Устройство / аппарат для аудиологического скрининга новорожденных методом регистрации отоакустической эмиссии (ТЕОАЕ, DPOAE) и слуховых вызванных потенциалов (КСВП)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скрининговой тимпанометрии у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реанимации и интенсивной терапии новорожденных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Пульсоксиметры с неонатальными датчиками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неинвазивной вентиляции легких для новорожденных 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ИВЛ с одноразовыми контурами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гипотермии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инвазивной ИВЛ для новорожденных (с контролем по давлению и объему) с одноразовыми контурами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чрескожного мониторирования газового состава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ОРИТН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реанимационная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 ПИТ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для новорожденного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(электрокардиография, капнограф, измерения не инвазивного артериального давления и другие) с набором неонатальных датчиков, манжеток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набором клинков для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высокочастотной ИВЛ с одноразовыми контурами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кувез с аппаратом искусственной вентиляции легких (с кислородными баллонами емкостью на 3 часа и более работы)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парентерального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анализатор уровня аммиака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лечебной гипотермии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кислотно-основного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Транскутанный билирубинометр.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аппарат для УЗИ у новорожденного с набором датчиков и допплерометрическим блоком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медицинскую организацию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медицинскую организацию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суточного Холтеровского мониторирования ЭКГ и 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 с набором для новорожденных и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автоматизированного перитонеального диализа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фибробронхоскоп(от 3,0-5,0мм)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ЦВД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Кардиостимулятор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 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Устройство / аппарат для аудиологического скрининга новорожденных методом регистрации отоакустической эмиссии (ТЕОАЕ, DPOAE) и слуховых вызванных потенциалов (КСВП)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скрининговой тимпанометрии у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 для новорожденного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ЭЭГ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приемного покоя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****Дополнительно к оснащению инструментально –диагностического отделения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ИВЛ – искусственная вентиляция легких;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ПИТ – палата интенсивной терапии;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ОРИТН – отделение реанимации и интенсивной терапии новорожденных;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УЗИ – ультразвуковые исследования.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ПТ-по требованию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медицинскую помощь при туберкулезе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диагностический стационарный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 в комплекте с инжектором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71"/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21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неврологическую помощь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синхронизации(наличие аккумулятора)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мешок для ручной ИВЛ(мешок Амбу)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многофункциональный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Инсультный центр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транспортный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инъектор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синхронизации(наличие аккумулятора)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многофункциональный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система ультразвуковой допплерографии с возможностью выполнения транскраниальной допплерографии, длительного транскраниального допплеровского мониторирования, микроэмболодетекции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сканер, с датчиками для проведения ультразвукового дуплексного сканирования экстракраниальных отделов брахиоцефальных артерий, трансторакальной эхокардиографии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ангиографический с возможностью выполнения эндоваскулярных диагностических и лечебных вмешательств на брахиоцефальных и внутримозговых артериях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 в комплекте с инжектором не менее 1,5 Тесла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77"/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179"/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82"/>
    <w:bookmarkStart w:name="z2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Дополнительно к оснащению инструментально –диагностического отделения.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22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нефрологическую помощь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диализа/центр диализа (взрослое/детское)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гемодиализа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автоматизированного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цитоплазмафереза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диализное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ультразвуковая диагностическая с линейным датчиком и допплеровским картированием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86"/>
    <w:bookmarkStart w:name="z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187"/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88"/>
    <w:bookmarkStart w:name="z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23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гастроэнтерологическую помощь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проведения дыхательного уреазного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94"/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24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помощь в области психического здоровья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отделения организаций здравоохранения в области психического здоровья (дневной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Алкометр(анализатор паров этанола)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химико-токсикологических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03"/>
    <w:bookmarkStart w:name="z2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04"/>
    <w:bookmarkStart w:name="z25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205"/>
    <w:bookmarkStart w:name="z25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06"/>
    <w:bookmarkStart w:name="z25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07"/>
    <w:bookmarkStart w:name="z25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08"/>
    <w:bookmarkStart w:name="z25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09"/>
    <w:bookmarkStart w:name="z25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25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гематологическую помощь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гематологии (отделения трансплантации гемопоэтических стволовых клеток)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кровать / 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12"/>
    <w:bookmarkStart w:name="z2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*Уровни оснащения:</w:t>
      </w:r>
    </w:p>
    <w:bookmarkEnd w:id="213"/>
    <w:bookmarkStart w:name="z2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214"/>
    <w:bookmarkStart w:name="z2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15"/>
    <w:bookmarkStart w:name="z2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16"/>
    <w:bookmarkStart w:name="z2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17"/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18"/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26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стерилизационно-дезинфекционные услуги медицинских изделий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ЦСО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моечная ультразвуковая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дезинфекционно-моечные с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проходного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Низкотемпературный плазменный стерилизатор проходной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Роторная термозапаивающая машина с держателем для рулонов со встроенным режущим устройством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упаковки стерилизационных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упаковочного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Стол-мойка с 2 раковинами для предстерилизационной очистки медицинских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упаковки стерилизационных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бумаги для предстерилизационной упаковки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 встроенной подсветкой для контроля, сортировки и предстерилизационной упаковки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стерилизационных корзин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(газовый подъемник, оборудованный кольцом поддержки ноги, регулирование высоты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тележка для стерильных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Передаточное окно с двумя дверями и фиксирующим механизмом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21"/>
    <w:bookmarkStart w:name="z2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22"/>
    <w:bookmarkStart w:name="z2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223"/>
    <w:bookmarkStart w:name="z27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24"/>
    <w:bookmarkStart w:name="z27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25"/>
    <w:bookmarkStart w:name="z27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26"/>
    <w:bookmarkStart w:name="z27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27"/>
    <w:bookmarkStart w:name="z27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ЦСО – централизованное стерилизационное отделение;</w:t>
      </w:r>
    </w:p>
    <w:bookmarkEnd w:id="228"/>
    <w:bookmarkStart w:name="z27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 – амбулаторно-поликлиническая помощь.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28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сурдологическую помощь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сурдолога (детский/взрослый)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для проведения тональной пороговой аудиометрии, игровой аудиометрии с программным обеспечением для создания банка данных о пациентах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аудиометр для проведения тональной пороговой и надпороговой аудиометрии, высокочастотной аудиометрии, аудиометрии в свободном звуковом поле, речевой аудиометрии, педиатрического теста, с комплектом колонок и программным обеспечением для создания банка данных о пациентах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импедансометрии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регистрации слуховых вызванных потенциалов (КСВП) и слуховых потенциалов на частотно-модулированный тон (ASSR) с модулем регистрации отоакустической эмиссии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Устройство/аппарат/система регистрации отоакустической эмиссии (ТЕОАЕ, DPOAE)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Устройство/аппарат для скрининга слуха методом регистрации отоакустической эмиссии (ТЕОАЕ, DPOAE) и слуховых вызванных потенциалов (КСВП)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проведения вестибулометрии (видеонистагмография или электронистагмография)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(устройство) для проведения импульсного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слуховых аппаратов (камера 2СС для проверки выходного уровня сигнала слуховых аппаратов / RECD)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Программаторы с программным обеспечением для настройки аудио- (речевых) процессоров систем кохлеарной имплантации, систем имплантации среднего уха, костной проводимости от фирм-производителей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врача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 для настройки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кабинета слухопротезирования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/ диагностический аудиометр для проведения тональной пороговой аудиометрии, аудиометрии в свободном звуковом поле, речевой аудиометрии с программным обеспечением для создания банка данных о пациентах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подбора и настройки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слуховых аппаратов (камера 2СС для проверки выходного уровня сигнала слуховых аппаратов / RECD)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Программаторы с программным обеспечением для настройки аудио (речевых) процессоров систем кохлеарной имплантации, систем среднего уха, костной проводимости от фирм-производителей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 для настройки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кабинета логопеда и сурдопедагога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Слухоречевой тренажер для развития слухового восприятия и формирования звукопроизношения для индивидуальной слухоречевой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для развития звуко-произносительной и лексико-грамматической стороны речи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тренажер для усвоения и развития элементарной речевой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31"/>
    <w:bookmarkStart w:name="z28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32"/>
    <w:bookmarkStart w:name="z28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- районный согласно государственному нормативу сети организаций здравоохранения, определяемому в соответствии с подпунктом 68) статьи 7 Кодекса Республики Казахстан "О здоровье народа и системе здравоохранения" (далее – Норматив сети);</w:t>
      </w:r>
    </w:p>
    <w:bookmarkEnd w:id="233"/>
    <w:bookmarkStart w:name="z28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34"/>
    <w:bookmarkStart w:name="z28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35"/>
    <w:bookmarkStart w:name="z28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36"/>
    <w:bookmarkStart w:name="z28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37"/>
    <w:bookmarkStart w:name="z28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КСВП – коротколатентные слуховые вызванные потенциалы</w:t>
      </w:r>
    </w:p>
    <w:bookmarkEnd w:id="238"/>
    <w:bookmarkStart w:name="z29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ASSR- стационарные слуховые вызванные потенциалы</w:t>
      </w:r>
    </w:p>
    <w:bookmarkEnd w:id="239"/>
    <w:bookmarkStart w:name="z29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ТЕОАЕ – вызванная отоакустическая эмиссия</w:t>
      </w:r>
    </w:p>
    <w:bookmarkEnd w:id="240"/>
    <w:bookmarkStart w:name="z29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DPOAE - вызванная отоакустическая эмиссия на частоте продукта исскажения</w:t>
      </w:r>
    </w:p>
    <w:bookmarkEnd w:id="241"/>
    <w:bookmarkStart w:name="z29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RECD – измерение звукового давления в реальном ухе</w:t>
      </w:r>
    </w:p>
    <w:bookmarkEnd w:id="242"/>
    <w:bookmarkStart w:name="z29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ангиографическую установку.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- комплектующего/параметра/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одного из трех вариантов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однопроекционной (моноплановой) ангиографии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двухпроекционной (биплановой) ангиографии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ангиографии в гибридной операционной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одного из трех вариантов: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максимального поля обзора для однопроекционной ангиографии (выбор заказчиком одного из вариантов),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генератора, не менее 100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максимального поля обзора для двухпроекционной ангиографии,(выбор заказчиком одного из вариантов), см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максимального поля обзора для ангиографии в гибридной операционной,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(выбор заказчиком одного из вариантов,)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трубка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тепловая мощность трубки в режиме рентгеноскопии в течении 10 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2000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4000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4500 Вт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тепловой нагрузки на рентгентрубку из пультовой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удаленной диагностики рентгентрубки для сервисного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Ангиографический с прямой карбоновой декой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с сегментированной декой для гибридной операционной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наклона стола относительно продольной оси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наклона стола относительно поперечной оси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в операционной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одного из двух вариантов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мониторы для отображения "живого" и референсного изображений, трехмерных изображений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мониторов с диагоналями не менее 19 дюймов/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монитор диагональю не менее 55 дюймов.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мониторов с диагоналями не менее 19 дюймов/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монитор, диагональю не менее 55 дюймов.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возможностью одновременного отображенеия "живого", референсного изображений, трехмерных изображений и дополнителных изображений от сторонних источников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1 шт с диагональю не менее 55 дюймов/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монитора не менее 19 дюймов.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1 шт с диагональю не менее 55 дюймов/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монитора не менее 19 дюймов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снижения 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спектральной фильтрации с помощью автоматически сменяемых медных фильтров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Виртуальная коллимация без облучения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Низкодозовые режимы сканирования с пониженной частотой не более 3,75 кадров/сек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дозе на мониторе в операционной во время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отчет о накопленной дозе после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антирассеивающая решетка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алгоритм, непрерывно поддерживающий максимально высокое качество изображения, при минимально возможной дозовой нагрузке/ механизм автоматического контроля дозы, который позволяет компенсировать разность толщины облучаемых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регулировки фокусного расстояния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улучшения качества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автоматического смещения пикселей в субтракционном режиме съемки для уменьшения артефактов от движений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изображений по выбору из предустановленных сценариев или по индивидуальным предпочтениям пользователя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высококонтрастной съемки одним кадром в режиме без субтракции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подчеркивания контуров во всех режимах съемки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съемки для максимальной детализации изображений c частотой (на выбор заказчиком одного из вариантов),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кадров в секунду/ 50 кадров в секунду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кадров в секунду/ 50 кадров в секунду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кадров в секунду/ 50 кадров в секунду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кадров в секунду/ 50 кадров в секунду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уменьшения артефактов от движений при сердечных сокращениях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уменьшения артефактов в трехмерных изображениях от металлических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уменьшения артефактов в трехмерных изображениях от дыхательных движений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Двухмерная (2D) навигация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сосудистой маски и ее последующее наложение на рентгеноскопию в реальном времени. Одновременная настройка прозрачности маски и окружающего фона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Трехмерная (3D) навигация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ранее полученных трехмерных изображений 3D ангио на ренгеноскопию в реальном времени. Синхронизация наложенных трехмерных изображений с перемещениями позиционера.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ранее полученных трехмерных изображений КТ или МРТ на ренгеноскопию в реальном времени. Синхронизация наложенных трехмерных изображений с перемещениями позиционера.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Мономодальная рабочая станция для сбора данных, полученных на ангиографе.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Мультимодальная рабочая станция для просмотра и обработки DICOM-изображенй, полученных на ангиографе, КТ, МРТ, УЗИ, ПЭТ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 программный 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анализ функций правого желудочка для определения его объема и движения стенок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Программно-аппаратное обеспечение улучшенной визуализации стентов в коронарных сосудах в режиме реального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Программно-аппаратное обеспечение цветной динамической ангиографической схемы коронарных артерий с синхронизацией с рентгеновским изображением в режиме реального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Программно-аппаратное обеспечение двухосевого ротационного сканирования левой или правой коронарной артерии за один ввод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Программно-аппаратное обеспечение объединения живого изображения чреспищеводной эхокардиографии с рентгеновскими изображениями в режиме реального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Программно-аппаратное обеспечение для электрофизиологических процедур c совмещением рентгеноскопии в реальном режиме времени с трехмерной моделью сердца с возможностью проставления меток точек абляции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размера коронарного сосуда и анализ стеноза прямо от стола на сенсорном экране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размера коронарного сосуда и анализ стеноза из пультовой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анализ функций левого желудочка: исследование общей фракции выброса и анализ движения стенок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улучшения видимости раскрытого коронарного стента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улучшения видимости раскрытого коронарного стента и его положения по отношению к стенке сосуда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анализа аортального клапана, измерения предсердия с последующей трехмерной навигацией для проведения транскатетерной имплантации аортального клапана, эндоваскулярной окклюзии ушка левого предсердия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 программный 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двойной рентгеноскопии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анализ периферических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Программно-аппаратное обеспечение отображения и количественной оценки сосудистой структуры до и после окклюзии в сосудах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получения трехмерных изображений сосудов мозга при ротационной ангиографии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получения КТ- подобных изображений с улучшенной визуализацией мягких тканей головного мозга при лечении инсультов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цветного кодирования для визуализации скорости и интенсивности заполнения сосудов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анализа аневризмы, с последующей трехмерной навигацией на ангиографе для проведения лечения аневризмы с помощью поток-перенаправляющего стента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эмболизации при лечении церебральных аневризм и артерио-венозных мальформаций. Визуализация в артериальной и венозной фазах, моделирование эмболизации на рабочей станции и проведение операции с последующей трехмерной навигацией на ангиографе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программный 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эмболизации при лечении опухолей печени. Автоматическое определение сосуда, питающего опухоль, и построение карты проведения катетера для максимально селективной эмболизации. Моделирование эмболизации на рабочей станции и проведение операции с последующей трехмерной навигацией на ангиографе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эмболизации при лечении простаты.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эмболизации на рабочей станции и проведение операции с последующей трехмерной навигацией на ангиографе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биопсии, РЧ и криоаблации опухолевых и метастатических очагов.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движением иглы при 3D навигации в режиме реального времени.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Периферический сосудистый 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анализ периферических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автоматического непрерывного слежения за болюсом контрастного вещества на всем протяжении исследуемого сосуда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обзорного изображения сосудов конечностей по результатам слежения за болюсом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установки стент-графтов при лечении аневризмы аорты с возможностью расстановки кольцевых отметок ветвей сосудов и последующим совмещением с рентгеноскопией для 3D навигации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Отслеживания болюса контрастного вещества в периферических сосудах с субтракцией, за одно введение контраста. Получение панорамных изображений обеих нижних конечностей в одном кадре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гемодинамического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Рентгензащита с потолочным креплением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лампа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Рентгензащита с креплением у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 для ангиографической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инъектор, синхронизированный с ангиографической системой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защитные фартуки, воротники, очки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Рентгензащитное окно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(второй) модуль сенсорного экрана для выбора режимов съемки, приложений рабочей станции и вывода референсных изображений для анализа стеноза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для внутрипросветной визуализации (система для внутрисосудистой ультразвуковой визуализации). Получение изображений поперечных срезов в короткой и/или длиной осях кровеносных сосудов для контроля прилегания раскрытого коронароного стента к стенке сосуда без введения контрастных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Шприц-голбы для автоматического инъектора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для автоматического инъектора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bookmarkStart w:name="z30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компьютерный томограф 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-комплектующего/параметра/характеристики)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норма- 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 публиканского зна 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 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Планировщик ЛТ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Спиральный тип 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управление с консоли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отверстия гентри,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наклона гентри, 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+/- 30 или цифровой наклон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+/- 30 или цифровой на клон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+/-30 или цифровой наклон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+/- 30 или цифро вой наклон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Латеральный и сагиттальный лазерные маркеры для позиционирова- ния пациента на столе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по- 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по- 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 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потребно- 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 треб 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гентри с двух сторон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 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 требно 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 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 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 треб 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поле сканирования в аксиальной проекции 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время одного оборота рентгеновской трубки, (выбор заказчиком одного из вариантов),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0,75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0,75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срезов, получаемых за один оборот рент-геновской трубки 360 градусов ( выбор заказчиком одного из вариантов), не менее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32/64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32/64/128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64/128/256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64/128/256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 напряжения, в диапазоне, Кв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 напряжения, Кв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 тока, 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 не 10-30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10-30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 тока, 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рентгеновского генератора, кВт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трубка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ТеплоҰмкость рентгеновской трубки, MHU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охлаждения рентгеновской трубки, кHU/мин (выбор заказчиком одного из вариантов)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567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864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малого фокусного пятна в соответствии со стандартом IEC 60336,мм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0,9х 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х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большого фокусного пятна в соответствии со стандартом IEC 60336,мм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1,6х 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длительность спирального сканирования, сек (выбор заказчиком одного из вариантов)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100(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стола для пациента,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220 кг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диапазон сканирования,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вертикального перемещения стола для пациента,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горизонтального перемещения пациента 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185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сканера (консоль оператора)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цветных мониторов основной консоли, шт. (выбор заказчиком одного из вариантов)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дисплея монитора по диагонали,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компьютерной системы,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для хранения реконструированных изображений ,ГБ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записи на оптические диски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реконструкции изображений, изображений/с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автоматических голосовых команд для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индивидуальных голосовых сообщений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двухсторонней связи с пациентом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управление столом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консоли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Многоплоскостное реформатирование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Многоплоскостное реформатирование с криволинейными секущими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Проекции максимальной и минимальной интенсивности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Трехмерная реконструкция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уровня контрастного усиления в области интереса и ав- томатический запуск сканирования по прибытии контрастного ве- щества в этой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анализ изображений: расстояния, углы, плотность.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текстовых аннотаций на изображениях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DICOM-сопряжение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Storage SCP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Query/Retrive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Worklist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MPPS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матрица реконструкции изображения, пиксель (выбор заказчиком одного из вариантов)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/≥1024 х 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/≥1024 х 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/≥1024 х 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/≥1024 х 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/≥1024 х 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плотностей, не менее, ед. Хаунсфилда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+2000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чувствительность,%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Низкоконтрастное разрешение при контрастной чувствительности 0,3%,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разрешение, п.л./см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Обзорное сканирование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Шаговый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Спиральный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ЭКГ-синхронизированный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Синхронизированный с дыханием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Двухэнергетический режим сканирования получение двух наборов данных при двух различных уровнях энергии с одной анатомической области за два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режим сканирования получение двух наборов данных при двух различных уровнях энергии с одной анатомической области за одно сканирование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для ускорения рабочего процесса и снижения лучевой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переменной скорости движения стола (питча) во время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субтракции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педиатрические протоколы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дозового распределения по длине топограммы до проведения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модуляции дозы в реальном времени с выбором настроек для различных областей исследования в зависимости от возраста и комплекции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дозовых референсных величин для каждого диапазона сканирования с функцией уведомления пользователя при их превышении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итеративной реконструкции изображений на основе сырых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Итеративная реконструкция изображений на основе глубокого машинного обучения с использованием нейронных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одноэнергетического подавления артефактов от металла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автоматизированного выбора параметров сканирования сердца с целью получения изображений наилучшего качества, включая скорость вращения рентгеновской трубки, значение винтового шага (питча), тип реконструкции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рабочая станция врача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цветных мониторов основной консоли/рабочей станции врача,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дисплея монитора по диагонали,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компьютерной системы,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для хранения реконструированных изображений,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записи на оптические диски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программное обеспечение рабочей станции врача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списка исследований с возможностью его сортировки и фильтрации по заданным параметрам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пользовательских фильтров списка исследований для оптимизации поиска и выбора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миниатюрные изображения в окне списка исследований для быстрого предварительного просмотра исследований и серий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3D реконструкции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просмотра мультипланарных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создания косых и криволинейных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просмотра динамических серий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реконструкции и просмотра трехмерных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реконструкции и просмотра динамических трехмерных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совмещения ПЭТ и КТ изображений (PET/CT Fusion)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работы с изображениями: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настройка ширины и уровня окна; - панаромирование;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изменение 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триангуляция; - вращение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линейные размеры;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измерения угла;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эллиптической области интереса;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произвольно очерченной области интереса;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текстовые аннотации;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отображение единиц Hounsfield unit (HU);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стандартизированного уровня накопления (SUV); создание снимков окна и экрана; - инструменты сегментации костей, сосудов и других анатомических структур;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отображение проекций максимальной и минимальной интенсивностей;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отображение инвертированных проекций максимальной и минимальной интенсивностей;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изменения толщины отображаемого среза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автоматического удаления костных структур на трехмерных изображениях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автоматического удаления стола пациента на трехмерных изображениях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сохранения сегментированных областей в виде новой DICOM серии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проведения виртуальной эндоскопии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Инстументы анализа переферических сосудов: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типа сосуда по диаметру для измерения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измерение внутреннего диаметра просвета;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измерение площади поперечного сечения просвета; измерение длины сосуда;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извилистости сосуда; определение центральной линии сосуда;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поиск стеноза в области интереса сосуда, измерение его площади и диаметра и сравнение с одним референсным местом сосуда;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создания и редактирования отчетов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печати отчетов на принтере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экспорта отчетов на медиа носители и серверы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создания и экспорта видеороликов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создания и экспорта изображений в графических форматах и формате DICOM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программное обеспечение рабочей станции врача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коронарных сосудов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содержания кальция в коронарных артериях: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функционального анализа левого желудочка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функционального анализа камер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структуры атеросклеротических бляшек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перфузии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перфузии головного мозга с увеличенной зоной анатомического охвата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узелковых образований легких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воздухоносных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определения плотности легочной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челюстно-лицевой визуализации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ответа опухоли на терапию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виртуальной колоноскопии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совмещения изображений разных модальностей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и средств для укладки пациента: матрас для стола, подголовник, набор ремней для фиксации тела пациента,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материал, включая распределительный электрощит и кабели внутренней кабинетной разводки,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для безопасного завершения работы компьютерного томографа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для рабочей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инжектор для введения контрастных препаратов и солевого раствора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медицинских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рентгенозащитное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ЭКГ-монитор для синхронизации 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дека для проведения РТ-планирования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набор колб для автоматического инъектора/линий насоса,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набор пленки для печати медицинских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набор ЭКГ-электродов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3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магнитно-резонансный томограф (гелиевый)*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- комплектующего/параметра/характеристики)*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Основные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"нулевого" испарения гелия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магнита сверхпроводящий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туннеля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 / Не менее 70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 / Не менее 70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 / Не менее 70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 / Не менее 70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10 х 10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20 х 20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0,035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30 х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40 х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синхронизации сканирования с ЭКГ, дыханием и периферическим пульсом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активного и пассивного шиммирования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звуковой связи с пациентом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Градиентная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градиент магнитной индукции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 мТ/м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нарастания градиента магнитной индукции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Т/м/с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поле обзора по осям X, Y и 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50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50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 на основе оптико-волоконной или цифровой технологии передачи РЧ-сигнала.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оцифрованного РЧ-сигнала из процедурного зала на основе оптико-волоконной или цифровой технологии.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используемых независимых радиочастотных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усилителя радиочастотного передатчика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сканирования всего тела с использованием стандартной деки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вес пациента с установленной декой стола и полной укладкой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250 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продольного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вертикального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РЧ-катушки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определение системой подключенных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Технология, позволяющая сканировать любую область тела пациента за счҰт одновременного использования элементов разных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в корпус томографа РЧ- 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головы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Катушки гибкие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гибких универсальных катушек различного размера (при наличии "Катушки гибкие")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запястья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лодыжки (голеностопа и стопы)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молочной железы с возможностью проведения биопсии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 катушки и/или Специальные позиционеры для гибких катушек и/или многофункциональные катушки, которые могу применяться в педиатрии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Многофункциональные катушки/ многоцелевые для возможности сканирования суставов, малого таза, применения в кардиологии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APM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жестких дисков APM для хранения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CD/DVD дисках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широкоформатный ЖК-монитор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изображений с сетевой передачей по стандарту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реконструкции изображений с матрицей 256х256 и 100% полем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2D и 3D многосрезовая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 сбора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двумерном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трехмерном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Импульсные последовательности, базовые программные пакеты протоколов сканирования, программные приложения обработки данных и методы сбора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быстрым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инверсионным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однократным сбором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инверсия липидов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эхопланарная визуализация (EPI) с инверсионным подавлением сигнала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Диффузионно-взвешенная эхопланарная визуализация (EPI)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для сканирования в кино-режиме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градиентное эхо с двумя эхо-сигналами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градиентного эхо с получением множественных эхо-сигналов для лучшего контраста между серым и белым веществом в T2 взвешенном изображении спинного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с очищением в режиме Т1 для визуализации головного мозга в высоком разрешении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двойная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тройная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3D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синхронизированная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сбалансированного градиентного эхо для усиления контраста анатомических структур с высоким соотношением Т2/Т1 в режиме 2D и с подавлением сигнала жировой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получения диффузионно-взвешенных изображений головного мозга и печени с высоким отношением сигнал/шум с с расчетом карт эффективного коэффициента диффузии (ADC)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расширяет клинические возможности протонной спектроскопии головного мозга благодаря одновременному считыванию данных с нескольких объемных вокселей, располагающихся в одной плоскости.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двумерной визуализации миокарда с задержкой контрастного усиления, сочетает в себе импульсную последовательность быстрого градиентного эхо с инвертирующим импульсом для подавления или усиления сигнала от выбранных тканей от миокарда и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технологии трехмерного сбора данных высокой четкости, которая позволяет просматривать изображения в любой плоскости без потери качества и технологии подавления сигналов от жира в самых сложных анатомических структурах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создавать наборы данных с сигналом только для воды, с сигналом только для жира, в фазе и вне фазы для четкой различимости тканей в рамках единой серии, для устранения артефактов восприимчивости, неполного или неточного насыщения сигнала от жира, а также химического сдвига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визуализации мягких тканей и костных тканей, расположенных вблизи МРТ-совместимых металлических объектов и имплантов, предназначенный для значительного уменьшения восприимчивости к артефактам, по сравнению с обычными последовательностями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импульсная последовательность, которая чувствительна к различиям в восприимчивости разных тканей к магнитному полю для объемного сбора множественных эхо-сигналов с различным временем эхо для выделения участков с увеличенным временем T2*.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исследования направленной диффузии (диффузионный тензор)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на консоли оператора данных исследования направленной диффузии с целью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идентификации повышенной концентрации железа в тканях печени и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цветового Т2 картирования хрящевой ткани для неинвазивной оценки ее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выполнения МР ангиографии с высоким пространственным и временным разрешением для получения разрешенных по времени 3D изображений кровеносных сосудов с возможностью захвата пиков артериальных фаз с минимальной венозной составляющей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визуализации сосудов головного мозга и почечных артерий с подавлением сигнала от подлежащих тканей, который основан на объемном фазово-контрастном исследовании, совместимом с технологией параллельной визуализации и респираторным триггированием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 множественными импульсами инверсии\восстановления для корректного подбора времени инверсии для дальнейшего исследования миокарда с отсроченным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визуализация с помощью трехмерного градиентного эхо с инверсионным восстановлением для получения изотропного изображения всего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ускоренной объемной визуализации в выбранном небольшом поле обзора интересующей анатомической области с обеспечением нивелирования артефактов.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2D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3D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3D изотропной визуализации мягких и костных тканей, расположенных вблизи металлических объектов, предназначенный для значительного уменьшения восприимчивости к артефактам от металлов, по сравнению с обычными последовательностями, с возможностью значительного сокращения времени сканирования при сохранении пространственного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на синхронизации с дыханием для получения изображений высокого разрешения с нивелированием артефактов магнитной восприимчивости для исследований поджелудочной железы в режиме диффузионно-взвешенной визуализации с уменьшенным прямоугольным полем обзора.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диффузионно-взвешенной и диффузионно-тензорной визуализации основанный на многократном сканировании диффузионно-взвешенной МРТ с высоким разрешением, обеспечиваемый мультиплексным кодированием чувствительности.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автоматизированной коррекции искажений, движения и вихревых токов, основанное на интегрированном сборе с обратным градиентом полярности.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на основании единственной отсканированной серии диффузионно-взвешенной последовательности получить неограниченное количество синтетических b факторов, без изменения времени сканирования и потери качества изображения.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изотропной 3D визуализации с повышенным отношением сигнал/шум для бесконтрастного исследования перфузии головного мозга с использованием методики меченых спинов с возможностью реконструкции в аксиальные, сагиттальные, корональные или косые проекции и создания карт перфузии с высокой магнитной восприимчивостью.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Интеллектуальный алгоритм реконструкции c использованием нейросети, который позволяет улучшить качество изображения повышая разрешение и резкость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двухстороннего динамического контрастирования молочных желез, а также автоматической субтракции изображений, полученных до и после инъекции контрастного вещества, и с функцией подавления сигнала жировой ткани при исследовании молочных желез (при наличии "Жесткая специализированная катушка для исследования молочной железы с возможностью проведения биопсии")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изображения брюшной полости с радиальным сбором для компенсации движений при исследовании на свободном дыхании c возможностью подавления сигнала от жира по методу Диксона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4D многофазное сканирование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органов брюшной полости на свободном дыхании и получением изображений, не чувствительных к артефактам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биполярных градиентов в диффузии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пространственных дисторций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точности коэффициента диффузии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синтетических ADC карт с высокими B-факторами при коротком времени сканирования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МРТ на основе эффекта зависимости от уровня оксигенации крови и эффекта притока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плеча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возбуждение и сбор нескольких срезов в режиме 2D с использованием многополосных РЧ-импульсов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рабочая станция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DVD в формате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мониторов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3D реконструкции, включая выделение поверхностей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мультипланарного реформатирования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двумерных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объемных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автоматизированного постпроцессинга и количественного анализа данных результатов сканирования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анализа и обработки результатов диффузионных и перфузионных исследований, а также данных, получаемых при приведении трактографии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данных исследования диффузии, включая реконструкцию изображений по коэффициенту диффузии и диффузионному тензору, а также для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автоматически анализировать значения церебрального кровотока, церебрального объема крови, среднего времени прохождения и времени до максимальной интенсивности сигнала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объединения DICOM данных разных методов лучевой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из серий данных, полученных в результате многопозиционных сканов, изображения полного поля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кинетических кривых контрастного усиления: относительное усиление, максимальное усиление, время до пика (TTP), скорость прибытия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получения субтракционных изображений.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гемодинамические карты сосудистой проницаемости (Ktrans), скорости оттока трейсера (Kep), фракцию экстрасосудистого объема (Ve), фракцию плазмы (Vp) и площадь под кривой (AUC) по T1 изображениям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релаксометрия (картирование хряща)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протонной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анализ головного мозга с использованием парадигмы событий, для визуализации областей активации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Объемный и скоростной анализ кровотока в сосудах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общей и регионарной функции миокарда, характеризация тканей и анализ отложенного контрастирования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перфузии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Картирование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печени на основе данных МРТ с получением информации о содержании жира, железа и анализом кинетических кривых накопления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металлодетектор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немагнитный для МР томографов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Немагнитная 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размещения и фиксации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кресло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защита помещения (клетка Фарадея)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система кондиционирования с контролем температуры и влажности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медицинских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Шприц-колбы для автоматического инъектора или трубки насоса/трубки пациента (при наличии "Инъектор немагнитный для МР томографов")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bookmarkStart w:name="z34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рентгеновский аппарат типа С-дуга.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- комплектующего/параметра/характеристики)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типа "С-дуга"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горизонтальное перемещение, мм,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моторизованное вертикальное перемещение,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 относительно вертикальной плоскости, градусы,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фокус-приемник,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угловое движение (в вертикальной плоскости вокруг горизонтальной оси), градусы,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вращательное движение (орбитальный поворот), градусы,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глубина, мм,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 аппаратом на штативе С-дуги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излучатель (моноблок)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кратковременная.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анодное напряжение, кВ,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анодный ток при рентгенографии, мА,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анодный ток при рентгеноскопии, мА,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частота импульсов рентгеновского излучения, импульсов/сек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7; 15; 30;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7; 15; 30;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трубка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анода: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рабочих фокусных пятен, мм,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наклона анода,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анода, тыс. ТЕ,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Плоскопанельный детектор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область детектора,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пикселей,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х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х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х 1004;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х 1004;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пикселя, мкм, не более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200; 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200;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работы: непрерывная рентгеноскопия, импульсная рентгеноскопия, рентгенография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антирассеивающая решетка для снижения дозы в педиатрии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мониторы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2х17 дюймов / 1х27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2х17 дюймов / 1х27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2х17 дюймов / 1х27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2х17 дюймов / 1х27 дюймов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управления параметрами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мониторов: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архивирования данных (совместимость с DICOM)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USB и сетевых интерфейсов для передачи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Предустановленное специализированное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обработки изображений: увеличение, изменение яркости/контраста, фильтрация.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субтракционная ангиография (DSA)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Ножная педаль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ножной переключатель(выбор Заказчика)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Термопринтер для печати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Лазерный прицел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модуль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подключения внешних мониторов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для беспроводного подключения к локальной сети и передачи данных в DICOM формате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записи исследования на съемный носитель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bookmarkStart w:name="z35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флюорограф.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 комплектующего/параметра/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флюорографический стационарный цифровой с конструктивным исполнением штативной части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питающее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анодного напряжения, кВ, не менее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изменения количества электричества, мА·с,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излучатель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фокуса трубки,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анодный ток, мА,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выходная мощность (кратковременно),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 на основе цифрового плоского панельного рентгеновского детектора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входного поля,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разрешение, пар линий на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градационная разрешающая способность (уровней серого), бит,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рентген-лаборанта со специализированным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ОЗУ,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Накопитель, ТБ,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цветной, диагональ,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предустановленное (операционная система лицензионная; программное обеспечение просмотра и обработки изображений, интерфейс управления флюорографом).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врача-рентгенолога со специализированным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ОЗУ,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Накопитель, ТБ,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цветной, диагональ,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предустановленное (операционная система лицензионная; программное обеспечение просмотра и обработки изображений, поддержка базы данных (пациенты/рентгенограммы) с возможностью ее экспорта/импорта в международном формате "DICOM"; функция хранения сформированных документов в базе данных, а также их передача по телекоммуникационным каналам для проведения консультаций и контроля).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Дополнительные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кВа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термографический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метод формирования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разрешение печати, dpi,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рулона бумаги,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узлы: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термографическая,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</w:tbl>
    <w:bookmarkStart w:name="z36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для подготовки технической спецификации на Магнитно-резонансный томограф (безгелиевый)*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 комплектующего/параметра/характеристики)*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Безгелиевая система. Наличие жидкого гелия в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магнита сверхпроводящий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туннеля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 см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10 х 10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20 х 20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0,035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30 х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40 х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синхронизации сканирования с ЭКГ, дыханием и периферическим пульсом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активного и пассивного шиммирования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звуковой связи с пациентом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Градиентная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градиент магнитной индукции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мТ/м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мТ/м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 мТ/м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мТ/м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мТ/м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нарастания градиента магнитной индукции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180 Т/м/с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 Т/м/с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180 Т/м/с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Т/м/с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поле обзора по осям X, Y и 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 на основе оптико-волоконной или цифровой технологии передачи РЧ-сигнала.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оцифрованного РЧ-сигнала из процедурного зала на основе оптико-волоконной или цифровой технологии.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используемых независимых радиочастотных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усилителя радиочастотного передатчика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кВт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сканирования всего тела с использованием стандартной деки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вес пациента с установленной декой стола и полной укладкой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250 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продольного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вертикального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РЧ-катушки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определение системой подключенных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Технология, позволяющая сканировать любую область тела пациента за счҰт одновременного использования элементов разных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в корпус томографа РЧ- 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головы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Катушки гибкие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гибких универсальных катушек различного размера (при наличии "Катушки гибкие")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запястья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лодыжки (голеностопа и стопы)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молочной железы с возможностью проведения биопсии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 катушки и/или Специальные позиционеры для гибких катушеки/или многофункциональные катушки, которые могу применяться в педиатрии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Многофункциональные катушки/ многоцелевые для возможности сканирования суставов, малого таза, применения в кардиологии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APM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жестких дисков APM для хранения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CD/DVD дисках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широкоформатный ЖК-монитор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изображений с сетевой передачей по стандарту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реконструкции изображений с матрицей 256х256 и 100% полем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2D и 3D многосрезовая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 сканирования данных, пиксель (выбор заказчиком одного из вариантов)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2048х2048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2048х2048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двумерном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трехмерном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Импульсные последовательности, базовые программные пакеты протоколов сканирования, программные приложения обработки данных и методы сбора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быстрым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инверсионным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однократным сбором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инверсия липидов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эхопланарная визуализация (EPI) с инверсионным подавлением сигнала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Диффузионно-взвешенная эхопланарная визуализация (EPI)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для сканирования в кино-режиме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градиентное эхо с двумя эхо-сигналами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градиентного эхо с получением множественных эхо-сигналов для лучшего контраста между серым и белым веществом в T2 взвешенном изображении спинного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с очищением в режиме Т1 для визуализации головного мозга в высоком разрешении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двойная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тройная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3D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синхронизированная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сбалансированного градиентного эхо для усиления контраста анатомических структур с высоким соотношением Т2/Т1 в режиме 2D и с подавлением сигнала жировой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получения диффузионно-взвешенных изображений головного мозга и печени с высоким отношением сигнал/шум с с расчетом карт эффективного коэффициента диффузии (ADC)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расширяет клинические возможности протонной спектроскопии головного мозга благодаря одновременному считыванию данных с нескольких объемных вокселей, располагающихся в одной плоскости.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двумерной визуализации миокарда с задержкой контрастного усиления, сочетает в себе импульсную последовательность быстрого градиентного эхо с инвертирующим импульсом для подавления или усиления сигнала от выбранных тканей от миокарда и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технологии трехмерного сбора данных высокой четкости, которая позволяет просматривать изображения в любой плоскости без потери качества и технологии подавления сигналов от жира в самых сложных анатомических структурах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создавать наборы данных с сигналом только для воды, с сигналом только для жира, в фазе и вне фазы для четкой различимости тканей в рамках единой серии, для устранения артефактов восприимчивости, неполного или неточного насыщения сигнала от жира, а также химического сдвига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визуализации мягких тканей и костных тканей, расположенных вблизи МРТ-совместимых металлических объектов и имплантов, предназначенный для значительного уменьшения восприимчивости к артефактам, по сравнению с обычными последовательностями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импульсная последовательность, которая чувствительна к различиям в восприимчивости разных тканей к магнитному полю для объемного сбора множественных эхо-сигналов с различным временем эхо для выделения участков с увеличенным временем T2*.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исследования направленной диффузии (диффузионный тензор)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на консоли оператора данных исследования направленной диффузии с целью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идентификации повышенной концентрации железа в тканях печени и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цветового Т2 картирования хрящевой ткани для неинвазивной оценки ее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выполнения МР ангиографии с высоким пространственным и временным разрешением для получения разрешенных по времени 3D изображений кровеносных сосудов с возможностью захвата пиков артериальных фаз с минимальной венозной составляющей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визуализации сосудов головного мозга и почечных артерий с подавлением сигнала от подлежащих тканей, который основан на объемном фазово-контрастном исследовании, совместимом с технологией параллельной визуализации и респираторным триггированием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 множественными импульсами инверсии\восстановления для корректного подбора времени инверсии для дальнейшего исследования миокарда с отсроченным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визуализация с помощью трехмерного градиентного эхо с инверсионным восстановлением для получения изотропного изображения всего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ускоренной объемной визуализации в выбранном небольшом поле обзора интересующей анатомической области с обеспечением нивелирования артефактов.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2D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3D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2D или в 3D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брюшной полости и малого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2D или в 3D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сердечно-сосудистой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3D изотропной визуализации мягких и костных тканей, расположенных вблизи металлических объектов, предназначенный для значительного уменьшения восприимчивости к артефактам от металлов, по сравнению с обычными последовательностями, с возможностью значительного сокращения времени сканирования при сохранении пространственного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на синхронизации с дыханием для получения изображений высокого разрешения с нивелированием артефактов магнитной восприимчивости для исследований поджелудочной железы в режиме диффузионно-взвешенной визуализации с уменьшенным прямоугольным полем обзора.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диффузионно-взвешенной и диффузионно-тензорной визуализации основанный на многократном сканировании диффузионно-взвешенной МРТ с высоким разрешением, обеспечиваемый мультиплексным кодированием чувствительности.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автоматизированной коррекции искажений, движения и вихревых токов, основанное на интегрированном сборе с обратным градиентом полярности.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на основании единственной отсканированной серии диффузионно-взвешенной последовательности получить неограниченное количество синтетических b факторов, без изменения времени сканирования и потери качества изображения.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изотропной 3D визуализации с повышенным отношением сигнал/шум для бесконтрастного исследования перфузии головного мозга с использованием методики меченых спинов с возможностью реконструкции в аксиальные, сагиттальные, корональные или косые проекции и создания карт перфузии с высокой магнитной восприимчивостью.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Интеллектуальный алгоритм реконструкции c использованием нейросети, который позволяет улучшить качество изображения повышая разрешение и резкость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двухстороннего динамического контрастирования молочных желез, а также автоматической субтракции изображений, полученных до и после инъекции контрастного вещества, и с функцией подавления сигнала жировой ткани при исследовании молочных желез (при наличии "Жесткая специализированная катушка для исследования молочной железы с возможностью проведения биопсии")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изображения брюшной полости с радиальным сбором для компенсации движений при исследовании на свободном дыхании c возможностью подавления сигнала от жира по методу Диксона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4D многофазное сканирование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органов брюшной полости на свободном дыхании и получением изображений, не чувствительных к артефактам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биполярных градиентов в диффузии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пространственных дисторций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точности коэффициента диффузии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синтетических ADC карт с высокими B-факторами при коротком времени сканирования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МРТ на основе эффекта зависимости от уровня оксигенации крови и эффекта притока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возбуждение и сбор нескольких срезов в режиме 2D с использованием многополосных РЧ-импульсов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рабочая станция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DVD в формате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мониторов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3D реконструкции, включая выделение поверхностей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мультипланарного реформатирования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двумерных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объемных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автоматизированного постпроцессинга и количественного анализа данных результатов сканирования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анализа и обработки результатов диффузионных и перфузионных исследований, а также данных, получаемых при приведении трактографии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данных исследования диффузии, включая реконструкцию изображений по коэффициенту диффузии и диффузионному тензору, а также для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автоматически анализировать значения церебрального кровотока, церебрального объема крови, среднего времени прохождения и времени до максимальной интенсивности сигнала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объединения DICOM данных разных методов лучевой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из серий данных, полученных в результате многопозиционных сканов, изображения полного поля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кинетических кривых контрастного усиления: относительное усиление, максимальное усиление, время до пика (TTP), скорость прибытия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получения субтракционных изображений.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гемодинамические карты сосудистой проницаемости (Ktrans), скорости оттока трейсера (Kep), фракцию экстрасосудистого объема (Ve), фракцию плазмы (Vp) и площадь под кривой (AUC) по T1 изображениям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релаксометрия (картирование хряща)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протонной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анализ головного мозга с использованием парадигмы событий, для визуализации областей активации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Объемный и скоростной анализ кровотока в сосудах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общей и регионарной функции миокарда, характеризация тканей и анализ отложенного контрастирования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перфузии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Картирование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печени на основе данных МРТ с получением информации о содержании жира, железа и анализом кинетических кривых накопления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металлодетектор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немагнитный для МР томографов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Немагнитная 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размещения и фиксации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кресло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защита помещения (клетка Фарадея)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система кондиционирования с контролем температуры и влажности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медицинских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Шприц-колбы для автоматического инъектора или трубки насоса/трубки пациента (при наличии "Инъектор немагнитный для МР томографов")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bookmarkStart w:name="z39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bookmarkEnd w:id="295"/>
    <w:bookmarkStart w:name="z39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**На районном уровне выбор заказчиком варианта диаметра туннеля не менее 70 см допускается только для медицинских организации с численностью обслужающего населения свыше 150 тыс. человек.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оснащения организаций здравоохранения и (или) их структурных подразделений, оказывающих медицинскую помощь в амбулаторных условиях для организаций среднего (начального, основного среднего, общего среднего)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с весами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Интраоральная камера цифровая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Плантограф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Телемедицинская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9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оснащения структурных подразделений организаций, оказывающих первичную медико-санитарную помощь лицам, содержащимся в следственных изоляторах и учреждениях уголовно-исполнительной (пенитенциарной)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аппарат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система анализа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система биохимического анализа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система общего анализа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Телемедицинская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9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