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1f0a" w14:textId="8a31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650 "Об утверждении Типовых требований по обустройству и техническому оснащению транспортно-логистических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14 мая 2026 года № 116. Зарегистрирован в Министерстве юстиции Республики Казахстан 14 мая 2026 года № 38713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650 "Об утверждении Типовых требований по обустройству и техническому оснащению транспортно-логистических центров" (зарегистрирован в Реестре государственной регистрации нормативных правовых актов за № 11694)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обустройству и техническому оснащению транспортно-логистических центров, утвержденных указанным приказом: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система автоматического определения весовых параметров транспортных средств позволяющая в автоматическом режиме определять весовые параметры транспортных средств, с наличием технической возможности интеграции с цифровой системой уполномоченного органа в сфере таможенного дела;";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системы электронного учета транспортных средств обеспечивающая считывание государственных регистрационных номеров, сохранение, ведение базы данных государственных регистрационных знаков автотранспортных средств, с наличием технической возможности интеграции с цифровой системой уполномоченного органа в сфере таможенного дела.".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транспортной политики Министерства транспорта Республики Казахстан в установленном законодательством порядке обеспечить: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12 июля 2026 года и подлежит официальному 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инновационного развития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