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180e" w14:textId="d381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3 марта 2023 года № 82 "Об утверждении Правил прохождения курсов повышения квалификации и получения сертификата о прохождении курсов повышения квалификации бонитером (классификатором), техником-осеменатором и специалистом по трансплантации (пересадке) эмбрионов"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2026 года № 188. Зарегистрирован в Министерстве юстиции Республики Казахстан 14 мая 2026 года № 38712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 марта 2023 года № 82 "Об утверждении Правил прохождения курсов повышения квалификации и получения сертификата о прохождении курсов повышения квалификации бонитером (классификатором), техником-осеменатором и специалистом по трансплантации (пересадке) эмбрионов" (зарегистрированный в Реестре государственной регистрации нормативных правовых актов под № 32047) следующее изменение: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курсов повышения квалификации и получения сертификата о прохождении курсов повышения квалификации бонитером (классификатором), техником-осеменатором и специалистом по трансплантации (пересадке) эмбрионов,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Бонитеры (классификаторы), техники-осеменаторы и специалисты по трансплантации (пересадке) эмбрионов, включенные в государственный цифровой реестр разрешений и уведомлений в области племенного животноводства (далее – реестр), один раз в три года проходят курсы повышения квалификации.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указанного срока начинается с года, следующего за годом внесения уведомления о начале деятельности в области племенного животноводства в реестр.".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