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2de" w14:textId="e8b6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мая 2026 года № 300. Зарегистрирован в Министерстве юстиции Республики Казахстан 14 мая 2026 года № 38706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290 "Об утверждении Правил повышения квалификации профессиональных бухгалтеров" (зарегистрирован в Реестре государственной регистрации нормативных правовых актов под № 9623)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профессиональных бухгалтеров,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Обязательные часы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законодательства Республики Казахстан о бухгалтерском учете и финансовой отчетности и других вопросов в области экономики, финансов, аудита, менеджмента, налогового, гражданского, банковского, страхового и социального законодательства и цифровизацию учетных процессов.".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 (зарегистрирован в Реестре государственной регистрации нормативных правовых актов под № 10703)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профессиональных организаций, организаций по сертификации (далее – Правила) разработаны в соответствии с подпунктом 11)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центральным государственным органом, осуществляющим регулирование деятельности в сфере бухгалтерского учета и финансовой отчетности (далее – уполномоченный орган), и определяют порядок оказания государственных услуг по аккредитации профессиональных организаций бухгалтеров и организаций по профессиональной сертификации бухгалтеров (далее – услугополучатель).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услуги "Выдача свидетельства об аккредитации профессиональной организации бухгалтеров" и "Выдача свидетельства об аккредитации организации по профессиональной сертификации бухгалтеров" оказываются Комитетом внутреннего государственного аудита Министерства финансов Республики Казахстан (далее – услугодатель) через веб-портал "цифрового правительства" www.egov.kz, www.elicense.kz (далее – портал).";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Уполномоченный орган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цифровой инфраструктуры "цифрового правительства", в том числе в Единый контакт – 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сбоя цифровой системы, содержащей необходимые сведения для оказания государственной услуги, услугодатель в течение 1 (одного) рабочего дня уведомляет оператора цифровой инфраструктуры "цифрового правительства" (оператор) посредством направления запроса в единую службу поддержки по электронной почте sd@nitec.kz с обязательным представлением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запроса и выдача результатов оказания государственной услуги осуществляются следующим рабочим днем.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течение двух рабочих дней дает мотивированный отказ в дальнейшем рассмотрении запроса.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аккредитации профессиональной организации услугодатель получает из соответствующих государственных цифровых систем через шлюз "цифрового правительства".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Обработка запроса, в том числе регистрация, осуществляется услугодателем с момента поступления запроса в цифровой системе "Е-лицензирование":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– в течение одного рабочего дня;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содержание представленных документов – в течение одного рабочего дня;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– в течение одного рабочего дня;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переоформлении свидетельства, а также их утверждение уполномоченным лицом услугодателя,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– в течение двух рабочих дней.";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прием запроса и выдача результатов оказания государственной услуги осуществляется следующим рабочим днем.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течение двух рабочих дней дает мотивированный отказ в дальнейшем рассмотрении запроса.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аккредитации организации по сертификации услугодатель получает из соответствующих государственных цифровых систем через шлюз "цифрового правительства".";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12 июля 2026 года и подлежит официальному опубликованию, за исключением абзацев второго, третьего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которые вводятся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 организации бухгалтеров"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"Цифрового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организации, переоформление свидетельства,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руководителя профессиональной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(сканированная) копию документа (соглашение о взаимодействии с организациями по профессиональной сертификации бухгалтеров), подтверждающую наличие системы повышения квалификации своих членов, с указанием плана проведения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аккредитации профессиональной организации в случае изменения юридического адреса, порче свидетельства об аккредитации,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 о государственной регистрации (перерегистрации) юридического лица, об аккредитации профессиональной организации бухгалтеров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выдаче, переоформлении свидетельства об аккредитации,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организациями по сертификации для получения свидетельства об аккредитации, переоформления,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профессиональной организаций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</w:p>
    <w:bookmarkEnd w:id="34"/>
    <w:p>
      <w:pPr>
        <w:spacing w:after="0"/>
        <w:ind w:left="0"/>
        <w:jc w:val="both"/>
      </w:pPr>
      <w:bookmarkStart w:name="z54" w:id="35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(переоформить, выдать дубликат)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профессиональной организации,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сертификации (нужное подчеркнуть),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 Вся указанная информация, а также прилагаемые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являются достоверными и 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организации, организации по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по профессиональной сертификации бухгалтеров"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"Цифрового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сертификации, переоформление свидетельства,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руководителя организации по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материалы в форме электронного документа по программам сертификации, включающие экзаменационные модули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"Налоги", "Право (гражданское право, банковское дело и социальное законодательство)", "Этика" на казахском и русском языках, соответствующие требованиям к содержанию материалов для аккредитации организации по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экзаменационных модулей, содержащих тестовые вопросы и ситуационные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экзаменов по дисциплинам сертификации не менее трех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проверок экзаменационных работ кандидатов в профессиональные бухгалтера (далее – кандидат) не более тридцати календарных дней с даты сдачи экзамена;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кандидатом положительного результата по дисциплине "Финансовый учет и отчетность по международным стандартам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"Управленческий учет", "Финансы и финансовый менеджмент", "Налоги", "Право (гражданское право, банковское дело и социальное законодательство)", "Этика" – в течение пяти последующих лет с даты утверждения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прав, обязанностей и ответственности кандидатов;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аккредитации организации по профессиональной сертификации бухгалтеров в случае изменения юридического адреса, порче свидетельства об аккредитации организации по профессиональной сертификации бухгалтеров, если ранее выданное свидетельство оформлено в бумажной форме, заполняется на портале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об аккредитации организации по профессиональной сертификации бухгалтеров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выдаче, переоформлении свидетельства об аккредитации,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организациями по сертификации для получения свидетельства об аккредитации, переоформления,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организаций по сертификации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