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ea8d" w14:textId="dcde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6 апреля 2026 года № 4, Министра юстиции Республики Казахстан от 30 апреля 2026 года № 408, Заместителя Премьер-Министра – Министр искусственного интеллекта и цифрового развития Республики Казахстан от 22 апреля 2026 года № 216/НҚ, Председателя Агентства по защите и развитию конкуренции Республики Казахстан от 8 апреля 2026 года № 1 и Министра туризма и спорта Республики Казахстан от 14 апреля 2026 года № 60. Зарегистрирован в Министерстве юстиции Республики Казахстан 8 мая 2026 года № 38693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Республики Казахстан по финансовому мониторингу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правового обеспечения Агентства Республики Казахстан по финансовому мониторингу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Председателя Агентства Республики Казахстан по финансовому мониторингу.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408,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2026 года № 216/НҚ,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2026 года 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2026 года № 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совместных приказов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24 февраля 2022 года № 15 и Министра юстиции Республики Казахстан от 24 февраля 2022 года № 152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 (зарегистрирован в Реестре государственной регистрации нормативных правовых актов под № 26963).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20 и Министра цифрового развития, инноваций и аэрокосмической промышленности Республики Казахстан от 28 февраля 2022 года № 68/НҚ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активов" (зарегистрирован в Реестре государственной регистрации нормативных правовых актов под № 26981).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19 и Министра цифрового развития, инноваций и аэрокосмической промышленности Республики Казахстан от 28 февраля 2022 года № 69/НҚ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денег" (зарегистрирован в Реестре государственной регистрации нормативных правовых актов под № 26982).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деятельности товарных бирж" (зарегистрирован в Реестре государственной регистрации нормативных правовых актов под № 26983).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17 и Министра культуры и спорта Республики Казахстан от 28 февраля 2022 года № 60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лотерей" (зарегистрирован в Реестре государственной регистрации нормативных правовых актов под № 26984).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9 сентября 2022 года № 28 и Председателя Агентства по защите и развитию конкуренции Республики Казахстан от 9 сентября 2022 года № 19 "О внесении изменений и дополнений в совместный приказ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биржи" (зарегистрирован в Реестре государственной регистрации нормативных правовых актов под № 29505).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13 сентября 2022 года № 29 и Министра цифрового развития, инноваций и аэрокосмической промышленности Республики Казахстан от 15 сентября 2022 года № 330/НҚ "О внесении изменений в совместный приказ Председателя Агентства Республики Казахстан по финансовому мониторингу от 28 февраля 2022 года № 19 и Министра цифрового развития, инноваций и аэрокосмической промышленности Республики Казахстан от 28 февраля 2022 года № 69/НҚ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 (зарегистрирован в Реестре государственной регистрации нормативных правовых актов под № 29650).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13 сентября 2022 года № 30 и Министра цифрового развития, инноваций и аэрокосмической промышленности Республики Казахстан от 14 сентября 2022 года № 326/НҚ "О внесении изменений и дополнений в совместный приказ Председателя Агентства Республики Казахстан по финансовому мониторингу от 28 февраля 2022 года № 20 и Министра цифрового развития, инноваций и аэрокосмической промышленности Республики Казахстан от 28 февраля 2022 года № 68/НҚ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имущество" (зарегистрирован в Реестре государственной регистрации нормативных правовых актов под № 29584).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13 сентября 2022 года № 31 и Министра юстиции Республики Казахстан от 15 сентября 2022 года № 783 "О внесении изменений и дополнений в совместный приказ Председателя Агентства Республики Казахстан по финансовому мониторингу от 24 февраля 2022 года № 15 и Министра юстиции Республики Казахстан от 24 февраля 2022 года № 152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 (зарегистрирован в Реестре государственной регистрации нормативных правовых актов под № 29642).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14 сентября 2022 года № 32 и Министра культуры и спорта Республики Казахстан от 14 сентября 2022 года № 263 "О внесении изменений и дополнений в совместный приказ Председателя Агентства Республики Казахстан по финансовому мониторингу от 28 февраля 2022 года № 17 и Министра культуры и спорта Республики Казахстан от 28 февраля 2022 года № 60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 (зарегистрирован в Реестре государственной регистрации нормативных правовых актов под № 29585).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10 декабря 2024 года № 10 и Министра цифрового развития, инноваций и аэрокосмической промышленности Республики Казахстан от 12 декабря 2024 года № 791/НҚ "О внесении изменений в совместный приказ Председателя Агентства Республики Казахстан по финансовому мониторингу от 28 февраля 2022 года № 20 и Министра цифрового развития, инноваций и аэрокосмической промышленности Республики Казахстан от 28 февраля 2022 года № 68/НҚ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имущество" (зарегистрирован в Реестре государственной регистрации нормативных правовых актов под № 35483).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 апреля 2025 года № 6 и и.о. Председателя Агентства по защите и развитию конкуренции Республики Казахстан от 2 апреля 2025 года № 5 "О внесении изменений и дополнений в совместный приказ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товарной биржи" (зарегистрирован в Реестре государственной регистрации нормативных правовых актов под № 35945).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