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d495" w14:textId="2a4d4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t>[MISSING IMAGE: ,  ]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операторами платформы цифровых финансовых активов, операторами торговой платформы цифровых активов сведений в центральный депозитарий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Правления Национального Банка Республики Казахстан от 29 апреля 2026 года № 46 и Правления Агентства Республики Казахстан по регулированию и развитию финансового рынка от 5 мая 2026 года № 90. Зарегистрировано в Министерстве юстиции Республики Казахстан 8 мая 2026 года № 38689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01.05.2026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1 статьи 4 и частью второй пункта 6 статьи 6 Закона Республики Казахстан "О цифровых активах в Республике Казахстан" Правление Национального Банка Республики Казахстан и Правление Агентства Республики Казахстан по регулированию и развитию финансового рынка ПОСТАНОВЛЯЮТ: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операторами платформы цифровых финансовых активов, операторами торговой платформы цифровых активов сведений в центральный депозитарий ценных бумаг.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платежных систем и цифровых финансовых технологий Национального Банка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Национального Банка Республики Казахстан государственную регистрацию настоящего совместного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постановления представление в Юридический департамент Национального Банка Республики Казахстан сведений об исполнении мероприятия, предусмотренного подпунктом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возложить на курирующих заместителя Председателя Национального Банка Республики Казахстан и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вводится в действие с 1 мая 2026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2026 года №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2026 года № 46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операторами платформы цифровых финансовых активов, операторами торговой платформы цифровых активов сведений в центральный депозитарий ценных бумаг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операторами платформы цифровых финансовых активов, операторами торговой платформы цифровых активов сведений в центральный депозитарий ценных бумаг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1 статьи 4 и частью второй пункта 6 статьи 6 Закона Республики Казахстан "О цифровых активах в Республики Казахстан" (далее – Закон о цифровых активах) и определяют: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представления операторами платформы цифровых финансовых активов, операторами торговой платформы цифровых активов сведений в центральный депозитарий ценных бумаг (далее – центральный депозитарий);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ведения операторами платформы цифровых финансовых активов системы учета держателей цифровых финансовых активов, перечень иных сведений, подлежащих учету и хранению в системе учета держателей цифровых финансовых активов;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вопросы взаимодействия операторов платформы цифровых финансовых активов, операторов торговой платформы цифровых активов с центральным депозитарием.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Правилах используются понятия,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цифровых активах,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рынке ценных бумаг".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операторами платформы цифровых финансовых активов, операторами торговой платформы цифровых активов сведений в центральный депозитарий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Оператор платформы цифровых финансовых активов представляет в центральный депозитарий сведения о выпуске цифровых финансовых активах, которые включают регистрационный номер, количество и вид цифровых финансовых активов, объем выпуска цифровых финансовых активов и иные сведения, установленные сводом правил центрального депозитария.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Оператор платформы цифровых финансовых активов и оператор торговой платформы цифровых активов представляют в центральный депозитарий сведения о держателях цифровых финансовых активов, которые включают фамилию, имя и отчество (при его наличии), индивидуальный идентификационный номер, бизнес-идентификационный номер держателя цифрового финансового актива с указанием наименования (при наличии), регистрационного номера, количества и вида цифровых финансовых активов, количества объявленных и размещенных цифровых финансовых активов, а также иные сведения, установленные сводом правил центрального депозитария.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Оператор платформы цифровых финансовых активов представляет сведения, предусмотренные пунктом 3 Правил не позднее 1 (одного) рабочего дня, следующего за днем регистрации выпуска цифровых финансовых активов.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Оператор платформы цифровых финансовых активов, оператор торговой платформы цифровых активов представляют сведения, предусмотренные пунктом 3 Правил не реже 1 (одного) раза в день по состоянию на 00:00 часов времени города Астаны.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передачи сведений и порядок взаимодействия оператора платформы цифровых финансовых активов и оператора торговой платформы цифровых активов с центральным депозитарием определяется Правилами, и сводом правил центрального депозитария.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Центральный депозитарий использует сведения, получаемые от операторов платформы цифровых финансовых активов и операторов торговой платформы цифровых активов, для формирования и ведения системы реестров держателей цифровых финансовых активов.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получении сведений от оператора платформы цифровых финансовых активов и оператора торговой платформы цифровых активов центральный депозитарий осуществляет сверку сведений между общим объемом цифровых финансовых активов, зафиксированным при выпуске (за вычетом погашенных), и суммарным количеством цифровых финансовых активов на кошельках цифровых активов пользователей операторов платформы цифровых финансовых активов, операторов торговой платформы цифровых активов, эмитентов цифровых финансовых активов и собственных кошельках цифровых активов операторов платформы цифровых финансовых активов, операторов торговой платформы цифровых активов. В случае выявления превышения количества цифровых финансовых активов, находящихся на балансе у держателей цифровых финансовых активов, над общим объемом выпуска цифровых финансовых активов, центральный депозитарий письменно информирует о таком превышении в течение 3 (трех) рабочих дней с даты выявления превышения: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регулированию, контролю и надзору финансового рынка и финансовых организаций – по цифровым финансовым активам,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цифровых активах;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операторов платформы цифровых финансовых активов;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операторов торговой платформы цифровых активов.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Центральный депозитарий при необходимости запрашивает у оператора платформы цифровых финансовых активов, оператора торговой платформы цифровых активов дополнительные сведения, необходимые для формирования актуальной системы реестров держателей цифровых финансовых активов.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платформы цифровых финансовых активов, оператор торговой платформы цифровых активов в течение 3 (трех) рабочих часов с момента получения уведомления направляет центральному депозитарию запрашиваемые сведения.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запросу центрального депозитария оператор платформы цифровых финансовых активов и оператор торговой платформы цифровых активов предоставляют сведения (выписку) по операциям определенного держателя цифрового финансового актива за запрашиваемый период в срок не более 2 (двух) рабочих дней для целей проведения выборочной сверки или исполнения запросов правоохранительных и специальных государственных органов.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технического сбоя передачи сведений, оператор платформы цифровых финансовых активов и оператор торговой платформы цифровых активов уведомляет центральный депозитарий в течение 5 (пяти) часов с момента обнаружения такого сбоя, но не позднее срока предоставления сведений.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Оператор платформы цифровых финансовых активов и оператор торговой платформы цифровых активов несут ответственность за полноту и достоверность передаваемых сведений.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Оператор платформы цифровых финансовых активов и оператор торговой платформы цифровых активов при передаче сведений в центральный депозитарий обеспечивают конфиденциальность сведений с 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защите".</w:t>
      </w:r>
    </w:p>
    <w:bookmarkEnd w:id="31"/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ведения операторами платформы цифровых финансовых активов системы учета держателей цифровых финансовых активов, перечень иных сведений, подлежащих учету и хранению в системе учета держателей цифровых финансовых активов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Система учета держателей цифровых финансовых активов содержит следующие сведения: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держателях цифровых финансовых активов и принадлежащих им цифровых финансовых активах;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эмитенте цифровых финансовых активов, об организации по хранению базового актива цифрового финансового актива (при его наличии) и выпусках цифровых финансовых активах эмитента;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зарегистрированных ограничениях (обременениях) на обращение или реализацию прав по цифровым финансовым активам;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 адресах кошельков цифровых активов держателей цифровых финансовых активов;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виде, количестве цифровых финансовых активов, учитываемых на кошельках цифровых активов;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 правах требования по обязательствам эмитента по цифровым финансовым активам;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 операциях, проводимых в системе учета держателей цифровых финансовых активов и основаниях их проведения;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 сумме сделки в случае исполнения оператором платформы цифровых финансовых активов приказа на списание (зачисление) цифровых финансовых активов (прав требования по обязательствам эмитента по цифровым финансовым активам) с (на) кошельков (кошельки) цифровых активов держателей цифровых финансовых активов.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Оператор платформы цифровых финансовых активов обеспечивает актуальность информации, содержащейся в системе учета держателей цифровых финансовых активов в онлайн режиме.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Сведения, содержащиеся в системе учета держателей цифровых финансовых активов, должны быть достаточными для передачи оператором платформы цифровых финансовых активов всей необходимой информации центральному депозитарию в целях осуществления им ведения системы реестров держателей цифровых финансовых активов.</w:t>
      </w:r>
    </w:p>
    <w:bookmarkEnd w:id="43"/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вопросы взаимодействия операторов платформы цифровых финансовых активов, операторов торговой платформы цифровых активов с центральным депозитарием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Порядок взаимодействия оператора платформы цифровых финансовых активов и оператора торговой платформы цифровых активов с центральным депозитарием, в том числе порядок хранения переданных сведений и истории обмена информацией, определяется сводом правил центрального депозитария.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Оператор платформы цифровых финансовых активов и оператор торговой платформы цифровых активов при взаимодействии с центральным депозитарием обеспечивают неизменность передаваемых сведений и предотвращают несанкционированный доступ к сведениям.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Изменения в форматы передаваемых сведений инициируются оператором платформы цифровых финансовых активов, оператором торговой платформы цифровых активов и (или) центральным депозитарием.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Для обеспечения бесперебойного взаимодействия оператор платформы цифровых финансовых активов, оператор торговой платформы цифровых активов и центральный депозитарий назначают ответственных работников за техническую поддержку и обмен информацией.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Технические регламенты взаимодействия центрального депозитария с оператором платформы цифровых финансовых активов, оператором торговой платформы цифровых активов устанавливаются сводом правил центрального депозитария.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