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b401" w14:textId="9fcb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науки и высшего образования Республики Казахстан от 8 января 2024 года № 7 и Министра просвещения Республики Казахстан от 9 января 2024 года № 4 "О некоторых вопросах в сфере Государственной образовательной накопительной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науки и высшего образования Республики Казахстан от 4 мая 2026 года № 226 и и.о. Министра просвещения Республики Казахстан от 5 мая 2026 года № 119-НҚ. Зарегистрирован в Министерстве юстиции Республики Казахстан 6 мая 2026 года № 38679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8 января 2024 года № 7 и Министра просвещения Республики Казахстан от 9 января 2024 года №4 "О некоторых вопросах в сфере Государственной образовательной накопительной системы" (зарегистрирован в Реестре государственной регистрации нормативных правовых актов под № 33897)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образовательного накопительного страхования, утвержденном указанным совместным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заключении Договора в электронной форме порядок обмена цифровыми ресурсами между Страхователем, в случае смерти Страхователя – Выгодоприобретателем и Страховой организацией-участником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статьей 15-2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страховой деятельности".";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копия свидетельства о смерти либо уведомление о смерти, полученное посредством веб-портала "цифрового правительства";".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организацией образования-участником, утвержденном указанным совместным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случае наличия технических возможностей обеспечить интеграцию собственных цифровых систем с цифровыми системами оператора.".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с 12 июля 2026 года и подлежит официальному опубликованию.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__________Ш. Акпарова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науки и высшего образования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