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6b77" w14:textId="4c36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совместный приказ Министра торговли и интеграции Республики Казахстан от 29 сентября 2020 года № 212-НҚ и Министра национальной экономики Республики Казахстан от 30 сентября 2020 года № 71 "Об утверждении проверочного листа за соблюдением законодательства Республики Казахстан 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4 мая 2026 года № 181-НҚ и Заместителя Премьер-Министра - Министра национальной экономики Республики Казахстан от 5 мая 2026 года № 45. Зарегистрирован в Министерстве юстиции Республики Казахстан 6 мая 2026 года № 38677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сентября 2020 года № 212-НҚ и Министра национальной экономики Республики Казахстан от 30 сентября 2020 года № 71 "Об утверждении проверочного листа за соблюдением законодательства Республики Казахстан о защите прав потребителей" (зарегистрирован в Реестре государственной регистрации нормативных правовых актов под № 21350)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защите прав потребителей, утвержденным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(исполнитель, изготовитель) не должен включать в договор с потребителем следующие условия, которые нарушают и (или) ущемляют права потребителя: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освобождение или необоснованное ограничение ответственности продавца (исполнителя, изготовителя) в случае причинения вреда жизни, здоровью и (или) имуществу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исключение или ограничение прав потребителя в случае полного или частичного невыполнения или ненадлежащего выполнения продавцом (исполнителем, изготовителем) договорных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обязанностей потребителя по навязанным дополнительно продавцом (исполнителем, изготовителем) возмездным товарам (работам, услугам);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требования по оплате потребителем несоразмерно большой суммы (свыше тридцати процентов стоимости товара, услуги, работы) в случае невыполнения им обязательств по договору, за исключением договоров на туристское обслуживание и договоров приобретения авиабилетов по невозвратным тарифам;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цены на товары (работы, услуги) при приеме платежей с использованием платежных карточек, превышающей цену их продажи при оплате наличными деньгами;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предоставление продавцу (исполнителю, изготовителю) права в одностороннем порядке изменять и (или) расторгать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предоставление продавцу (исполнителю, изготовителю) права не возвращать уплаченную денежную сумму за непредоставленный товар (услуги, работы) в случае расторжения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предоставление продавцу (исполнителю, изготовителю) возможности увеличивать цену без предоставления потребителю права расторгнуть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предоставление продавцу (исполнителю, изготовителю) права определять соответствие товара условиям договора или предоставление ему права толкования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ограничение ответственности продавца (исполнителя, изготовителя) по обязательствам, принятым его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установление обязанности потребителя выполнить все обязательства в случае, если продавец (исполнитель, изготовитель) не выполнит своих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 и 10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обсчета, обман или введение в заблуждение относительно потребительских свойств или качества товара (работы, услуги) потребителей индивидуальными предпринимателями или организациями, осуществляющими торговую деятельность и оказание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продавца (изготовителя) указывать стоимость товара, оформленного ярлыком цен, выставленного во внутренних и внешних витринах торгового объекта,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 после дня его первого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