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ab9f" w14:textId="9bfa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20 октября 2014 года № 42 "Об утверждении возраста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а также минимального возраста для участия в спортивных соревнованиях по видам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30 апреля 2026 года № 78. Зарегистрирован в Министерстве юстиции Республики Казахстан 6 мая 2026 года № 38676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октября 2014 года № 42 "Об утверждении возраста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а также минимального возраста для участия в спортивных соревнованиях по видам спорта" (зарегистрирован в Реестре государственной регистрации нормативных правовых актов под № 9881)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возрасте спортсменов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37, изложить в следующей редакции: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19-40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19-40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48, изложить в следующей редакции: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62, изложить в следующей редакции: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65, изложить в следующей редакции: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"U9" 7-8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"U9" 7-8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"U15" 13-14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"U15" 13-14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"U19" 17-18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"U19" 17-18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"U11" 9-10 лет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"U11" 9-10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"U17" 15-16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"U17" 15-16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"U13" 11–12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"U13" 11–12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70, изложить в следующей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72 и 73, изложить в следующей редакции: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75, изложить в следующей редакции: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78 и 79, изложить в следующей редакции: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шинкиокушинкай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Каратэ-до кекушинкай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83, изложить в следующей редакции: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 Будокай Каратэ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117, изложить в следующей редакции: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Триатл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"U11" 9-10 лет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"U11" 9-10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"U15" 13-14 лет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"U15" 13-14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"U19" 17-18 лет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"U19" 17-18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"U13" 11–12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"U13" 11–12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"U17" 15-16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"U17" 15-16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juniors 19-21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juniors 19-21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127-1, 127-2 и 127-3, следующего содержания: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Падел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19 лет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Бирманский бокс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19-35 лет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18-35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141, 142, 143, 144, 145, 146, 147, 148 и 149, изложить в следующей редакции: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лет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150 и 151, следующего содержания: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24 лет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минимальном возрасте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участия в спортивных соревнованиях по видам спорта, утвержденном указанным приказом: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(BMX)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72 и 73, изложить в следующей редакции: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78, изложить в следующей редакции: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</w:tbl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82, изложить в следующей редакции: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 Будокай Каратэ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124-1, 124-2 и 124-3, следующего содержания: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Бирманский бокс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138, 139, 140, 141 и 142, изложить в следующей редакции: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144, 145 и 146, изложить в следующей редакции: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147 и 148, следующего содержания: 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 обеспечить предоставление информации об исполнении в Департамент юридической службы Министерства туризма и спорта Республики Казахстан.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