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d995" w14:textId="a82d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форм и видов привлечения граждан, участвующих в профилактике экономических (финансовых) правонарушений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5 мая 2026 года № 10. Зарегистрирован в Министерстве юстиции Республики Казахстан 5 мая 2026 года № 38667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профилактике правонарушений",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, формы и виды привлечения граждан, участвующих в профилактике экономических (финансовых) правонарушений.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превенции и аналитических разработок Агентства Республики Казахстан по финансовому мониторингу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Агентства Республики Казахстан по финансовому мониторингу после его официального опубликования.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 Республики Казахстан по финансовому мониторингу.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финансовому мониторингу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2026 года № 10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Правила,</w:t>
      </w:r>
      <w:r>
        <w:br/>
      </w:r>
      <w:r>
        <w:rPr>
          <w:rFonts w:ascii="Times New Roman"/>
          <w:b/>
          <w:i w:val="false"/>
          <w:color w:val="000000"/>
        </w:rPr>
        <w:t>формы и виды привлечения граждан, участвующих в профилактике экономических (финансовых) правонарушений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Правила, формы и виды привлечения граждан, участвующих в профилактике экономических (финансовых) правонарушений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профилактике правонарушений" (далее – Закон) и определяют порядок, формы и виды привлечения граждан в профилактике экономических (финансовых) правонарушений в Республике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служба экономических расследований – оперативно-следственные подразделения органов по финансовому мониторингу, осуществляющие деятельность, направленную на предупреждение, выявление, пресечение, раскрытие и расследование преступлений и правонарушений, отнесенных законами Республики Казахстан к ведению этих органов, а также осуществляющие иные полномочия, предусмотренные законодательством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 данных службы экономических расследований – база данных для учета, обработки, хранения сведений о физических лицах, изъявивших желание участвовать в профилактике правонарушений.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Порядок, формы и виды привлечения граждан, участвующих в профилактике экономических (финансовых) правонарушений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Вовлечение граждан в профилактику правонарушений осуществляется путем добровольного оказания содействия службе экономических расследований в соответствии с Законом и иными законами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Граждане реализуют свое право на участие в профилактике правонарушений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 следующих формах: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коллективной.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Граждане привлекаются к профилактике экономических (финансовых) правонарушений в виде участия в совместной информационно-разъяснительной работе о существующих рисках и угрозах, а также в реализации превентивных мер, связанных с экономическими (финансовыми) правонарушениями.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Граждане, участвующие в профилактике правонарушений, могут по договоренности между собой и по согласованию с территориальным органом службы экономических расследований коллективно участвовать в профилактике правонарушений по месту жительства, работы, учебы или нахождения своей собственности.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Гражданин, изъявивший желание участвовать в профилактике правонарушений, обращается в службу экономических расследований с заявлением, к которому прилагает копию документа, удостоверяющего личность гражданина Республики Казахстан и свидетельства о страховании жизни и здоровья (при его наличии).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гражданин указывает форму (индивидуальную, коллективную) участия в профилактике правонарушений.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Подразделение службы экономических расследований со дня поступления заявления в порядке, установленном законодательством Республики Казахстан, проверяет гражданина по наркологическим, психоневрологическим и иным учетам, после чего обращается в местный исполнительный орган района (города областного, республиканского значения) с соответствующим ходатайством, к которому приобщаются копии представленных документов, либо в письменном виде отказывает заявителю с указанием причин принятого решения.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Местный исполнительный орган района (города областного, республиканского значения) в течение семи рабочих дней рассматривает поступившее ходатайство, производит регистрацию и ставит его на учет как общественного помощника, о чем письменно информирует службу экономических расследований.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допускаются к участию в профилактике правонарушений граждане: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достигшие совершеннолетия;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которых проводится досудебное расследование;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состоящие на профилактическом учете, предусмотренном Законом;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которых в течение года до подачи заявления налагалось в судебном порядке административное взыскание за умышленное правонарушение;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состоящие на учетах в наркологическом, психоневрологическом диспансерах либо признанные по решению суда недееспособными или ограниченно дееспособными.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Отклонение заявления не препятствует повторному обращению заявителя при условии устранения причин, послуживших основанием для отказа.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 получения информации о регистрации общественного помощника подразделение службы экономических расследований формирует учетное дело.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коллектив граждан, участвующих в профилактике правонарушений, заводится одно наблюдательное дело, которое учитывается в журнале регистрации наблюдательных дел на общественные объединения участвующих в профилактике правонарушений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Общественные помощники, участвующие в профилактике экономических (финансовых) правонарушений, осуществляют свою деятельность путем: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участия в организации правовой пропаганды;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участия в работе консультативно-совещательных органов;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содействия другим субъектам профилактики правонарушений;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предупреждения и пресечения правонарушений.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Сотрудники службы экономических расследований организуют правовую подготовку путем разъяснения прав и обязанностей общественных помощников.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регистрации в местном исполнительном органе общественному помощнику, руководством территориального органа службы экономических расследований выдается сроком на три года удостоверение общественного помощника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Учет общественных помощников осуществляется в соответствии с журналом учета граждан, участвующих в профилактике правонарушений,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результатам профилактических мероприятий, общественный помощник предоставляет справку о проделанной работе в подразделение службы экономических расследований, которая приобщается в соответствующее учетное дело.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Сведения о деятельности общественного помощника обобщаются ежеквартально подразделением службы экономических расследований, ведущим учетные дела на общественных помощников, в табеле учета результатов работы общественного помощника,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 организацию деятельности общественного помощника несет ответственность первый руководитель территориального органа службы экономических расследований, которому он изъявил желание оказывать содействие в профилактике правонарушений.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Основания для прекращения участия общественного помощника в профилактике правонарушений установлены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наступлении обстоятельств, указанных в пункте 20 настоящих Правил, местный исполнительный орган района (города областного, республиканского значения) по представлению службы экономических расследований снимает данного гражданина с учета общественных помощников.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материалов о прекращении участия гражданина в профилактике правонарушений обеспечивает служба экономических расследований, на учете у которого он состоял.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формам и видам привлечения граждан, участвующих в профилактике экономических (финансовых) правонарушений</w:t>
            </w:r>
          </w:p>
        </w:tc>
      </w:tr>
    </w:tbl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№_____</w:t>
      </w:r>
      <w:r>
        <w:br/>
      </w:r>
      <w:r>
        <w:rPr>
          <w:rFonts w:ascii="Times New Roman"/>
          <w:b/>
          <w:i w:val="false"/>
          <w:color w:val="000000"/>
        </w:rPr>
        <w:t>регистрации наблюдательных дел на общественные объединения,</w:t>
      </w:r>
      <w:r>
        <w:br/>
      </w:r>
      <w:r>
        <w:rPr>
          <w:rFonts w:ascii="Times New Roman"/>
          <w:b/>
          <w:i w:val="false"/>
          <w:color w:val="000000"/>
        </w:rPr>
        <w:t>участвующих в профилактике экономических (финансовых) правонарушений</w:t>
      </w:r>
    </w:p>
    <w:bookmarkEnd w:id="47"/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территориального органа)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"___"__________20___года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"___"__________20___года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Внутреннее содержание журнала регистрации объединений общественной самодеятельности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раздел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объединения общественной самодеятельности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домашний и служебный телефоны, адрес и место жительство руководителя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 регистрации в акимате (района, города)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формам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(финансовых)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правонарушений</w:t>
            </w:r>
          </w:p>
        </w:tc>
      </w:tr>
    </w:tbl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</w:t>
      </w:r>
      <w:r>
        <w:br/>
      </w:r>
      <w:r>
        <w:rPr>
          <w:rFonts w:ascii="Times New Roman"/>
          <w:b/>
          <w:i w:val="false"/>
          <w:color w:val="000000"/>
        </w:rPr>
        <w:t>удостоверения общественного помощника службы экономических расследований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241800" cy="5880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0" cy="588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292600" cy="5880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2600" cy="588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Лицевая сторона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Оборотная сторона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Удостоверение общественного помощника службы экономических расследований (далее – удостоверение) – это документ, подтверждающий правомерность его участия в профилактике правонарушений.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Удостоверение изготавливается из износостойкого многослойного материала.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Удостоверение размером 85,72 x 54,03 миллиметров с округленными углами.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Лицевая сторона удостоверения выполнена на белом фоне с голубым оттенком с изображением линейной волны.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лицевой стороне удостоверения размещены: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верхней части изображение логотипа Агентства Республики Казахстан по финансовому мониторингу, выполненное в желтом цвете на темно-синем фоне, ниже указывается на государственном языке: Қазақстан Республикасының Қаржылық мониторинг агенттігі;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центре темно-синим цветом на государственном языке указываются: серийный номер удостоверения, фамилия, имя, отчество (при его наличии) и располагаются слова "Экономикалық тергеп-тексеру көмекшісі", ниже указываются слова "Билік өкілеттіктері берілмеген. Құқықтық түсіндіру жұмыстарын жүргізуге ғана тартылады.";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слева размещается цветная фотография (анфас) гражданина размером 2х3 сантиметра. Гражданин фотографируется в деловом стиле одежды на белом фоне без головного убора;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нижней части указывается срок действия удостоверения.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Оборотная сторона удостоверения выполнена в белом цвете с изображением линейной волны.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оборотной стороне удостоверения размещены: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верхней части по центру на русском языке, выполненное в синем цвете указывается: Агентство Республики Казахстан по финансовому мониторингу;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центру темно-синим цветом на русском языке указываются: фамилия, имя, отчество (при его наличии) и слова "Общественный помощник службы экономических расследований", ниже располагается текст "Не наделен властными полномочиями. Привлекается исключительно для проведения праворазъяснительной работы.";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нижняя часть – изображение логотипа Агентства Республики Казахстан по финансовому мониторингу и машиночитаемая зона, в которой располагается QR-код, содержащий ссылку на реестр общественных помощников, размещенный на сайте Агентства Республики Казахстан по финансовому мониторингу.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формам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(финансовых)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правонарушений</w:t>
            </w:r>
          </w:p>
        </w:tc>
      </w:tr>
    </w:tbl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граждан,</w:t>
      </w:r>
      <w:r>
        <w:br/>
      </w:r>
      <w:r>
        <w:rPr>
          <w:rFonts w:ascii="Times New Roman"/>
          <w:b/>
          <w:i w:val="false"/>
          <w:color w:val="000000"/>
        </w:rPr>
        <w:t>участвующих в профилактике экономических (финансовых) правонарушений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территориального органа)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"___" __________20___года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"___" __________20___года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Внутреннее содержание журнала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раздел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наличии), год рождение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домашний телефон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телефон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заведения учетного дела (номер, дата регистрации в акимате (района, города))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раздел 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удостоверения общественного помощника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удостоверения общественного помощника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дата о получении удостоверения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и дата исключения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сдаче удостоверения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 сотрудник, ведущий учетное дело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Ведение журнала учета граждан, участвующих в профилактике экономических (финансовых) правонарушений, осуществляется службой экономических расследований.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формам и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 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профилактике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 (финансовых)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 звание, подпись,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 20____ года</w:t>
            </w:r>
          </w:p>
        </w:tc>
      </w:tr>
    </w:tbl>
    <w:bookmarkStart w:name="z8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Табель учета результатов работы общественных помощников</w:t>
      </w:r>
      <w:r>
        <w:br/>
      </w:r>
      <w:r>
        <w:rPr>
          <w:rFonts w:ascii="Times New Roman"/>
          <w:b/>
          <w:i w:val="false"/>
          <w:color w:val="000000"/>
        </w:rPr>
        <w:t>за ____________ месяц 20_____ года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раздел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участия в профилактике экономических (финансовых) правонарушений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участия в профилактике экономических (финансовых) правонарушений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Второй раздел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поощрений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поощрений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Составил: ФИО (при его наличии) сотрудника, наименование подразделения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