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31fe" w14:textId="f883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16 апреля 2015 года № 57 "О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мая 2026 года № 74. Зарегистрирован в Министерстве юстиции Республики Казахстан 5 мая 2026 года № 38664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апреля 2015 года № 57 "О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Казахстан" (зарегистрирован в Реестре государственной регистрации нормативных правовых актов под № 11236)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работы отборочных комиссий, проведения мероприятий по профессиональному и психологическому отбору кандидатов из числа граждан для поступления на воинскую службу по контракту в органы, ведомства и учреждения прокуратуры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Комиссия по итогам заседания принимает одно из следующих решений: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поступлению на воинскую службу по контракту и назначению на должность;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к зачислению в резерв для поступления на воинскую службу по контракту;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отказать в приеме на воинскую службу по контракту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комиссии председателем оглашается принятое решение каждому кандидату.".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Отбор кандидатов из числа граждан для поступления на воинскую службу по контракту в органы прокуратуры проводится не реже одного раза в год по мере образования вакансии по военно-учетной специальности, соответствующей воинской должности, и осуществляется в следующем порядке: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необходимых для поступления на воинскую службу по контракту;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медицинского освидетельствования;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уровня физической подготовки;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уровня профессиональной подготовки и соответствия имеющейся военно-учетной специальности (образования) рассматриваемой для назначения воинской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прохождение проверки на психологическую пригодность.".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Медицинское освидетельствование кандидата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народа и системе здравоохранения.".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проведении психологического отбора оцениваются уровень интеллектуального развития, психологическая пригодность к прохождению воинской службы, профессиональные и личные качества обследуемых кандидатов, необходимые для воинской службы.".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В отношении лиц, поступающих на воинскую службу по контракту на должности, перечень которых утвержден руководителем уполномоченного органа, проводится проверка с применением психофизиологического и полиграфологического исследований в порядке, определенном руководителем уполномоченного органа. Проведение психофизиологического и полиграфологического исследований организовывается уполномоченными органами, в структуре которых предусмотрено прохождение воинской службы.".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По результатам психологического отбора выносится одно из следующих заключений о пригодности кандидата к воинской службе по контракту на конкретных воинских должностях: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"рекомендуется";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"не рекомендуется".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определения уровня психологической пригодности к прохождению воинской службы по контракту в органах прокуратуры приобщаются к личному делу кандидата.".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военной прокуратуре в установленном законодательством Республики Казахстан порядке обеспечить: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Республике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Главную военную прокуратуру.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