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0eb1" w14:textId="98c0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профилактического учета в службе экономических 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5 апреля 2026 года № 8. Зарегистрирован в Министерстве юстиции Республики Казахстан 5 мая 2026 года № 38663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"О профилактике правонарушений"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профилактического учета в службе экономических расследований.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превенции и аналитических разработок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профилактического учета в службе экономических расследований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профилактического учета в службе экономических расследований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"О профилактике правонарушений" и определяют порядок ведения профилактического учета в службе экономических расследований.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склонное к совершению правонарушений – физическое лицо, состоящее на профилактическом учете, которое в силу опасности своего антиобщественного поведения находится в состоянии риска возможного совершения правонарушения либо совершило правонарушение;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экономических расследований – оперативно-следственные подразделения органов по финансовому мониторингу, осуществляющие деятельность, направленную на предупреждение, выявление, пресечение, раскрытие и расследование преступлений и правонарушений, отнесенных законами Республики Казахстан к ведению этих органов, а также осуществляющие иные полномочия, предусмотренные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Профилактический учет предназначен для информационного обеспечения деятельности службы экономических расследований.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осуществлением профилактического учета осуществляет руководитель территориального органа службы экономических расследований, который ежеквартально проверяет ведение профилактических дел.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профилактического учета в службе экономических расследований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учет осуществляется службой экономических расследований в период действия мер по индивидуальной профилактике правонарушений и ведется по следующим категориям: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в отношении которого вынесено официальное предостережение;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 отношении которого применено наказание, не связанное с изоляцией от общества, или иные меры уголовно-правового воздействия.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лицо, имеющее неснятую и непогашенную судимость,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подпунктам 2) и 3) пункта 5 настоящих Правил на профилактический учет ставятся лица, совершившие экономические правонарушения.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Лицу (законному представителю) при постановке на профилактический учет разъясняются его права и обязанности, а также ответственность, установленная законами Республики Казахстан.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Постановка на профилактический учет может быть обжалована заинтересованными лицами в порядке, установленном законами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учет ведется ответственным структурным подразделением службы экономических расследований с учетом специфики осуществляемой деятельности.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Постановка на профилактический учет утверждается руководителем структурного подразделения службы экономических расследований.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Профилактический учет прекращается: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досрочно, если будет установлено, что лицо, склонное к совершению правонарушения, встало на путь исправления, положительно характеризуется по месту жительства или трудовой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мер по индивидуальной профилактике правонарушений, если не имеется оснований для его продления;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осуждением лица, склонного к совершению правонарушения, к лишению свободы;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связи со смертью.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заявления от лица (законного представителя), состоящего на профилактическом учете, о его досрочном прекращении, сотрудник службы экономических расследований в течение пяти рабочих дней осуществляет проверку доводов обращения и вносит руководителю территориального органа службы экономических расследований соответствующий рапорт.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территориального органа службы экономических расследований дел в течение трех рабочих дней с участием лица, состоящего на профилактическом учете, рассматривает указанный рапорт сотрудника службы экономических расследований и другие характеризующие материалы, после чего принимает решение об удовлетворении либо отказе по заявлению.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лицо, состоящее на профилактическом учете вправе обжаловать решение руководителя территориального органа службы экономических расследований в порядке, установленном законами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Профилактический учет может быть продлен с учетом индивидуальных особенностей лица, склонного к совершению правонарушения, характера и степени его антиобщественного поведения, опасности совершенного им деяния (действия или бездействия), пока не будет исключена вероятность совершения правонарушения.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лиц, состоящих на профилактическом учете в службе экономических расследований, формируются и ведутся профилактические дела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дела подлежат обязательной регистрации и ведению в базе данных службы экономических расследований.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находящихся в профилактическом деле: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опись документов, находящихся в деле;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послужившие основанием для постановки на профилактический учет (приговор суда, официальное предостережение);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сведений о привлечении к административной и уголовной ответственности, ответственный сотрудник территориального органа службы экономических расследований, ежемесячно проверяет лицо, состоящее на профилактическом учете, по справочным базам данных.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каждой проверки ответственный сотрудник территориального органа службы экономических расследований делает соответствующую отметку в листе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Официальное предостережение оформляется в письменном виде на бланке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Профилактический контроль осуществляется в течение действия профилактического учета за лицом, склонным к совершению правонарушений, и заключается в систематическом наблюдении за соблюдением установленных ограничений и выполнением возложенных обязанностей не реже двух раз в месяц.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службе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Профилактическое дело № ____</w:t>
      </w:r>
    </w:p>
    <w:bookmarkEnd w:id="44"/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учет осуществляет сотрудник службы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звание, фамилия и инициалы сотрудник службы экономических 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установлен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прекращен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хранить в архиве до "____" ______________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(печатается на внутренней стороне обложки профилактического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находящихся в профилактическом деле: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опись документов, находящихся в 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материалы, послужившие основанием для постановки на профилактический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 суда, официальное предостережение);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другие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службе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КОНТРОЛЯ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контроля, статья судимости: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 (по базам данных), должность, звание, фамилия сотрудника (осуществляющего проверку)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службе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ОФИЦИАЛЬНОЕ ПРЕДОСТЕРЕЖЕНИЕ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причин и условий совершения правонарушения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_______20___ года</w:t>
            </w:r>
          </w:p>
        </w:tc>
      </w:tr>
    </w:tbl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располагает сведениями о том, что_____________________________________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лица, которому объявляется официальное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предостережение, дата рождения, удостоверение личности или паспортные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(жительства, пребывания) лица, изложение совершенных (совершаемых)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действий).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действия создают условия для совершения противоправного деяния,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которое предусмотрена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(пункт, часть,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 или Уголовного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профилактике правонарушений",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гражданину(ке) _______________ объявляется официальное предостережение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устранения причин и условий, способствующих совершению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Официальное предостережение выносится сроком на 30 (тридцать)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официального предостережения исчисляется с момента его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гражданину(ке)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профилактике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правонарушений", гражданин(ка) ______________ подлежит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профилактический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действия официального предостережения уполномоченные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 контроль за соблюдением гражданином(кой) ______ не реже двух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месяц.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 предупрежден(а) о том, что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продолжения действий, создающих условия для совершения преступлений,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правонарушений, он (она) может быть привлечен(а)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правонарушителя)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официальное предостережение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или вышестоящему должностному лицу либо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Получить разъяснение сути предостережения и оснований его вынесения.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Дать объяснения или возражения.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Получить копию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Обжаловать в установленном законами Республики Казахстан порядке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(бездействие) уполномоченного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Соблюдать законодательство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уполномоченного лица) (подпись)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официальное предостережение мне объявлено.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которому объявлено официальное предостережение)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отметки: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отказа лица от подписания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предостережения делается соответствующая запись)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